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5f37" w14:textId="ebe5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Успен ауданының ауылдық округтерінің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2019 жылғы 27 желтоқсандағы № 255/54 шешімі. Павлодар облысының Әділет департаментінде 2019 жылғы 31 желтоқсанда № 6692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. 2020 - 2022 жылдарға арналған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391 572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383 329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93 510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2020 - 2022 жылдарға арналған Равнополь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83 855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2020 - 2022 жылдарға арналған Ольгин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57 154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2020 - 2022 жылдарға арналған Новопокров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96 557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2020 - 2022 жылдарға арналған Лозов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60 623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2020 - 2022 жылдарға арналған Қоңырөзек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52 389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2020 - 2022 жылдарға арналған Қозыкеткен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00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Успен ауданының ауылдық округтердің бюджеттеріне аудандық бюджеттен берілетін субвенциялардың көлемдері жалпы сомада 409 261 мың теңге көзделсін, соның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– 156 735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– 59 347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– 38 596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– 51 879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– 39 543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– 35 248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– 27 913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Успен аудандық мәслихатының экономика және бюджет жөніндегі тұрақты комиссиясына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2020 жылдың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Устименко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Успен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Аудандық(облыстың маңызы бар қалалардың) 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мен оқыту ұйымдарында медициналық көмекті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ауылдықокруг әкімнің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мәдени-сауықтыру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Аудандық(облыстық маңызы бар қалалардың) 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мен оқыту ұйымдарында медициналық көмекті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мәдени-сауықтыру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Равнополь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Аудандық(облыстың маңызы бар қалалардың) 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мен оқыту ұйымдарында медициналық көмекті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Аудандық(облыстық маңызы бар қалалардың) 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мен оқыту ұйымдарында медициналық көмекті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Ольгин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Аудандық(облыстың маңызы бар қалалардың) 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ауылдың, ауылдық округінің әкімі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ауылдың, ауылдық округ әкімінің қызметін қамтамасыз ету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ауылдың,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ауылдың,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ауылдың,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Аудандық(облыстық маңызы бар қалалардың) 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ауылдың, ауылдық округінің әкімі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ауылдың, ауылдық округ әкімінің қызметін қамтамасыз ету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ауылдың,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ауылдың,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ауылдың,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Новопокров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Аудандық(облыстың маңызы бар қалалардың) 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мен оқыту ұйымдарында медициналық көмекті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Аудандық(облыстық маңызы бар қалалардың) 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мен оқыту ұйымдарында медициналық көмекті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ауыл,ауылдық округәкімінің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Лозов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Аудандық(облыстың маңызы бар қалалардың) 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Аудандық(облыстық маңызы бар қалалардың) 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 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Қоңырөзек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Аудандық(облыстың маңызы бар қалалардың) 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Аудандық(облыстық маңызы бар қалалардың) 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Қозыкеткен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Павлодар облысы Успен аудандық мәслихатының 02.12.2020 </w:t>
      </w:r>
      <w:r>
        <w:rPr>
          <w:rFonts w:ascii="Times New Roman"/>
          <w:b w:val="false"/>
          <w:i w:val="false"/>
          <w:color w:val="ff0000"/>
          <w:sz w:val="28"/>
        </w:rPr>
        <w:t>№ 334/66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Қозыкетен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Аудандық(облыстың маңызы бар қалалардың) 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Қозыкетен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Аудандық(облыстық маңызы бар қалалардың) 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ауылдың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