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4dc15" w14:textId="554dc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Успен ауылдық округінің аумағында қауымдық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Успен ауданы Успен ауылдық округі әкімінің 2019 жылғы 15 қарашадағы № 10 қаулысы. Павлодар облысының Әділет департаментінде 2019 жылғы 22 қарашада № 6618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 жылғы 20 маусымдағы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19-бабының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1-1) тармақшасына, 69-бабының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6) тармақшасына сәйкес, Успен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шешімінің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Успен ауданы Успен ауылдық округінің аумағында жер пайдаланушылардан жер учаскелері алынбай қауымдық сервитут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Успен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ауданы Успен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округінің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"15"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2"/>
        <w:gridCol w:w="1424"/>
        <w:gridCol w:w="2613"/>
        <w:gridCol w:w="1369"/>
        <w:gridCol w:w="1580"/>
        <w:gridCol w:w="1300"/>
        <w:gridCol w:w="3242"/>
      </w:tblGrid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Пайдаланушы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Алаңы, гектар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Ұзындығы, метр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мақсаты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 мерзімі (жыл)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телімінің орналасқан жері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"Қазақтелеком" акционерлік қоғам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желілерін пайдалану және қызмет көрсету үшін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 ауылы, 10 лет Независимости көшесі, 2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"Қазақтелеком" акционерлік қоғам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0,0005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желілерін пайдалану және қызмет көрсету үшін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 ауылы, Милевский көшесі, 120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