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0801" w14:textId="fcb0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ауданында 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2019 жылғы 6 мамырдағы № 154/4 қаулысы. Павлодар облысының Әділет департаментінде 2019 жылғы 6 мамырда № 6347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беру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Шарбақты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ауданында 2019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 Р. А. Неғмановаға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ауданында 2019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шығындар құны кемінде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ұйымдарда ата-ананың айына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"Шарбақты ауданының Шарбақты ауылдық округінің әкімі аппаратының "Балдәурен" бөбектер-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әкімдігінің, Шарбақты ауданы Алексеевка ауылдық округ әкімі аппаратының "Балбөбек" бөбектер -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әкімдігінің, Шарбақты ауданы Орловка ауылдық округі әкімі аппаратының "Ақбота" бөбектер- бақшасы" коммуналдық мемлекеттік казыналық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Шарбақты ауданы әкімдігінің Шарбақты ауданы Александровка ауылдық округі әкімі аппаратының "Балапан" бөбектер бақшасы" коммуналдық мемлекеттік қазыналық кәсіпорны"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 Шалдай ауылдық округі әкімі аппаратының "Бүлдіршін"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Арбиген орта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Галкино орта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Есілбай орта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Жаңа-ауыл жалпы орта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Жылыбұлақ негізгі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Заборовка негізгі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Қарабидай негізгі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Красиловка орта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Малиновка негізгі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Маралды бастауыш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Назаровка негізгі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Северный негізгі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Сосновка орта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Хмельницкий орта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Шегірен орта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гимназиялық сыныптары бар жалпы орта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№ 3 орта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№ 2 негізгі жалпы білім беру мектебі" коммуналдық мемлекеттік мекемесі (шағын-орталық)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