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7d01" w14:textId="1b37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19 маусымдағы № 196/58 шешімі. Павлодар облысының Әділет департаментінде 2019 жылғы 26 маусымда № 6447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Павлодар облыстық әкімдігінің 2019 жылғы 14 қаңтардағы № 2 және Павлодар облыстық мәслихатының 2019 жылғы 14 қаңтардағы № 303/27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19 маусымдағы</w:t>
            </w:r>
            <w:r>
              <w:br/>
            </w:r>
            <w:r>
              <w:rPr>
                <w:rFonts w:ascii="Times New Roman"/>
                <w:b w:val="false"/>
                <w:i w:val="false"/>
                <w:color w:val="000000"/>
                <w:sz w:val="20"/>
              </w:rPr>
              <w:t>№ 196/56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аудандық мәслихатының</w:t>
      </w:r>
      <w:r>
        <w:br/>
      </w:r>
      <w:r>
        <w:rPr>
          <w:rFonts w:ascii="Times New Roman"/>
          <w:b/>
          <w:i w:val="false"/>
          <w:color w:val="000000"/>
        </w:rPr>
        <w:t xml:space="preserve">кейбір күші жойылған шешімдердің тізбесі </w:t>
      </w:r>
    </w:p>
    <w:bookmarkEnd w:id="4"/>
    <w:bookmarkStart w:name="z7" w:id="5"/>
    <w:p>
      <w:pPr>
        <w:spacing w:after="0"/>
        <w:ind w:left="0"/>
        <w:jc w:val="both"/>
      </w:pPr>
      <w:r>
        <w:rPr>
          <w:rFonts w:ascii="Times New Roman"/>
          <w:b w:val="false"/>
          <w:i w:val="false"/>
          <w:color w:val="000000"/>
          <w:sz w:val="28"/>
        </w:rPr>
        <w:t xml:space="preserve">
      1. Шарбақты аудандық мәслихатының 2014 жылғы 24 қыркүйектегі "Шарбақты ауданы Алексеевка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 № 145/48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4066 тіркелген, 2014 жылғы 14 қазанда "Әділет" ақпараттық-құқықтық жүйесінде жарияланған). </w:t>
      </w:r>
    </w:p>
    <w:bookmarkEnd w:id="5"/>
    <w:bookmarkStart w:name="z8" w:id="6"/>
    <w:p>
      <w:pPr>
        <w:spacing w:after="0"/>
        <w:ind w:left="0"/>
        <w:jc w:val="both"/>
      </w:pPr>
      <w:r>
        <w:rPr>
          <w:rFonts w:ascii="Times New Roman"/>
          <w:b w:val="false"/>
          <w:i w:val="false"/>
          <w:color w:val="000000"/>
          <w:sz w:val="28"/>
        </w:rPr>
        <w:t xml:space="preserve">
      2. Шарбақты аудандық мәслихатының 2014 жылғы 24 қыркүйектегі "Шарбақты ауданы Красиловка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148/48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4071 тіркелген, 2014 жылғы 14 қазанда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Шарбақты аудандық мәслихатының 2014 жылғы 24 қыркүйектегі "Шарбақты ауданы Хмельницкий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 № 153/48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4075 тіркелген, 2014 жылғы 14 қазанда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4. Шарбақты аудандық мәслихатының 2014 жылғы 24 қыркүйектегі "Шарбақты ауданы Чигиринов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 № 154/48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4074 тіркелген, 2014 жылғы 14 қазанда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