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bc6a" w14:textId="84db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2019 жылғы 14 ақпандағы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178/51 шешіміне өзгеріс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2019 жылғы 22 тамыздағы № 201/61 шешімі. Павлодар облысының Әділет департаментінде 2019 жылғы 27 тамызда № 6522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2019 жылғы 31 мамырдағы "Қазақстан Республикасы Үкіметінің кейбір шешімдеріне өзгерістер енгізу туралы" № 359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2019 жылғы 14 ақпандағы "2019 жылы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178/51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6254 болып тіркелген, 2019 жылғы 26 ақпанда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"жетпіс еселік" деген сөздері "жүз еселік" деген сөздермен ауыстырылсын.</w:t>
      </w:r>
    </w:p>
    <w:bookmarkStart w:name="z4"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