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e153" w14:textId="c38e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2019 жылғы 21 қарашадағы № 211/64 шешімі. Павлодар облысының Әділет департаментінде 2019 жылғы 26 қарашада № 6632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Шарбақты аудандық мәслихатының 2015 жылғы 10 ақпандағы "Шарбақты ауданының ауылдық елді мекендерінде тұратын және жұмыс істейтін әлеуметтік қамсыздандыру, білім беру, мәдениет, спорт және ветеринария мемлекеттік ұйымдарының мамандарына отын сатып алу үшін әлеуметтік көмек көрсету туралы" № 183/54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4312 болып тіркелген, 2015 жылғы 24 ақпанда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бюджет және әлеуметтік-экономикалық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Жаңабаев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"21"</w:t>
            </w:r>
            <w:r>
              <w:br/>
            </w:r>
            <w:r>
              <w:rPr>
                <w:rFonts w:ascii="Times New Roman"/>
                <w:b w:val="false"/>
                <w:i w:val="false"/>
                <w:color w:val="000000"/>
                <w:sz w:val="20"/>
              </w:rPr>
              <w:t>қарашадағы № 211/64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Шарбақты ауданының ауылдық елді мекендерінде</w:t>
      </w:r>
      <w:r>
        <w:br/>
      </w:r>
      <w:r>
        <w:rPr>
          <w:rFonts w:ascii="Times New Roman"/>
          <w:b/>
          <w:i w:val="false"/>
          <w:color w:val="000000"/>
        </w:rPr>
        <w:t>тұратын және жұмыс істейтін мемлекеттік денсаулық сақтау,</w:t>
      </w:r>
      <w:r>
        <w:br/>
      </w:r>
      <w:r>
        <w:rPr>
          <w:rFonts w:ascii="Times New Roman"/>
          <w:b/>
          <w:i w:val="false"/>
          <w:color w:val="000000"/>
        </w:rPr>
        <w:t>әлеуметтік қамсыздандыру, білім беру, мәдениет, спорт</w:t>
      </w:r>
      <w:r>
        <w:br/>
      </w:r>
      <w:r>
        <w:rPr>
          <w:rFonts w:ascii="Times New Roman"/>
          <w:b/>
          <w:i w:val="false"/>
          <w:color w:val="000000"/>
        </w:rPr>
        <w:t>және ветеринария ұйымдарының мамандарына бюджет қаражаты</w:t>
      </w:r>
      <w:r>
        <w:br/>
      </w:r>
      <w:r>
        <w:rPr>
          <w:rFonts w:ascii="Times New Roman"/>
          <w:b/>
          <w:i w:val="false"/>
          <w:color w:val="000000"/>
        </w:rPr>
        <w:t>есебінен коммуналдық көрсетілетін қызметтерге ақы төлеу және отын</w:t>
      </w:r>
      <w:r>
        <w:br/>
      </w:r>
      <w:r>
        <w:rPr>
          <w:rFonts w:ascii="Times New Roman"/>
          <w:b/>
          <w:i w:val="false"/>
          <w:color w:val="000000"/>
        </w:rPr>
        <w:t>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Шарбақты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"Шарбақты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bookmarkEnd w:id="10"/>
    <w:p>
      <w:pPr>
        <w:spacing w:after="0"/>
        <w:ind w:left="0"/>
        <w:jc w:val="both"/>
      </w:pPr>
      <w:r>
        <w:rPr>
          <w:rFonts w:ascii="Times New Roman"/>
          <w:b w:val="false"/>
          <w:i w:val="false"/>
          <w:color w:val="000000"/>
          <w:sz w:val="28"/>
        </w:rPr>
        <w:t>
      6. Мамандарға әлеуметтік қолдау жылына бір рет бюджет қаражаты есебінен 4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Шарбақты аудандық мәслихатының 14.04.2022 </w:t>
      </w:r>
      <w:r>
        <w:rPr>
          <w:rFonts w:ascii="Times New Roman"/>
          <w:b w:val="false"/>
          <w:i w:val="false"/>
          <w:color w:val="000000"/>
          <w:sz w:val="28"/>
        </w:rPr>
        <w:t>№ 91/26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