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671a" w14:textId="0286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әкімінің аппараты" коммуналдық мемлекеттік мекемесін қайта ұйымдастырудың кейбір мәселелері туралы</w:t>
      </w:r>
    </w:p>
    <w:p>
      <w:pPr>
        <w:spacing w:after="0"/>
        <w:ind w:left="0"/>
        <w:jc w:val="both"/>
      </w:pPr>
      <w:r>
        <w:rPr>
          <w:rFonts w:ascii="Times New Roman"/>
          <w:b w:val="false"/>
          <w:i w:val="false"/>
          <w:color w:val="000000"/>
          <w:sz w:val="28"/>
        </w:rPr>
        <w:t>Алматы қаласы әкімдігінің 2019 жылғы 4 ақпандағы № 1/89 қаулысы.</w:t>
      </w:r>
    </w:p>
    <w:p>
      <w:pPr>
        <w:spacing w:after="0"/>
        <w:ind w:left="0"/>
        <w:jc w:val="both"/>
      </w:pPr>
      <w:bookmarkStart w:name="z4" w:id="0"/>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ҚАУЛЫ ЕТЕДІ:</w:t>
      </w:r>
    </w:p>
    <w:bookmarkEnd w:id="0"/>
    <w:bookmarkStart w:name="z5" w:id="1"/>
    <w:p>
      <w:pPr>
        <w:spacing w:after="0"/>
        <w:ind w:left="0"/>
        <w:jc w:val="both"/>
      </w:pPr>
      <w:r>
        <w:rPr>
          <w:rFonts w:ascii="Times New Roman"/>
          <w:b w:val="false"/>
          <w:i w:val="false"/>
          <w:color w:val="000000"/>
          <w:sz w:val="28"/>
        </w:rPr>
        <w:t>
      1. Бекітілсін:</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"Алматы қаласы әкімінің аппараты" коммуналдық мемлекеттік мекемесі туралы ереже;</w:t>
      </w:r>
    </w:p>
    <w:bookmarkEnd w:id="2"/>
    <w:bookmarkStart w:name="z7" w:id="3"/>
    <w:p>
      <w:pPr>
        <w:spacing w:after="0"/>
        <w:ind w:left="0"/>
        <w:jc w:val="both"/>
      </w:pPr>
      <w:r>
        <w:rPr>
          <w:rFonts w:ascii="Times New Roman"/>
          <w:b w:val="false"/>
          <w:i w:val="false"/>
          <w:color w:val="000000"/>
          <w:sz w:val="28"/>
        </w:rPr>
        <w:t>
      2) осы қаулының 1 қосымшасына сәйкес, беру актісі.</w:t>
      </w:r>
    </w:p>
    <w:bookmarkEnd w:id="3"/>
    <w:bookmarkStart w:name="z8" w:id="4"/>
    <w:p>
      <w:pPr>
        <w:spacing w:after="0"/>
        <w:ind w:left="0"/>
        <w:jc w:val="both"/>
      </w:pPr>
      <w:r>
        <w:rPr>
          <w:rFonts w:ascii="Times New Roman"/>
          <w:b w:val="false"/>
          <w:i w:val="false"/>
          <w:color w:val="000000"/>
          <w:sz w:val="28"/>
        </w:rPr>
        <w:t>
      2. "Алматы қаласы әкімінің аппараты" коммуналдық мемлекеттік мекемесі (бұдан әрі-Мекеме) заңнамамен белгіленген тәртіпте:</w:t>
      </w:r>
    </w:p>
    <w:bookmarkEnd w:id="4"/>
    <w:bookmarkStart w:name="z9" w:id="5"/>
    <w:p>
      <w:pPr>
        <w:spacing w:after="0"/>
        <w:ind w:left="0"/>
        <w:jc w:val="both"/>
      </w:pPr>
      <w:r>
        <w:rPr>
          <w:rFonts w:ascii="Times New Roman"/>
          <w:b w:val="false"/>
          <w:i w:val="false"/>
          <w:color w:val="000000"/>
          <w:sz w:val="28"/>
        </w:rPr>
        <w:t>
      1) мекемені Алматы қаласы әділет органдарында тіркеуді;</w:t>
      </w:r>
    </w:p>
    <w:bookmarkEnd w:id="5"/>
    <w:bookmarkStart w:name="z10" w:id="6"/>
    <w:p>
      <w:pPr>
        <w:spacing w:after="0"/>
        <w:ind w:left="0"/>
        <w:jc w:val="both"/>
      </w:pPr>
      <w:r>
        <w:rPr>
          <w:rFonts w:ascii="Times New Roman"/>
          <w:b w:val="false"/>
          <w:i w:val="false"/>
          <w:color w:val="000000"/>
          <w:sz w:val="28"/>
        </w:rPr>
        <w:t>
      2) осы қаулыны Алматы қаласының әкімдігінің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w:t>
      </w:r>
      <w:r>
        <w:rPr>
          <w:rFonts w:ascii="Times New Roman"/>
          <w:b w:val="false"/>
          <w:i w:val="false"/>
          <w:color w:val="000000"/>
          <w:sz w:val="28"/>
        </w:rPr>
        <w:t>а сәйкес, Алматы қаласы әкімдігінің кейбір қаулылары жойылсын.</w:t>
      </w:r>
    </w:p>
    <w:bookmarkEnd w:id="7"/>
    <w:bookmarkStart w:name="z12" w:id="8"/>
    <w:p>
      <w:pPr>
        <w:spacing w:after="0"/>
        <w:ind w:left="0"/>
        <w:jc w:val="both"/>
      </w:pPr>
      <w:r>
        <w:rPr>
          <w:rFonts w:ascii="Times New Roman"/>
          <w:b w:val="false"/>
          <w:i w:val="false"/>
          <w:color w:val="000000"/>
          <w:sz w:val="28"/>
        </w:rPr>
        <w:t>
      4. Осы қаулының орындалуын бақылау Алматы қаласы әкімі аппараты басшысы М. Сембековке жүктелсін.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2019 жылғы 4 ақпандағы</w:t>
            </w:r>
            <w:r>
              <w:br/>
            </w:r>
            <w:r>
              <w:rPr>
                <w:rFonts w:ascii="Times New Roman"/>
                <w:b w:val="false"/>
                <w:i w:val="false"/>
                <w:color w:val="000000"/>
                <w:sz w:val="20"/>
              </w:rPr>
              <w:t>№ 1/89 қаулысына 1-қосымша</w:t>
            </w:r>
          </w:p>
        </w:tc>
      </w:tr>
    </w:tbl>
    <w:bookmarkStart w:name="z18" w:id="9"/>
    <w:p>
      <w:pPr>
        <w:spacing w:after="0"/>
        <w:ind w:left="0"/>
        <w:jc w:val="left"/>
      </w:pPr>
      <w:r>
        <w:rPr>
          <w:rFonts w:ascii="Times New Roman"/>
          <w:b/>
          <w:i w:val="false"/>
          <w:color w:val="000000"/>
        </w:rPr>
        <w:t xml:space="preserve"> "Алматы қаласы әкімінің аппараты" коммуналдық мемлекеттік мекемесі туралы ереже</w:t>
      </w:r>
    </w:p>
    <w:bookmarkEnd w:id="9"/>
    <w:bookmarkStart w:name="z19" w:id="10"/>
    <w:p>
      <w:pPr>
        <w:spacing w:after="0"/>
        <w:ind w:left="0"/>
        <w:jc w:val="both"/>
      </w:pPr>
      <w:r>
        <w:rPr>
          <w:rFonts w:ascii="Times New Roman"/>
          <w:b w:val="false"/>
          <w:i w:val="false"/>
          <w:color w:val="000000"/>
          <w:sz w:val="28"/>
        </w:rPr>
        <w:t>
      1. Жалпы ережелер</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жаңа редакцияда - Алматы қаласы әкімдігінің 01.06.2022 </w:t>
      </w:r>
      <w:r>
        <w:rPr>
          <w:rFonts w:ascii="Times New Roman"/>
          <w:b w:val="false"/>
          <w:i w:val="false"/>
          <w:color w:val="000000"/>
          <w:sz w:val="28"/>
        </w:rPr>
        <w:t>№ 2/248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 w:id="11"/>
    <w:p>
      <w:pPr>
        <w:spacing w:after="0"/>
        <w:ind w:left="0"/>
        <w:jc w:val="both"/>
      </w:pPr>
      <w:r>
        <w:rPr>
          <w:rFonts w:ascii="Times New Roman"/>
          <w:b w:val="false"/>
          <w:i w:val="false"/>
          <w:color w:val="000000"/>
          <w:sz w:val="28"/>
        </w:rPr>
        <w:t>
      1. "Алматы қаласы әкімінің аппараты" коммуналдық мемлекеттік мекемесі (бұдан әрі – Әкім аппараты) Алматы қаласы әкімдігінің және әкімінің қызметін ақпараттық-талдау, ұйымдық-құқықтық, хаттамалық, құжаттамалық және материалдық-техникалық қамтамасыз етуді жүзеге асыратын мемлекеттік орган болып табылады.</w:t>
      </w:r>
    </w:p>
    <w:bookmarkEnd w:id="11"/>
    <w:bookmarkStart w:name="z2" w:id="12"/>
    <w:p>
      <w:pPr>
        <w:spacing w:after="0"/>
        <w:ind w:left="0"/>
        <w:jc w:val="both"/>
      </w:pPr>
      <w:r>
        <w:rPr>
          <w:rFonts w:ascii="Times New Roman"/>
          <w:b w:val="false"/>
          <w:i w:val="false"/>
          <w:color w:val="000000"/>
          <w:sz w:val="28"/>
        </w:rPr>
        <w:t>
      2. Әкім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
    <w:bookmarkStart w:name="z3" w:id="13"/>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4" w:id="14"/>
    <w:p>
      <w:pPr>
        <w:spacing w:after="0"/>
        <w:ind w:left="0"/>
        <w:jc w:val="both"/>
      </w:pPr>
      <w:r>
        <w:rPr>
          <w:rFonts w:ascii="Times New Roman"/>
          <w:b w:val="false"/>
          <w:i w:val="false"/>
          <w:color w:val="000000"/>
          <w:sz w:val="28"/>
        </w:rPr>
        <w:t>
      4. Әкім аппараты азаматтық-құқықтық қатынастарды өз атынан жасайды.</w:t>
      </w:r>
    </w:p>
    <w:bookmarkEnd w:id="14"/>
    <w:bookmarkStart w:name="z5" w:id="15"/>
    <w:p>
      <w:pPr>
        <w:spacing w:after="0"/>
        <w:ind w:left="0"/>
        <w:jc w:val="both"/>
      </w:pPr>
      <w:r>
        <w:rPr>
          <w:rFonts w:ascii="Times New Roman"/>
          <w:b w:val="false"/>
          <w:i w:val="false"/>
          <w:color w:val="000000"/>
          <w:sz w:val="28"/>
        </w:rPr>
        <w:t>
      5. Әкімнің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6" w:id="16"/>
    <w:p>
      <w:pPr>
        <w:spacing w:after="0"/>
        <w:ind w:left="0"/>
        <w:jc w:val="both"/>
      </w:pPr>
      <w:r>
        <w:rPr>
          <w:rFonts w:ascii="Times New Roman"/>
          <w:b w:val="false"/>
          <w:i w:val="false"/>
          <w:color w:val="000000"/>
          <w:sz w:val="28"/>
        </w:rPr>
        <w:t>
      6. Әкім аппараты өз құзыретінің мәселелері бойынша заңнамада белгіленген тәртіппен Алматы қаласы әкімі аппараты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7" w:id="17"/>
    <w:p>
      <w:pPr>
        <w:spacing w:after="0"/>
        <w:ind w:left="0"/>
        <w:jc w:val="both"/>
      </w:pPr>
      <w:r>
        <w:rPr>
          <w:rFonts w:ascii="Times New Roman"/>
          <w:b w:val="false"/>
          <w:i w:val="false"/>
          <w:color w:val="000000"/>
          <w:sz w:val="28"/>
        </w:rPr>
        <w:t>
      7. "Алматы қаласы әкімінің аппараты" коммуналдық мемлекеттік мекемесінің құрылымы мен штат санының лимиті Қазақстан Республикасының қолданыстағы заңнамасына сәйкес бекітіледі.</w:t>
      </w:r>
    </w:p>
    <w:bookmarkEnd w:id="17"/>
    <w:bookmarkStart w:name="z8" w:id="18"/>
    <w:p>
      <w:pPr>
        <w:spacing w:after="0"/>
        <w:ind w:left="0"/>
        <w:jc w:val="both"/>
      </w:pPr>
      <w:r>
        <w:rPr>
          <w:rFonts w:ascii="Times New Roman"/>
          <w:b w:val="false"/>
          <w:i w:val="false"/>
          <w:color w:val="000000"/>
          <w:sz w:val="28"/>
        </w:rPr>
        <w:t>
      8. Заңды тұлғаның орналасқан жері: 050001, Алматы қаласы, Бостандық ауданы, Республика алаңы, 4.</w:t>
      </w:r>
    </w:p>
    <w:bookmarkEnd w:id="18"/>
    <w:bookmarkStart w:name="z9" w:id="19"/>
    <w:p>
      <w:pPr>
        <w:spacing w:after="0"/>
        <w:ind w:left="0"/>
        <w:jc w:val="both"/>
      </w:pPr>
      <w:r>
        <w:rPr>
          <w:rFonts w:ascii="Times New Roman"/>
          <w:b w:val="false"/>
          <w:i w:val="false"/>
          <w:color w:val="000000"/>
          <w:sz w:val="28"/>
        </w:rPr>
        <w:t>
      9. Осы Ереже "Алматы қаласы әкімінің аппараты" коммуналдық мемлекеттік мекемесінің құрылтай құжаты болып табылады.</w:t>
      </w:r>
    </w:p>
    <w:bookmarkEnd w:id="19"/>
    <w:bookmarkStart w:name="z10" w:id="20"/>
    <w:p>
      <w:pPr>
        <w:spacing w:after="0"/>
        <w:ind w:left="0"/>
        <w:jc w:val="both"/>
      </w:pPr>
      <w:r>
        <w:rPr>
          <w:rFonts w:ascii="Times New Roman"/>
          <w:b w:val="false"/>
          <w:i w:val="false"/>
          <w:color w:val="000000"/>
          <w:sz w:val="28"/>
        </w:rPr>
        <w:t>
      10. Әкім аппаратының қызметін қаржыландыру Қазақстан Республикасының заңнамасына сәйкес республикалық және жергілікті бюджеттерден жүзеге асырылады.</w:t>
      </w:r>
    </w:p>
    <w:bookmarkEnd w:id="20"/>
    <w:bookmarkStart w:name="z11" w:id="21"/>
    <w:p>
      <w:pPr>
        <w:spacing w:after="0"/>
        <w:ind w:left="0"/>
        <w:jc w:val="both"/>
      </w:pPr>
      <w:r>
        <w:rPr>
          <w:rFonts w:ascii="Times New Roman"/>
          <w:b w:val="false"/>
          <w:i w:val="false"/>
          <w:color w:val="000000"/>
          <w:sz w:val="28"/>
        </w:rPr>
        <w:t>
      11. "Алматы қаласы әкімінің аппараты" коммуналдық мемлекеттік мекемесіне кәсіпкерлік субъектілерімен Әкім аппаратының өкілеттіктері болып табылатын міндеттерді орындау тұрғысынан шарттық қарым-қатынас жасауға тыйым салынады.</w:t>
      </w:r>
    </w:p>
    <w:bookmarkEnd w:id="21"/>
    <w:bookmarkStart w:name="z12" w:id="22"/>
    <w:p>
      <w:pPr>
        <w:spacing w:after="0"/>
        <w:ind w:left="0"/>
        <w:jc w:val="both"/>
      </w:pPr>
      <w:r>
        <w:rPr>
          <w:rFonts w:ascii="Times New Roman"/>
          <w:b w:val="false"/>
          <w:i w:val="false"/>
          <w:color w:val="000000"/>
          <w:sz w:val="28"/>
        </w:rPr>
        <w:t>
      Егер Әкім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13" w:id="23"/>
    <w:p>
      <w:pPr>
        <w:spacing w:after="0"/>
        <w:ind w:left="0"/>
        <w:jc w:val="both"/>
      </w:pPr>
      <w:r>
        <w:rPr>
          <w:rFonts w:ascii="Times New Roman"/>
          <w:b w:val="false"/>
          <w:i w:val="false"/>
          <w:color w:val="000000"/>
          <w:sz w:val="28"/>
        </w:rPr>
        <w:t xml:space="preserve">
      </w:t>
      </w:r>
      <w:r>
        <w:rPr>
          <w:rFonts w:ascii="Times New Roman"/>
          <w:b/>
          <w:i w:val="false"/>
          <w:color w:val="000000"/>
          <w:sz w:val="28"/>
        </w:rPr>
        <w:t>2. Әкім аппаратының мақсаттары мен өкілеттіктері</w:t>
      </w:r>
    </w:p>
    <w:bookmarkEnd w:id="23"/>
    <w:bookmarkStart w:name="z14" w:id="24"/>
    <w:p>
      <w:pPr>
        <w:spacing w:after="0"/>
        <w:ind w:left="0"/>
        <w:jc w:val="both"/>
      </w:pPr>
      <w:r>
        <w:rPr>
          <w:rFonts w:ascii="Times New Roman"/>
          <w:b w:val="false"/>
          <w:i w:val="false"/>
          <w:color w:val="000000"/>
          <w:sz w:val="28"/>
        </w:rPr>
        <w:t>
      12. Мақсаттары:</w:t>
      </w:r>
    </w:p>
    <w:bookmarkEnd w:id="24"/>
    <w:bookmarkStart w:name="z15" w:id="25"/>
    <w:p>
      <w:pPr>
        <w:spacing w:after="0"/>
        <w:ind w:left="0"/>
        <w:jc w:val="both"/>
      </w:pPr>
      <w:r>
        <w:rPr>
          <w:rFonts w:ascii="Times New Roman"/>
          <w:b w:val="false"/>
          <w:i w:val="false"/>
          <w:color w:val="000000"/>
          <w:sz w:val="28"/>
        </w:rPr>
        <w:t>
      1) Алматы қаласы әкімінің қызметін ақпараттық-талдау, құқықтық, ұйымдастырушылық, хаттамалық, құжаттамалық, материалдық-техникалық қамтамасыз ету;</w:t>
      </w:r>
    </w:p>
    <w:bookmarkEnd w:id="25"/>
    <w:bookmarkStart w:name="z16" w:id="26"/>
    <w:p>
      <w:pPr>
        <w:spacing w:after="0"/>
        <w:ind w:left="0"/>
        <w:jc w:val="both"/>
      </w:pPr>
      <w:r>
        <w:rPr>
          <w:rFonts w:ascii="Times New Roman"/>
          <w:b w:val="false"/>
          <w:i w:val="false"/>
          <w:color w:val="000000"/>
          <w:sz w:val="28"/>
        </w:rPr>
        <w:t>
      2) "кері байланысты" қамтамасыз ету және қоғамға қала әкімінің және әкімдіктің жұмысы туралы хабарлау;</w:t>
      </w:r>
    </w:p>
    <w:bookmarkEnd w:id="26"/>
    <w:bookmarkStart w:name="z17" w:id="27"/>
    <w:p>
      <w:pPr>
        <w:spacing w:after="0"/>
        <w:ind w:left="0"/>
        <w:jc w:val="both"/>
      </w:pPr>
      <w:r>
        <w:rPr>
          <w:rFonts w:ascii="Times New Roman"/>
          <w:b w:val="false"/>
          <w:i w:val="false"/>
          <w:color w:val="000000"/>
          <w:sz w:val="28"/>
        </w:rPr>
        <w:t>
      3) шетелдік қалалармен және ұйымдармен ынтымақтастық орнату арқылы үздік халықаралық тәжірибелерді енгізуге және инвестициялар тартуға жәрдемдесу;</w:t>
      </w:r>
    </w:p>
    <w:bookmarkEnd w:id="27"/>
    <w:bookmarkStart w:name="z18" w:id="28"/>
    <w:p>
      <w:pPr>
        <w:spacing w:after="0"/>
        <w:ind w:left="0"/>
        <w:jc w:val="both"/>
      </w:pPr>
      <w:r>
        <w:rPr>
          <w:rFonts w:ascii="Times New Roman"/>
          <w:b w:val="false"/>
          <w:i w:val="false"/>
          <w:color w:val="000000"/>
          <w:sz w:val="28"/>
        </w:rPr>
        <w:t>
      4) меритократия, ашықтық, нәтижелілік қағидаттарында кадр саясатын іске асыру;</w:t>
      </w:r>
    </w:p>
    <w:bookmarkEnd w:id="28"/>
    <w:bookmarkStart w:name="z19" w:id="29"/>
    <w:p>
      <w:pPr>
        <w:spacing w:after="0"/>
        <w:ind w:left="0"/>
        <w:jc w:val="both"/>
      </w:pPr>
      <w:r>
        <w:rPr>
          <w:rFonts w:ascii="Times New Roman"/>
          <w:b w:val="false"/>
          <w:i w:val="false"/>
          <w:color w:val="000000"/>
          <w:sz w:val="28"/>
        </w:rPr>
        <w:t>
      5) Алматы қаласы бойынша тілдерді дамытуға бағытталған шаралар кешенін жүзеге асыру, тіл туралы заңнаманың сақталуын бақылау, ономастика комиссиясының қызметін қамтамасыз ету;</w:t>
      </w:r>
    </w:p>
    <w:bookmarkEnd w:id="29"/>
    <w:bookmarkStart w:name="z20" w:id="30"/>
    <w:p>
      <w:pPr>
        <w:spacing w:after="0"/>
        <w:ind w:left="0"/>
        <w:jc w:val="both"/>
      </w:pPr>
      <w:r>
        <w:rPr>
          <w:rFonts w:ascii="Times New Roman"/>
          <w:b w:val="false"/>
          <w:i w:val="false"/>
          <w:color w:val="000000"/>
          <w:sz w:val="28"/>
        </w:rPr>
        <w:t>
      6) Алматы қаласының мемлекеттік органдары өткізетін жұмыстарды үйлестіру.</w:t>
      </w:r>
    </w:p>
    <w:bookmarkEnd w:id="30"/>
    <w:bookmarkStart w:name="z21" w:id="31"/>
    <w:p>
      <w:pPr>
        <w:spacing w:after="0"/>
        <w:ind w:left="0"/>
        <w:jc w:val="both"/>
      </w:pPr>
      <w:r>
        <w:rPr>
          <w:rFonts w:ascii="Times New Roman"/>
          <w:b w:val="false"/>
          <w:i w:val="false"/>
          <w:color w:val="000000"/>
          <w:sz w:val="28"/>
        </w:rPr>
        <w:t>
      13. Әкім аппаратының өкілеттіктері:</w:t>
      </w:r>
    </w:p>
    <w:bookmarkEnd w:id="31"/>
    <w:bookmarkStart w:name="z22" w:id="32"/>
    <w:p>
      <w:pPr>
        <w:spacing w:after="0"/>
        <w:ind w:left="0"/>
        <w:jc w:val="both"/>
      </w:pPr>
      <w:r>
        <w:rPr>
          <w:rFonts w:ascii="Times New Roman"/>
          <w:b w:val="false"/>
          <w:i w:val="false"/>
          <w:color w:val="000000"/>
          <w:sz w:val="28"/>
        </w:rPr>
        <w:t>
      1) құқықтары:</w:t>
      </w:r>
    </w:p>
    <w:bookmarkEnd w:id="32"/>
    <w:bookmarkStart w:name="z23" w:id="33"/>
    <w:p>
      <w:pPr>
        <w:spacing w:after="0"/>
        <w:ind w:left="0"/>
        <w:jc w:val="both"/>
      </w:pPr>
      <w:r>
        <w:rPr>
          <w:rFonts w:ascii="Times New Roman"/>
          <w:b w:val="false"/>
          <w:i w:val="false"/>
          <w:color w:val="000000"/>
          <w:sz w:val="28"/>
        </w:rPr>
        <w:t>
      Әкім аппаратының қарауына жататын мәселелер бойынша мемлекеттік органдармен және өзге ұйымдармен арнайы байланысты және мәліметтерді беру жүйесін пайдалана отырып, қызметтік, оның ішінде құпия хат алмасуды жүргізу;</w:t>
      </w:r>
    </w:p>
    <w:bookmarkEnd w:id="33"/>
    <w:bookmarkStart w:name="z24" w:id="34"/>
    <w:p>
      <w:pPr>
        <w:spacing w:after="0"/>
        <w:ind w:left="0"/>
        <w:jc w:val="both"/>
      </w:pPr>
      <w:r>
        <w:rPr>
          <w:rFonts w:ascii="Times New Roman"/>
          <w:b w:val="false"/>
          <w:i w:val="false"/>
          <w:color w:val="000000"/>
          <w:sz w:val="28"/>
        </w:rPr>
        <w:t>
      мемлекеттік органдар әзірлеген қала әкімдігінің және әкім актілерінің жобалары бойынша сараптама және қорытынды әзірлеуді жүзеге асыру;</w:t>
      </w:r>
    </w:p>
    <w:bookmarkEnd w:id="34"/>
    <w:bookmarkStart w:name="z25" w:id="35"/>
    <w:p>
      <w:pPr>
        <w:spacing w:after="0"/>
        <w:ind w:left="0"/>
        <w:jc w:val="both"/>
      </w:pPr>
      <w:r>
        <w:rPr>
          <w:rFonts w:ascii="Times New Roman"/>
          <w:b w:val="false"/>
          <w:i w:val="false"/>
          <w:color w:val="000000"/>
          <w:sz w:val="28"/>
        </w:rPr>
        <w:t>
      қала әкімінің және оның орынбасарларының тапсырмалары бойынша қала әкімдігі қаулыларының, қала әкімінің шешімдері мен өкімдерінің жобаларын әзірлеу;</w:t>
      </w:r>
    </w:p>
    <w:bookmarkEnd w:id="35"/>
    <w:bookmarkStart w:name="z26" w:id="36"/>
    <w:p>
      <w:pPr>
        <w:spacing w:after="0"/>
        <w:ind w:left="0"/>
        <w:jc w:val="both"/>
      </w:pPr>
      <w:r>
        <w:rPr>
          <w:rFonts w:ascii="Times New Roman"/>
          <w:b w:val="false"/>
          <w:i w:val="false"/>
          <w:color w:val="000000"/>
          <w:sz w:val="28"/>
        </w:rPr>
        <w:t>
      заңнамада белгіленген жағдайларда қала әкімдігі қаулыларының, қала әкімінің шешімдері мен өкімдерінің жобаларын оны әзірлеушілерге қайтару;</w:t>
      </w:r>
    </w:p>
    <w:bookmarkEnd w:id="36"/>
    <w:bookmarkStart w:name="z27" w:id="37"/>
    <w:p>
      <w:pPr>
        <w:spacing w:after="0"/>
        <w:ind w:left="0"/>
        <w:jc w:val="both"/>
      </w:pPr>
      <w:r>
        <w:rPr>
          <w:rFonts w:ascii="Times New Roman"/>
          <w:b w:val="false"/>
          <w:i w:val="false"/>
          <w:color w:val="000000"/>
          <w:sz w:val="28"/>
        </w:rPr>
        <w:t>
      мүдделі мемлекеттік органдармен нормативтік құқықтық және өзге актілердің жобаларының келісімін алуды бақылау және ол болмаған жағдайда тиісті жобаларды қала әкімдігінің Регламентіне сәйкес қайтару;</w:t>
      </w:r>
    </w:p>
    <w:bookmarkEnd w:id="37"/>
    <w:bookmarkStart w:name="z28" w:id="38"/>
    <w:p>
      <w:pPr>
        <w:spacing w:after="0"/>
        <w:ind w:left="0"/>
        <w:jc w:val="both"/>
      </w:pPr>
      <w:r>
        <w:rPr>
          <w:rFonts w:ascii="Times New Roman"/>
          <w:b w:val="false"/>
          <w:i w:val="false"/>
          <w:color w:val="000000"/>
          <w:sz w:val="28"/>
        </w:rPr>
        <w:t>
      қала әкімдігінің шешімін талап етпейтін мәселелер бойынша хат-хабарларды тиісті мемлекеттік органдарға жіберу және қайтару;</w:t>
      </w:r>
    </w:p>
    <w:bookmarkEnd w:id="38"/>
    <w:bookmarkStart w:name="z29" w:id="39"/>
    <w:p>
      <w:pPr>
        <w:spacing w:after="0"/>
        <w:ind w:left="0"/>
        <w:jc w:val="both"/>
      </w:pPr>
      <w:r>
        <w:rPr>
          <w:rFonts w:ascii="Times New Roman"/>
          <w:b w:val="false"/>
          <w:i w:val="false"/>
          <w:color w:val="000000"/>
          <w:sz w:val="28"/>
        </w:rPr>
        <w:t>
      қала әкімінің тапсырмасы бойынша мемлекеттік органдардың қала әкімдігі мен қала әкімі актілерінің жобалары бойынша, сондай-ақ қабылданған нормативтік құқықтық актілерді орындау мәселелері бойынша келіспеушіліктерін қарау жөнінде кеңес шақыру;</w:t>
      </w:r>
    </w:p>
    <w:bookmarkEnd w:id="39"/>
    <w:bookmarkStart w:name="z30" w:id="40"/>
    <w:p>
      <w:pPr>
        <w:spacing w:after="0"/>
        <w:ind w:left="0"/>
        <w:jc w:val="both"/>
      </w:pPr>
      <w:r>
        <w:rPr>
          <w:rFonts w:ascii="Times New Roman"/>
          <w:b w:val="false"/>
          <w:i w:val="false"/>
          <w:color w:val="000000"/>
          <w:sz w:val="28"/>
        </w:rPr>
        <w:t>
      кеңес өткізу жағдайында, нормативтік құқықтық актілердің жобалары бойынша ескертулерді жою мақсатында оған бірінші басшылардың орынбасарларынан төмен емес лауазымдағы мемлекеттік органдардың лауазымды тұлғаларын шақыру;</w:t>
      </w:r>
    </w:p>
    <w:bookmarkEnd w:id="40"/>
    <w:bookmarkStart w:name="z31" w:id="41"/>
    <w:p>
      <w:pPr>
        <w:spacing w:after="0"/>
        <w:ind w:left="0"/>
        <w:jc w:val="both"/>
      </w:pPr>
      <w:r>
        <w:rPr>
          <w:rFonts w:ascii="Times New Roman"/>
          <w:b w:val="false"/>
          <w:i w:val="false"/>
          <w:color w:val="000000"/>
          <w:sz w:val="28"/>
        </w:rPr>
        <w:t>
      қала әкімінің, оның орынбасарларының және Әкім аппараты басшысының актілері мен тапсырмаларының орындалуын тексеруді ұйымдастыру, оны өткізуге қатысу және оның орындалуын бақылауды жүзеге асыру;</w:t>
      </w:r>
    </w:p>
    <w:bookmarkEnd w:id="41"/>
    <w:bookmarkStart w:name="z32" w:id="42"/>
    <w:p>
      <w:pPr>
        <w:spacing w:after="0"/>
        <w:ind w:left="0"/>
        <w:jc w:val="both"/>
      </w:pPr>
      <w:r>
        <w:rPr>
          <w:rFonts w:ascii="Times New Roman"/>
          <w:b w:val="false"/>
          <w:i w:val="false"/>
          <w:color w:val="000000"/>
          <w:sz w:val="28"/>
        </w:rPr>
        <w:t>
      мемлекеттік органдарда іс қағаздарын жүргізу талаптарын орындау, оның ішінде құпия режимін қамтамасыз ету және құпия іс қағаздарын жүргізу, сондай-ақ қорғау құралдарын пайдалану және қорғалған басылым-бланкілік өнімдерін пайдалану жағдайына кешенді, тақырыптық және бақылау тексерістерін жүргізу;</w:t>
      </w:r>
    </w:p>
    <w:bookmarkEnd w:id="42"/>
    <w:bookmarkStart w:name="z33" w:id="43"/>
    <w:p>
      <w:pPr>
        <w:spacing w:after="0"/>
        <w:ind w:left="0"/>
        <w:jc w:val="both"/>
      </w:pPr>
      <w:r>
        <w:rPr>
          <w:rFonts w:ascii="Times New Roman"/>
          <w:b w:val="false"/>
          <w:i w:val="false"/>
          <w:color w:val="000000"/>
          <w:sz w:val="28"/>
        </w:rPr>
        <w:t>
      қала әкімі мен оның орынбасарларының тапсырмаларын орындамағаны немесе тиісінше орындамағаны үшін мемлекеттік орган басшыларының жауапкершілігі туралы ұсыныстар енгізу;</w:t>
      </w:r>
    </w:p>
    <w:bookmarkEnd w:id="43"/>
    <w:bookmarkStart w:name="z34" w:id="44"/>
    <w:p>
      <w:pPr>
        <w:spacing w:after="0"/>
        <w:ind w:left="0"/>
        <w:jc w:val="both"/>
      </w:pPr>
      <w:r>
        <w:rPr>
          <w:rFonts w:ascii="Times New Roman"/>
          <w:b w:val="false"/>
          <w:i w:val="false"/>
          <w:color w:val="000000"/>
          <w:sz w:val="28"/>
        </w:rPr>
        <w:t>
      Қазақстан Республикасының қолданыстағы заңнамасымен белгіленген тәртіпте сотқа талап арызбен жүгіну;</w:t>
      </w:r>
    </w:p>
    <w:bookmarkEnd w:id="44"/>
    <w:bookmarkStart w:name="z35" w:id="45"/>
    <w:p>
      <w:pPr>
        <w:spacing w:after="0"/>
        <w:ind w:left="0"/>
        <w:jc w:val="both"/>
      </w:pPr>
      <w:r>
        <w:rPr>
          <w:rFonts w:ascii="Times New Roman"/>
          <w:b w:val="false"/>
          <w:i w:val="false"/>
          <w:color w:val="000000"/>
          <w:sz w:val="28"/>
        </w:rPr>
        <w:t>
      Қазақстан Республикасының заңнамасына сәйкес басқа да құқықтарды жүзеге асыру.</w:t>
      </w:r>
    </w:p>
    <w:bookmarkEnd w:id="45"/>
    <w:bookmarkStart w:name="z36" w:id="46"/>
    <w:p>
      <w:pPr>
        <w:spacing w:after="0"/>
        <w:ind w:left="0"/>
        <w:jc w:val="both"/>
      </w:pPr>
      <w:r>
        <w:rPr>
          <w:rFonts w:ascii="Times New Roman"/>
          <w:b w:val="false"/>
          <w:i w:val="false"/>
          <w:color w:val="000000"/>
          <w:sz w:val="28"/>
        </w:rPr>
        <w:t>
      2) міндеттері:</w:t>
      </w:r>
    </w:p>
    <w:bookmarkEnd w:id="46"/>
    <w:bookmarkStart w:name="z37" w:id="47"/>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47"/>
    <w:bookmarkStart w:name="z38" w:id="48"/>
    <w:p>
      <w:pPr>
        <w:spacing w:after="0"/>
        <w:ind w:left="0"/>
        <w:jc w:val="both"/>
      </w:pPr>
      <w:r>
        <w:rPr>
          <w:rFonts w:ascii="Times New Roman"/>
          <w:b w:val="false"/>
          <w:i w:val="false"/>
          <w:color w:val="000000"/>
          <w:sz w:val="28"/>
        </w:rPr>
        <w:t>
      мемлекеттік гендерлік саясатты іске асыруды қамтамасыз ету;</w:t>
      </w:r>
    </w:p>
    <w:bookmarkEnd w:id="48"/>
    <w:bookmarkStart w:name="z39" w:id="49"/>
    <w:p>
      <w:pPr>
        <w:spacing w:after="0"/>
        <w:ind w:left="0"/>
        <w:jc w:val="both"/>
      </w:pPr>
      <w:r>
        <w:rPr>
          <w:rFonts w:ascii="Times New Roman"/>
          <w:b w:val="false"/>
          <w:i w:val="false"/>
          <w:color w:val="000000"/>
          <w:sz w:val="28"/>
        </w:rPr>
        <w:t>
      заңнаманың сақталмауы тұрғысынан анықталған бұзушылықтарды жою үшін шаралар қабылдау;</w:t>
      </w:r>
    </w:p>
    <w:bookmarkEnd w:id="49"/>
    <w:bookmarkStart w:name="z40" w:id="50"/>
    <w:p>
      <w:pPr>
        <w:spacing w:after="0"/>
        <w:ind w:left="0"/>
        <w:jc w:val="both"/>
      </w:pPr>
      <w:r>
        <w:rPr>
          <w:rFonts w:ascii="Times New Roman"/>
          <w:b w:val="false"/>
          <w:i w:val="false"/>
          <w:color w:val="000000"/>
          <w:sz w:val="28"/>
        </w:rPr>
        <w:t xml:space="preserve">
      өз құзыретіндегі мәселелер бойынша үйлестіруді және бақылауды жүзеге асыру; </w:t>
      </w:r>
    </w:p>
    <w:bookmarkEnd w:id="50"/>
    <w:bookmarkStart w:name="z41" w:id="51"/>
    <w:p>
      <w:pPr>
        <w:spacing w:after="0"/>
        <w:ind w:left="0"/>
        <w:jc w:val="both"/>
      </w:pPr>
      <w:r>
        <w:rPr>
          <w:rFonts w:ascii="Times New Roman"/>
          <w:b w:val="false"/>
          <w:i w:val="false"/>
          <w:color w:val="000000"/>
          <w:sz w:val="28"/>
        </w:rPr>
        <w:t>
      оған берілген мүлікті басқару.</w:t>
      </w:r>
    </w:p>
    <w:bookmarkEnd w:id="51"/>
    <w:bookmarkStart w:name="z42" w:id="52"/>
    <w:p>
      <w:pPr>
        <w:spacing w:after="0"/>
        <w:ind w:left="0"/>
        <w:jc w:val="both"/>
      </w:pPr>
      <w:r>
        <w:rPr>
          <w:rFonts w:ascii="Times New Roman"/>
          <w:b w:val="false"/>
          <w:i w:val="false"/>
          <w:color w:val="000000"/>
          <w:sz w:val="28"/>
        </w:rPr>
        <w:t>
      14. функциялары:</w:t>
      </w:r>
    </w:p>
    <w:bookmarkEnd w:id="52"/>
    <w:bookmarkStart w:name="z43" w:id="53"/>
    <w:p>
      <w:pPr>
        <w:spacing w:after="0"/>
        <w:ind w:left="0"/>
        <w:jc w:val="both"/>
      </w:pPr>
      <w:r>
        <w:rPr>
          <w:rFonts w:ascii="Times New Roman"/>
          <w:b w:val="false"/>
          <w:i w:val="false"/>
          <w:color w:val="000000"/>
          <w:sz w:val="28"/>
        </w:rPr>
        <w:t>
      1) Қазақстан Республикасы заңдарын, Қазақстан Республикасы Президенті мен Үкіметі актілерінің, жергілікті өкілді және атқарушы органдардың нормативтік құқықтық актілерін орындалуын ұйымдастыру және қамтамасыз ету;</w:t>
      </w:r>
    </w:p>
    <w:bookmarkEnd w:id="53"/>
    <w:bookmarkStart w:name="z44" w:id="54"/>
    <w:p>
      <w:pPr>
        <w:spacing w:after="0"/>
        <w:ind w:left="0"/>
        <w:jc w:val="both"/>
      </w:pPr>
      <w:r>
        <w:rPr>
          <w:rFonts w:ascii="Times New Roman"/>
          <w:b w:val="false"/>
          <w:i w:val="false"/>
          <w:color w:val="000000"/>
          <w:sz w:val="28"/>
        </w:rPr>
        <w:t>
      2) аппарат мәжілістерінде қарай отырып, Президенттің, Үкіметтің, әкімнің, әкім орынбасарларының және қала әкімі аппараты басшысының тапсырмаларын сапалы және уақытылы орындаудың жүйелі мониторинг жүргізуде қамтамасыз ету;</w:t>
      </w:r>
    </w:p>
    <w:bookmarkEnd w:id="54"/>
    <w:bookmarkStart w:name="z45" w:id="55"/>
    <w:p>
      <w:pPr>
        <w:spacing w:after="0"/>
        <w:ind w:left="0"/>
        <w:jc w:val="both"/>
      </w:pPr>
      <w:r>
        <w:rPr>
          <w:rFonts w:ascii="Times New Roman"/>
          <w:b w:val="false"/>
          <w:i w:val="false"/>
          <w:color w:val="000000"/>
          <w:sz w:val="28"/>
        </w:rPr>
        <w:t>
      3) азаматтардың өтініштері бойынша, оның ішінде Қазақстан Республикасының Президенті Әкімшілігінен және Үкіметінен келіп түсетін өтініштер бойынша қала әкімінің, оның орынбасарларының, аппарат басшысының тапсырмаларының сапасы мен орындалу мерзімдерінің сақталуын қамтамасыз ету;</w:t>
      </w:r>
    </w:p>
    <w:bookmarkEnd w:id="55"/>
    <w:bookmarkStart w:name="z46" w:id="56"/>
    <w:p>
      <w:pPr>
        <w:spacing w:after="0"/>
        <w:ind w:left="0"/>
        <w:jc w:val="both"/>
      </w:pPr>
      <w:r>
        <w:rPr>
          <w:rFonts w:ascii="Times New Roman"/>
          <w:b w:val="false"/>
          <w:i w:val="false"/>
          <w:color w:val="000000"/>
          <w:sz w:val="28"/>
        </w:rPr>
        <w:t>
      4) қала әкімдігінің құрылымдық бөлімшелеріндегі атқарушылық тәртібінің жағдайы туралы қала әкіміне және аппарат басшысына аналитикалық материалдар әзірлеу, бақылау тапсырмаларының орындалу барысын талдау;</w:t>
      </w:r>
    </w:p>
    <w:bookmarkEnd w:id="56"/>
    <w:bookmarkStart w:name="z47" w:id="57"/>
    <w:p>
      <w:pPr>
        <w:spacing w:after="0"/>
        <w:ind w:left="0"/>
        <w:jc w:val="both"/>
      </w:pPr>
      <w:r>
        <w:rPr>
          <w:rFonts w:ascii="Times New Roman"/>
          <w:b w:val="false"/>
          <w:i w:val="false"/>
          <w:color w:val="000000"/>
          <w:sz w:val="28"/>
        </w:rPr>
        <w:t>
      5) қала әкімінің, оның орынбасарларының және аппарат басшысының қызметін қамтамасыз ету үшін ақпараттық-талдау материалдарын дайындау;</w:t>
      </w:r>
    </w:p>
    <w:bookmarkEnd w:id="57"/>
    <w:bookmarkStart w:name="z48" w:id="58"/>
    <w:p>
      <w:pPr>
        <w:spacing w:after="0"/>
        <w:ind w:left="0"/>
        <w:jc w:val="both"/>
      </w:pPr>
      <w:r>
        <w:rPr>
          <w:rFonts w:ascii="Times New Roman"/>
          <w:b w:val="false"/>
          <w:i w:val="false"/>
          <w:color w:val="000000"/>
          <w:sz w:val="28"/>
        </w:rPr>
        <w:t>
      6) Президент Әкімшілігімен, Үкіметпен, Парламентпен, Алматы қаласының мәслихатымен, мемлекеттік органдармен, бұқаралық ақпарат құралдарымен (бұдан әрі-БАҚ), қоғамдық ұйымдармен және азаматтармен өзара іс-қимыл жасауды қамтамасыз ету;</w:t>
      </w:r>
    </w:p>
    <w:bookmarkEnd w:id="58"/>
    <w:bookmarkStart w:name="z49" w:id="59"/>
    <w:p>
      <w:pPr>
        <w:spacing w:after="0"/>
        <w:ind w:left="0"/>
        <w:jc w:val="both"/>
      </w:pPr>
      <w:r>
        <w:rPr>
          <w:rFonts w:ascii="Times New Roman"/>
          <w:b w:val="false"/>
          <w:i w:val="false"/>
          <w:color w:val="000000"/>
          <w:sz w:val="28"/>
        </w:rPr>
        <w:t>
      7) Алматы қаласын дамытудың өзекті мәселелерін анықтау бойынша БАҚ-ты, әлеуметтік желілердегі жарияланымдарды талдау және мониторинг жүргізу;</w:t>
      </w:r>
    </w:p>
    <w:bookmarkEnd w:id="59"/>
    <w:bookmarkStart w:name="z50" w:id="60"/>
    <w:p>
      <w:pPr>
        <w:spacing w:after="0"/>
        <w:ind w:left="0"/>
        <w:jc w:val="both"/>
      </w:pPr>
      <w:r>
        <w:rPr>
          <w:rFonts w:ascii="Times New Roman"/>
          <w:b w:val="false"/>
          <w:i w:val="false"/>
          <w:color w:val="000000"/>
          <w:sz w:val="28"/>
        </w:rPr>
        <w:t>
      8) баспасөз конференцияларын, брифингтер, баспасөз турларын, жарияланымдар ұйымдастыру, сондай-ақ қала тұрғындарының өтініштерін уақытылы қарау;</w:t>
      </w:r>
    </w:p>
    <w:bookmarkEnd w:id="60"/>
    <w:bookmarkStart w:name="z51" w:id="61"/>
    <w:p>
      <w:pPr>
        <w:spacing w:after="0"/>
        <w:ind w:left="0"/>
        <w:jc w:val="both"/>
      </w:pPr>
      <w:r>
        <w:rPr>
          <w:rFonts w:ascii="Times New Roman"/>
          <w:b w:val="false"/>
          <w:i w:val="false"/>
          <w:color w:val="000000"/>
          <w:sz w:val="28"/>
        </w:rPr>
        <w:t>
      9) қала әкімі мен әкімдігінің қызметін жариялау бойынша БАҚ өкілдерімен, блогерлермен, мемлекеттік органдардың баспасөз қызметтерімен өзара іс-қимыл жасау;</w:t>
      </w:r>
    </w:p>
    <w:bookmarkEnd w:id="61"/>
    <w:bookmarkStart w:name="z52" w:id="62"/>
    <w:p>
      <w:pPr>
        <w:spacing w:after="0"/>
        <w:ind w:left="0"/>
        <w:jc w:val="both"/>
      </w:pPr>
      <w:r>
        <w:rPr>
          <w:rFonts w:ascii="Times New Roman"/>
          <w:b w:val="false"/>
          <w:i w:val="false"/>
          <w:color w:val="000000"/>
          <w:sz w:val="28"/>
        </w:rPr>
        <w:t>
      10) қала әкімінің іс-шараларын, оның ішінде көшпелі іс-шараларын жоспарлау, ұйымдастыру;</w:t>
      </w:r>
    </w:p>
    <w:bookmarkEnd w:id="62"/>
    <w:bookmarkStart w:name="z53" w:id="63"/>
    <w:p>
      <w:pPr>
        <w:spacing w:after="0"/>
        <w:ind w:left="0"/>
        <w:jc w:val="both"/>
      </w:pPr>
      <w:r>
        <w:rPr>
          <w:rFonts w:ascii="Times New Roman"/>
          <w:b w:val="false"/>
          <w:i w:val="false"/>
          <w:color w:val="000000"/>
          <w:sz w:val="28"/>
        </w:rPr>
        <w:t xml:space="preserve">
      11) құжат жасау, құжаттаманы басқару жүйесін жетілдіру бойынша жұмысты ұйымдастыру; </w:t>
      </w:r>
    </w:p>
    <w:bookmarkEnd w:id="63"/>
    <w:bookmarkStart w:name="z54" w:id="64"/>
    <w:p>
      <w:pPr>
        <w:spacing w:after="0"/>
        <w:ind w:left="0"/>
        <w:jc w:val="both"/>
      </w:pPr>
      <w:r>
        <w:rPr>
          <w:rFonts w:ascii="Times New Roman"/>
          <w:b w:val="false"/>
          <w:i w:val="false"/>
          <w:color w:val="000000"/>
          <w:sz w:val="28"/>
        </w:rPr>
        <w:t>
      12) қала әкімінің атына келіп түсетін азаматтардың өтініштері мен хат-хабарларындағы қаланың өзекті мәселелері бойынша талдау материалдарын дайындау;</w:t>
      </w:r>
    </w:p>
    <w:bookmarkEnd w:id="64"/>
    <w:bookmarkStart w:name="z55" w:id="65"/>
    <w:p>
      <w:pPr>
        <w:spacing w:after="0"/>
        <w:ind w:left="0"/>
        <w:jc w:val="both"/>
      </w:pPr>
      <w:r>
        <w:rPr>
          <w:rFonts w:ascii="Times New Roman"/>
          <w:b w:val="false"/>
          <w:i w:val="false"/>
          <w:color w:val="000000"/>
          <w:sz w:val="28"/>
        </w:rPr>
        <w:t>
      13) қала әкімінің тұрғындармен кездесуін ұйымдастыру және аудан әкімдерінің тұрғындармен кездесулер өткізуін үйлестіру;</w:t>
      </w:r>
    </w:p>
    <w:bookmarkEnd w:id="65"/>
    <w:bookmarkStart w:name="z56" w:id="66"/>
    <w:p>
      <w:pPr>
        <w:spacing w:after="0"/>
        <w:ind w:left="0"/>
        <w:jc w:val="both"/>
      </w:pPr>
      <w:r>
        <w:rPr>
          <w:rFonts w:ascii="Times New Roman"/>
          <w:b w:val="false"/>
          <w:i w:val="false"/>
          <w:color w:val="000000"/>
          <w:sz w:val="28"/>
        </w:rPr>
        <w:t>
      14) қала әкімдігінің отырыстарында, қала әкімі және аппарат басшысы өткізетін мәжілістерге, оның ішінде көшпелі кеңестерді хаттамалауды қамтамасыз ету және хаттамалық тапсырмалардың орындалуын бақылау;</w:t>
      </w:r>
    </w:p>
    <w:bookmarkEnd w:id="66"/>
    <w:bookmarkStart w:name="z57" w:id="67"/>
    <w:p>
      <w:pPr>
        <w:spacing w:after="0"/>
        <w:ind w:left="0"/>
        <w:jc w:val="both"/>
      </w:pPr>
      <w:r>
        <w:rPr>
          <w:rFonts w:ascii="Times New Roman"/>
          <w:b w:val="false"/>
          <w:i w:val="false"/>
          <w:color w:val="000000"/>
          <w:sz w:val="28"/>
        </w:rPr>
        <w:t>
      15) Қазақстан Республикасының заңнамасы аясында сайлауды ұйымдастыру;</w:t>
      </w:r>
    </w:p>
    <w:bookmarkEnd w:id="67"/>
    <w:bookmarkStart w:name="z58" w:id="68"/>
    <w:p>
      <w:pPr>
        <w:spacing w:after="0"/>
        <w:ind w:left="0"/>
        <w:jc w:val="both"/>
      </w:pPr>
      <w:r>
        <w:rPr>
          <w:rFonts w:ascii="Times New Roman"/>
          <w:b w:val="false"/>
          <w:i w:val="false"/>
          <w:color w:val="000000"/>
          <w:sz w:val="28"/>
        </w:rPr>
        <w:t>
      16) кадрлық саясатты ұйымдастыру;</w:t>
      </w:r>
    </w:p>
    <w:bookmarkEnd w:id="68"/>
    <w:bookmarkStart w:name="z59" w:id="69"/>
    <w:p>
      <w:pPr>
        <w:spacing w:after="0"/>
        <w:ind w:left="0"/>
        <w:jc w:val="both"/>
      </w:pPr>
      <w:r>
        <w:rPr>
          <w:rFonts w:ascii="Times New Roman"/>
          <w:b w:val="false"/>
          <w:i w:val="false"/>
          <w:color w:val="000000"/>
          <w:sz w:val="28"/>
        </w:rPr>
        <w:t>
      17) Алматы қаласындағы гендерлік және отбасылық-демографиялық саясатты іске асыру, қызметкерлерді жұмысқа қабылдау және жоғарылату кезінде гендерлік теңгерім нормаларын сақтау;</w:t>
      </w:r>
    </w:p>
    <w:bookmarkEnd w:id="69"/>
    <w:bookmarkStart w:name="z60" w:id="70"/>
    <w:p>
      <w:pPr>
        <w:spacing w:after="0"/>
        <w:ind w:left="0"/>
        <w:jc w:val="both"/>
      </w:pPr>
      <w:r>
        <w:rPr>
          <w:rFonts w:ascii="Times New Roman"/>
          <w:b w:val="false"/>
          <w:i w:val="false"/>
          <w:color w:val="000000"/>
          <w:sz w:val="28"/>
        </w:rPr>
        <w:t>
      18) жүйелі негізде мемлекеттік қызметшілерді оқыту, біліктілігін арттыру, қайта даярлау, тағылымдамадан өткізу, сондай-ақ тәлімгерлік институтын дамыту бойынша жұмысты үйлестіру;</w:t>
      </w:r>
    </w:p>
    <w:bookmarkEnd w:id="70"/>
    <w:bookmarkStart w:name="z61" w:id="71"/>
    <w:p>
      <w:pPr>
        <w:spacing w:after="0"/>
        <w:ind w:left="0"/>
        <w:jc w:val="both"/>
      </w:pPr>
      <w:r>
        <w:rPr>
          <w:rFonts w:ascii="Times New Roman"/>
          <w:b w:val="false"/>
          <w:i w:val="false"/>
          <w:color w:val="000000"/>
          <w:sz w:val="28"/>
        </w:rPr>
        <w:t>
      19) мемлекеттік қызметшілердің қызмет тиімділігін бағалау бойынша жұмысты ұйымдастыру;</w:t>
      </w:r>
    </w:p>
    <w:bookmarkEnd w:id="71"/>
    <w:bookmarkStart w:name="z62" w:id="72"/>
    <w:p>
      <w:pPr>
        <w:spacing w:after="0"/>
        <w:ind w:left="0"/>
        <w:jc w:val="both"/>
      </w:pPr>
      <w:r>
        <w:rPr>
          <w:rFonts w:ascii="Times New Roman"/>
          <w:b w:val="false"/>
          <w:i w:val="false"/>
          <w:color w:val="000000"/>
          <w:sz w:val="28"/>
        </w:rPr>
        <w:t>
      20) Бірыңғай конкурстық, тәртіптік, аттестаттау комиссияның, сондай-ақ мемлекеттік наградалармен Алматы қаласының құрмет грамотасымен марапаттауға ұсыну жөніндегі комиссияның жұмысын ұйымдастыру;</w:t>
      </w:r>
    </w:p>
    <w:bookmarkEnd w:id="72"/>
    <w:bookmarkStart w:name="z63" w:id="73"/>
    <w:p>
      <w:pPr>
        <w:spacing w:after="0"/>
        <w:ind w:left="0"/>
        <w:jc w:val="both"/>
      </w:pPr>
      <w:r>
        <w:rPr>
          <w:rFonts w:ascii="Times New Roman"/>
          <w:b w:val="false"/>
          <w:i w:val="false"/>
          <w:color w:val="000000"/>
          <w:sz w:val="28"/>
        </w:rPr>
        <w:t>
      21) халықаралық ынтымақтастық саласындағы әкімдіктің құрылымдық бөлімшелері мен Алматы қаласының квазимемлекеттік құрылымдарының қызметін үйлестіру;</w:t>
      </w:r>
    </w:p>
    <w:bookmarkEnd w:id="73"/>
    <w:bookmarkStart w:name="z64" w:id="74"/>
    <w:p>
      <w:pPr>
        <w:spacing w:after="0"/>
        <w:ind w:left="0"/>
        <w:jc w:val="both"/>
      </w:pPr>
      <w:r>
        <w:rPr>
          <w:rFonts w:ascii="Times New Roman"/>
          <w:b w:val="false"/>
          <w:i w:val="false"/>
          <w:color w:val="000000"/>
          <w:sz w:val="28"/>
        </w:rPr>
        <w:t>
      22) шетелдік инвестицияларды тарту, технологиялар трансферті, Алматы қаласының экспорттық, туристік және транзиттік-көлік әлеуетін ілгерілету бойынша ұсыныстарды әзірлеу және іс-шараларды ұйымдастыру;</w:t>
      </w:r>
    </w:p>
    <w:bookmarkEnd w:id="74"/>
    <w:bookmarkStart w:name="z65" w:id="75"/>
    <w:p>
      <w:pPr>
        <w:spacing w:after="0"/>
        <w:ind w:left="0"/>
        <w:jc w:val="both"/>
      </w:pPr>
      <w:r>
        <w:rPr>
          <w:rFonts w:ascii="Times New Roman"/>
          <w:b w:val="false"/>
          <w:i w:val="false"/>
          <w:color w:val="000000"/>
          <w:sz w:val="28"/>
        </w:rPr>
        <w:t>
      23) соттарда қала әкімдігі мен әкімінің мүдделерін білдіру және қорғау, прокурорлық ден қою актілерін қарау;</w:t>
      </w:r>
    </w:p>
    <w:bookmarkEnd w:id="75"/>
    <w:bookmarkStart w:name="z66" w:id="76"/>
    <w:p>
      <w:pPr>
        <w:spacing w:after="0"/>
        <w:ind w:left="0"/>
        <w:jc w:val="both"/>
      </w:pPr>
      <w:r>
        <w:rPr>
          <w:rFonts w:ascii="Times New Roman"/>
          <w:b w:val="false"/>
          <w:i w:val="false"/>
          <w:color w:val="000000"/>
          <w:sz w:val="28"/>
        </w:rPr>
        <w:t>
      24) қала әкімдігі қаулыларының, қала әкімінің шешімдері мен өкімдері жобаларының Қазақстан Республикасының заңнамасына сәйкестігіне сараптама жүргізу;</w:t>
      </w:r>
    </w:p>
    <w:bookmarkEnd w:id="76"/>
    <w:bookmarkStart w:name="z67" w:id="77"/>
    <w:p>
      <w:pPr>
        <w:spacing w:after="0"/>
        <w:ind w:left="0"/>
        <w:jc w:val="both"/>
      </w:pPr>
      <w:r>
        <w:rPr>
          <w:rFonts w:ascii="Times New Roman"/>
          <w:b w:val="false"/>
          <w:i w:val="false"/>
          <w:color w:val="000000"/>
          <w:sz w:val="28"/>
        </w:rPr>
        <w:t>
      25) нормативтік құқықтық актілерге құқықтық мониторинг жүргізу, сондай-ақ норма шығармашылық қызметті үйлестіру;</w:t>
      </w:r>
    </w:p>
    <w:bookmarkEnd w:id="77"/>
    <w:bookmarkStart w:name="z68" w:id="78"/>
    <w:p>
      <w:pPr>
        <w:spacing w:after="0"/>
        <w:ind w:left="0"/>
        <w:jc w:val="both"/>
      </w:pPr>
      <w:r>
        <w:rPr>
          <w:rFonts w:ascii="Times New Roman"/>
          <w:b w:val="false"/>
          <w:i w:val="false"/>
          <w:color w:val="000000"/>
          <w:sz w:val="28"/>
        </w:rPr>
        <w:t>
      26) нормативтік құқықтық актілерді әділет органдарына мемлекеттік тіркеуге жіберу, қала әкімі мен әкімдігінің нормативтік құқықтық актілерін бұқаралық ақпарат құралдарында жариялау;</w:t>
      </w:r>
    </w:p>
    <w:bookmarkEnd w:id="78"/>
    <w:bookmarkStart w:name="z69" w:id="79"/>
    <w:p>
      <w:pPr>
        <w:spacing w:after="0"/>
        <w:ind w:left="0"/>
        <w:jc w:val="both"/>
      </w:pPr>
      <w:r>
        <w:rPr>
          <w:rFonts w:ascii="Times New Roman"/>
          <w:b w:val="false"/>
          <w:i w:val="false"/>
          <w:color w:val="000000"/>
          <w:sz w:val="28"/>
        </w:rPr>
        <w:t>
      27) алқабилеріне кандидаттардың тізімдерін әзірлеу жұмысын ұйымдастыру;</w:t>
      </w:r>
    </w:p>
    <w:bookmarkEnd w:id="79"/>
    <w:bookmarkStart w:name="z70" w:id="80"/>
    <w:p>
      <w:pPr>
        <w:spacing w:after="0"/>
        <w:ind w:left="0"/>
        <w:jc w:val="both"/>
      </w:pPr>
      <w:r>
        <w:rPr>
          <w:rFonts w:ascii="Times New Roman"/>
          <w:b w:val="false"/>
          <w:i w:val="false"/>
          <w:color w:val="000000"/>
          <w:sz w:val="28"/>
        </w:rPr>
        <w:t>
      28) Сыбайлас жемқорлыққа қарсы іс-қимыл мәселелері жөніндегі Алматы қалалық комиссиясының, Алматы қаласы әкімдігі жанындағы Терроризмге қарсы комиссияның, Терроризмге қарсы күрес жөніндегі Алматы қалалық жедел штабының, мемлекеттік органдардың нашақорлыққа және есірткі бизнесіне қарсы іс-қимылға бағытталған қызметін үйлестіру жөніндегі ведомствоаралық штабтың қызметін қамтамасыз ету;</w:t>
      </w:r>
    </w:p>
    <w:bookmarkEnd w:id="80"/>
    <w:bookmarkStart w:name="z71" w:id="81"/>
    <w:p>
      <w:pPr>
        <w:spacing w:after="0"/>
        <w:ind w:left="0"/>
        <w:jc w:val="both"/>
      </w:pPr>
      <w:r>
        <w:rPr>
          <w:rFonts w:ascii="Times New Roman"/>
          <w:b w:val="false"/>
          <w:i w:val="false"/>
          <w:color w:val="000000"/>
          <w:sz w:val="28"/>
        </w:rPr>
        <w:t>
      29) орталық мемлекеттік органдардың аумақтық бөлімшелерінің және жергілікті өзін-өзі басқару органдарының терроризм профилактикасы, терроризм салдарларын барынша азайту және (немесе) жою жөніндегі қызметін үйлестіру;</w:t>
      </w:r>
    </w:p>
    <w:bookmarkEnd w:id="81"/>
    <w:bookmarkStart w:name="z72" w:id="82"/>
    <w:p>
      <w:pPr>
        <w:spacing w:after="0"/>
        <w:ind w:left="0"/>
        <w:jc w:val="both"/>
      </w:pPr>
      <w:r>
        <w:rPr>
          <w:rFonts w:ascii="Times New Roman"/>
          <w:b w:val="false"/>
          <w:i w:val="false"/>
          <w:color w:val="000000"/>
          <w:sz w:val="28"/>
        </w:rPr>
        <w:t>
      30) көрнекі ақпарат пен деректемелерге мониторинг жүргізу, жарнама мәтіндерінің Қазақстан Республикасы "Қазақстан Республикасындағы тіл туралы" Заңының нормаларына сәйкестігін тексеру. Орталық мемлекеттік органдардың аумақтық бөлімшелерінде Қазақстан Республикасында тіл туралы заңнаманың бұзылуын анықтау;</w:t>
      </w:r>
    </w:p>
    <w:bookmarkEnd w:id="82"/>
    <w:bookmarkStart w:name="z73" w:id="83"/>
    <w:p>
      <w:pPr>
        <w:spacing w:after="0"/>
        <w:ind w:left="0"/>
        <w:jc w:val="both"/>
      </w:pPr>
      <w:r>
        <w:rPr>
          <w:rFonts w:ascii="Times New Roman"/>
          <w:b w:val="false"/>
          <w:i w:val="false"/>
          <w:color w:val="000000"/>
          <w:sz w:val="28"/>
        </w:rPr>
        <w:t>
      31) Қазақстан Республикасының мемлекеттік тіл саясатын насихаттау, қазақ тілін танымал етуде және мемлекеттік тілді қолдану мәселелерінде қоғамдық пікірді қалыптастыруда азаматтық бастамаларға мемлекеттік қолдау көрсету;</w:t>
      </w:r>
    </w:p>
    <w:bookmarkEnd w:id="83"/>
    <w:bookmarkStart w:name="z74" w:id="84"/>
    <w:p>
      <w:pPr>
        <w:spacing w:after="0"/>
        <w:ind w:left="0"/>
        <w:jc w:val="both"/>
      </w:pPr>
      <w:r>
        <w:rPr>
          <w:rFonts w:ascii="Times New Roman"/>
          <w:b w:val="false"/>
          <w:i w:val="false"/>
          <w:color w:val="000000"/>
          <w:sz w:val="28"/>
        </w:rPr>
        <w:t>
      32) Қазақстан Республикасының тіл туралы заңнамасының сақталуын бақылау және мониторингілеу, белгіленген талаптарды бұзушылықтарды жою бойынша түсіндіру жұмыстарын жүргізу және әдістемелік көмек көрсету;</w:t>
      </w:r>
    </w:p>
    <w:bookmarkEnd w:id="84"/>
    <w:bookmarkStart w:name="z75" w:id="85"/>
    <w:p>
      <w:pPr>
        <w:spacing w:after="0"/>
        <w:ind w:left="0"/>
        <w:jc w:val="both"/>
      </w:pPr>
      <w:r>
        <w:rPr>
          <w:rFonts w:ascii="Times New Roman"/>
          <w:b w:val="false"/>
          <w:i w:val="false"/>
          <w:color w:val="000000"/>
          <w:sz w:val="28"/>
        </w:rPr>
        <w:t>
      33) Қазақстан Республикасының тіл туралы заңнамасында белгіленген талаптардың бұзылуын жою туралы ұсынымдар беру және Қазақстан Республикасының Әкімшілік құқық бұзушылық туралы заңнамасында көзделген тәртіпте және негізде әкімшілік ықпал ету шараларын қолдану;</w:t>
      </w:r>
    </w:p>
    <w:bookmarkEnd w:id="85"/>
    <w:bookmarkStart w:name="z76" w:id="86"/>
    <w:p>
      <w:pPr>
        <w:spacing w:after="0"/>
        <w:ind w:left="0"/>
        <w:jc w:val="both"/>
      </w:pPr>
      <w:r>
        <w:rPr>
          <w:rFonts w:ascii="Times New Roman"/>
          <w:b w:val="false"/>
          <w:i w:val="false"/>
          <w:color w:val="000000"/>
          <w:sz w:val="28"/>
        </w:rPr>
        <w:t>
      34) қалалық ономастика комиссиясының қызметін қамтамасыз еті;</w:t>
      </w:r>
    </w:p>
    <w:bookmarkEnd w:id="86"/>
    <w:bookmarkStart w:name="z77" w:id="87"/>
    <w:p>
      <w:pPr>
        <w:spacing w:after="0"/>
        <w:ind w:left="0"/>
        <w:jc w:val="both"/>
      </w:pPr>
      <w:r>
        <w:rPr>
          <w:rFonts w:ascii="Times New Roman"/>
          <w:b w:val="false"/>
          <w:i w:val="false"/>
          <w:color w:val="000000"/>
          <w:sz w:val="28"/>
        </w:rPr>
        <w:t>
      35) жұмыс сапасы мен өнімділігін арттыру мақсатында Алматы қаласының әкімдігі құрылымдық бөлімшелерінде, олардың қарамағындағы ұйымдарда тиімділік аудитін, сәйкестік аудитін жүргізу;</w:t>
      </w:r>
    </w:p>
    <w:bookmarkEnd w:id="87"/>
    <w:bookmarkStart w:name="z78" w:id="88"/>
    <w:p>
      <w:pPr>
        <w:spacing w:after="0"/>
        <w:ind w:left="0"/>
        <w:jc w:val="both"/>
      </w:pPr>
      <w:r>
        <w:rPr>
          <w:rFonts w:ascii="Times New Roman"/>
          <w:b w:val="false"/>
          <w:i w:val="false"/>
          <w:color w:val="000000"/>
          <w:sz w:val="28"/>
        </w:rPr>
        <w:t>
      36) қала әкімі мен әкім аппаратын материалдық-техникалық жарақтандыруды қамтамасыз ету;</w:t>
      </w:r>
    </w:p>
    <w:bookmarkEnd w:id="88"/>
    <w:bookmarkStart w:name="z184" w:id="89"/>
    <w:p>
      <w:pPr>
        <w:spacing w:after="0"/>
        <w:ind w:left="0"/>
        <w:jc w:val="both"/>
      </w:pPr>
      <w:r>
        <w:rPr>
          <w:rFonts w:ascii="Times New Roman"/>
          <w:b w:val="false"/>
          <w:i w:val="false"/>
          <w:color w:val="000000"/>
          <w:sz w:val="28"/>
        </w:rPr>
        <w:t>
      36-1) Алматы қаласының инклюзия саласындағы бағдарламалық құжаттарының іске асырылу мәселелерін үйлестіру;</w:t>
      </w:r>
    </w:p>
    <w:bookmarkEnd w:id="89"/>
    <w:bookmarkStart w:name="z79" w:id="90"/>
    <w:p>
      <w:pPr>
        <w:spacing w:after="0"/>
        <w:ind w:left="0"/>
        <w:jc w:val="both"/>
      </w:pPr>
      <w:r>
        <w:rPr>
          <w:rFonts w:ascii="Times New Roman"/>
          <w:b w:val="false"/>
          <w:i w:val="false"/>
          <w:color w:val="000000"/>
          <w:sz w:val="28"/>
        </w:rPr>
        <w:t>
      37) жұмылдыру дайындығы және жұмылдыру, аумақтық қорғаныс жөніндегі іс-шаралардың орындалуын және азаматтық қорғау саласындағы іс-шаралардың орындалуын қамтамасыз ету;</w:t>
      </w:r>
    </w:p>
    <w:bookmarkEnd w:id="90"/>
    <w:bookmarkStart w:name="z80" w:id="91"/>
    <w:p>
      <w:pPr>
        <w:spacing w:after="0"/>
        <w:ind w:left="0"/>
        <w:jc w:val="both"/>
      </w:pPr>
      <w:r>
        <w:rPr>
          <w:rFonts w:ascii="Times New Roman"/>
          <w:b w:val="false"/>
          <w:i w:val="false"/>
          <w:color w:val="000000"/>
          <w:sz w:val="28"/>
        </w:rPr>
        <w:t>
      38) қала әкімі аппаратына жүктелген өзге де функциялар.</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Алматы қаласы әкімдігінің 06.02.2025 </w:t>
      </w:r>
      <w:r>
        <w:rPr>
          <w:rFonts w:ascii="Times New Roman"/>
          <w:b w:val="false"/>
          <w:i w:val="false"/>
          <w:color w:val="000000"/>
          <w:sz w:val="28"/>
        </w:rPr>
        <w:t>№ 1/108</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bookmarkStart w:name="z81" w:id="92"/>
    <w:p>
      <w:pPr>
        <w:spacing w:after="0"/>
        <w:ind w:left="0"/>
        <w:jc w:val="left"/>
      </w:pPr>
      <w:r>
        <w:rPr>
          <w:rFonts w:ascii="Times New Roman"/>
          <w:b/>
          <w:i w:val="false"/>
          <w:color w:val="000000"/>
        </w:rPr>
        <w:t xml:space="preserve"> 3. Әкім аппараты басшысының мәртебесі, өкілеттіктері</w:t>
      </w:r>
    </w:p>
    <w:bookmarkEnd w:id="92"/>
    <w:bookmarkStart w:name="z82" w:id="93"/>
    <w:p>
      <w:pPr>
        <w:spacing w:after="0"/>
        <w:ind w:left="0"/>
        <w:jc w:val="both"/>
      </w:pPr>
      <w:r>
        <w:rPr>
          <w:rFonts w:ascii="Times New Roman"/>
          <w:b w:val="false"/>
          <w:i w:val="false"/>
          <w:color w:val="000000"/>
          <w:sz w:val="28"/>
        </w:rPr>
        <w:t>
      15. Әкім аппаратына басшылықты әкім аппаратына жүктелген міндеттердің орындалуына және оның өкілеттіктерін жүзеге асыруға дербес жауапты болатын бірінші басшы жүзеге асырады.</w:t>
      </w:r>
    </w:p>
    <w:bookmarkEnd w:id="93"/>
    <w:bookmarkStart w:name="z83" w:id="94"/>
    <w:p>
      <w:pPr>
        <w:spacing w:after="0"/>
        <w:ind w:left="0"/>
        <w:jc w:val="both"/>
      </w:pPr>
      <w:r>
        <w:rPr>
          <w:rFonts w:ascii="Times New Roman"/>
          <w:b w:val="false"/>
          <w:i w:val="false"/>
          <w:color w:val="000000"/>
          <w:sz w:val="28"/>
        </w:rPr>
        <w:t>
      16. Алматы қаласы әкімі аппаратының бірінші басшысы Қазақстан Республикасының заңнамасына сәйкес қызметке тағайындалады және қызметтен босатылады.</w:t>
      </w:r>
    </w:p>
    <w:bookmarkEnd w:id="94"/>
    <w:bookmarkStart w:name="z84" w:id="95"/>
    <w:p>
      <w:pPr>
        <w:spacing w:after="0"/>
        <w:ind w:left="0"/>
        <w:jc w:val="both"/>
      </w:pPr>
      <w:r>
        <w:rPr>
          <w:rFonts w:ascii="Times New Roman"/>
          <w:b w:val="false"/>
          <w:i w:val="false"/>
          <w:color w:val="000000"/>
          <w:sz w:val="28"/>
        </w:rPr>
        <w:t>
      17. Әкім аппаратының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95"/>
    <w:bookmarkStart w:name="z85" w:id="96"/>
    <w:p>
      <w:pPr>
        <w:spacing w:after="0"/>
        <w:ind w:left="0"/>
        <w:jc w:val="both"/>
      </w:pPr>
      <w:r>
        <w:rPr>
          <w:rFonts w:ascii="Times New Roman"/>
          <w:b w:val="false"/>
          <w:i w:val="false"/>
          <w:color w:val="000000"/>
          <w:sz w:val="28"/>
        </w:rPr>
        <w:t>
      18. Әкім аппаратының бірінші басшысының өкілеттігі:</w:t>
      </w:r>
    </w:p>
    <w:bookmarkEnd w:id="96"/>
    <w:bookmarkStart w:name="z86" w:id="97"/>
    <w:p>
      <w:pPr>
        <w:spacing w:after="0"/>
        <w:ind w:left="0"/>
        <w:jc w:val="both"/>
      </w:pPr>
      <w:r>
        <w:rPr>
          <w:rFonts w:ascii="Times New Roman"/>
          <w:b w:val="false"/>
          <w:i w:val="false"/>
          <w:color w:val="000000"/>
          <w:sz w:val="28"/>
        </w:rPr>
        <w:t>
      1) аппаратқа жүктелген мақсаттарды іске асыруды ұйымдастырады;</w:t>
      </w:r>
    </w:p>
    <w:bookmarkEnd w:id="97"/>
    <w:bookmarkStart w:name="z87" w:id="98"/>
    <w:p>
      <w:pPr>
        <w:spacing w:after="0"/>
        <w:ind w:left="0"/>
        <w:jc w:val="both"/>
      </w:pPr>
      <w:r>
        <w:rPr>
          <w:rFonts w:ascii="Times New Roman"/>
          <w:b w:val="false"/>
          <w:i w:val="false"/>
          <w:color w:val="000000"/>
          <w:sz w:val="28"/>
        </w:rPr>
        <w:t>
      2) өз құзыреті шегінде аппараттың құрылымдық бөлімшелерінің қызметін ұйымдастырады, үйлестіреді және бақылайды;</w:t>
      </w:r>
    </w:p>
    <w:bookmarkEnd w:id="98"/>
    <w:bookmarkStart w:name="z88" w:id="99"/>
    <w:p>
      <w:pPr>
        <w:spacing w:after="0"/>
        <w:ind w:left="0"/>
        <w:jc w:val="both"/>
      </w:pPr>
      <w:r>
        <w:rPr>
          <w:rFonts w:ascii="Times New Roman"/>
          <w:b w:val="false"/>
          <w:i w:val="false"/>
          <w:color w:val="000000"/>
          <w:sz w:val="28"/>
        </w:rPr>
        <w:t>
      3) аппараттың құрылымы мен штат кестесін, оның құрылымдық бөлімшелері туралы ережені бекітеді;</w:t>
      </w:r>
    </w:p>
    <w:bookmarkEnd w:id="99"/>
    <w:bookmarkStart w:name="z89" w:id="100"/>
    <w:p>
      <w:pPr>
        <w:spacing w:after="0"/>
        <w:ind w:left="0"/>
        <w:jc w:val="both"/>
      </w:pPr>
      <w:r>
        <w:rPr>
          <w:rFonts w:ascii="Times New Roman"/>
          <w:b w:val="false"/>
          <w:i w:val="false"/>
          <w:color w:val="000000"/>
          <w:sz w:val="28"/>
        </w:rPr>
        <w:t>
      4) аппараттың "Б" корпусының мемлекеттік әкімшілік қызметшілерін мемлекеттік лауазымдарға тағайындайды және мемлекеттік лауазымдардан босатады;</w:t>
      </w:r>
    </w:p>
    <w:bookmarkEnd w:id="100"/>
    <w:bookmarkStart w:name="z90" w:id="101"/>
    <w:p>
      <w:pPr>
        <w:spacing w:after="0"/>
        <w:ind w:left="0"/>
        <w:jc w:val="both"/>
      </w:pPr>
      <w:r>
        <w:rPr>
          <w:rFonts w:ascii="Times New Roman"/>
          <w:b w:val="false"/>
          <w:i w:val="false"/>
          <w:color w:val="000000"/>
          <w:sz w:val="28"/>
        </w:rPr>
        <w:t>
      5) аппараттың тәртіптік және конкурстық комиссияларының қызметіне жалпы басшылықты жүзеге асырады;</w:t>
      </w:r>
    </w:p>
    <w:bookmarkEnd w:id="101"/>
    <w:bookmarkStart w:name="z91" w:id="102"/>
    <w:p>
      <w:pPr>
        <w:spacing w:after="0"/>
        <w:ind w:left="0"/>
        <w:jc w:val="both"/>
      </w:pPr>
      <w:r>
        <w:rPr>
          <w:rFonts w:ascii="Times New Roman"/>
          <w:b w:val="false"/>
          <w:i w:val="false"/>
          <w:color w:val="000000"/>
          <w:sz w:val="28"/>
        </w:rPr>
        <w:t>
      6) қызметтік тәртіптің сақталуын бақылауды жүзеге асырады;</w:t>
      </w:r>
    </w:p>
    <w:bookmarkEnd w:id="102"/>
    <w:bookmarkStart w:name="z92" w:id="103"/>
    <w:p>
      <w:pPr>
        <w:spacing w:after="0"/>
        <w:ind w:left="0"/>
        <w:jc w:val="both"/>
      </w:pPr>
      <w:r>
        <w:rPr>
          <w:rFonts w:ascii="Times New Roman"/>
          <w:b w:val="false"/>
          <w:i w:val="false"/>
          <w:color w:val="000000"/>
          <w:sz w:val="28"/>
        </w:rPr>
        <w:t>
      7) еңбек қатынастары мәселелері жоғары тұрған лауазымды адамдардың құзыретіне жатқызылған қызметкерлерді қоспағанда, аппараттың мемлекеттік қызметшілерін іссапарға жіберу, оларға демалыстар беру, материалдық көмек көрсету, даярлау, қайта даярлау және олардың біліктілігін арттыру, көтермелеу, үстемеақылар белгілеу мәселелерін шешеді;</w:t>
      </w:r>
    </w:p>
    <w:bookmarkEnd w:id="103"/>
    <w:bookmarkStart w:name="z93" w:id="104"/>
    <w:p>
      <w:pPr>
        <w:spacing w:after="0"/>
        <w:ind w:left="0"/>
        <w:jc w:val="both"/>
      </w:pPr>
      <w:r>
        <w:rPr>
          <w:rFonts w:ascii="Times New Roman"/>
          <w:b w:val="false"/>
          <w:i w:val="false"/>
          <w:color w:val="000000"/>
          <w:sz w:val="28"/>
        </w:rPr>
        <w:t>
      8) еңбек қатынастары мәселелері жоғары тұрған лауазымды адамдардың құзыретіне жатқызылған қызметкерлерді қоспағанда, аппараттың мемлекеттік қызметшілерінің тәртіптік жауаптылығы мәселелерін шешеді;</w:t>
      </w:r>
    </w:p>
    <w:bookmarkEnd w:id="104"/>
    <w:bookmarkStart w:name="z94" w:id="105"/>
    <w:p>
      <w:pPr>
        <w:spacing w:after="0"/>
        <w:ind w:left="0"/>
        <w:jc w:val="both"/>
      </w:pPr>
      <w:r>
        <w:rPr>
          <w:rFonts w:ascii="Times New Roman"/>
          <w:b w:val="false"/>
          <w:i w:val="false"/>
          <w:color w:val="000000"/>
          <w:sz w:val="28"/>
        </w:rPr>
        <w:t>
      9) өз құзыреті шегінде Қазақстан Республикасының сыбайлас жемқорлыққа қарсы іс-қимыл туралы заңнамасы талаптарының орындалуын қамтамасыз етеді;</w:t>
      </w:r>
    </w:p>
    <w:bookmarkEnd w:id="105"/>
    <w:bookmarkStart w:name="z95" w:id="106"/>
    <w:p>
      <w:pPr>
        <w:spacing w:after="0"/>
        <w:ind w:left="0"/>
        <w:jc w:val="both"/>
      </w:pPr>
      <w:r>
        <w:rPr>
          <w:rFonts w:ascii="Times New Roman"/>
          <w:b w:val="false"/>
          <w:i w:val="false"/>
          <w:color w:val="000000"/>
          <w:sz w:val="28"/>
        </w:rPr>
        <w:t>
      10) Алматы қаласының жергілікті атқарушы және өкілетті органдары қабылдаған шешімдердің орындалу барысын бақылайды;</w:t>
      </w:r>
    </w:p>
    <w:bookmarkEnd w:id="106"/>
    <w:bookmarkStart w:name="z96" w:id="107"/>
    <w:p>
      <w:pPr>
        <w:spacing w:after="0"/>
        <w:ind w:left="0"/>
        <w:jc w:val="both"/>
      </w:pPr>
      <w:r>
        <w:rPr>
          <w:rFonts w:ascii="Times New Roman"/>
          <w:b w:val="false"/>
          <w:i w:val="false"/>
          <w:color w:val="000000"/>
          <w:sz w:val="28"/>
        </w:rPr>
        <w:t>
      11) жергілікті бюджеттен қаржыландырылатын жергілікті атқарушы органдар мен ұйымдардың штаттық кестелерін талдауды және жұмысына аудитті жүзеге асырады;</w:t>
      </w:r>
    </w:p>
    <w:bookmarkEnd w:id="107"/>
    <w:bookmarkStart w:name="z97" w:id="108"/>
    <w:p>
      <w:pPr>
        <w:spacing w:after="0"/>
        <w:ind w:left="0"/>
        <w:jc w:val="both"/>
      </w:pPr>
      <w:r>
        <w:rPr>
          <w:rFonts w:ascii="Times New Roman"/>
          <w:b w:val="false"/>
          <w:i w:val="false"/>
          <w:color w:val="000000"/>
          <w:sz w:val="28"/>
        </w:rPr>
        <w:t>
      12) Қазақстан Республикасының заңдарымен және өзге де нормативтік құқықтық актілерімен жүктелген өзге де өкілеттіктерді жүзеге асырады.</w:t>
      </w:r>
    </w:p>
    <w:bookmarkEnd w:id="108"/>
    <w:bookmarkStart w:name="z98" w:id="109"/>
    <w:p>
      <w:pPr>
        <w:spacing w:after="0"/>
        <w:ind w:left="0"/>
        <w:jc w:val="both"/>
      </w:pPr>
      <w:r>
        <w:rPr>
          <w:rFonts w:ascii="Times New Roman"/>
          <w:b w:val="false"/>
          <w:i w:val="false"/>
          <w:color w:val="000000"/>
          <w:sz w:val="28"/>
        </w:rPr>
        <w:t>
      Әкім аппаратының бірінші басшысы болмаған кезеңде оның өкілеттіктерін орындауды қолданыстағы заңнамаға сәйкес оны алмастыратын тұлға жүзеге асырады.</w:t>
      </w:r>
    </w:p>
    <w:bookmarkEnd w:id="109"/>
    <w:bookmarkStart w:name="z99" w:id="110"/>
    <w:p>
      <w:pPr>
        <w:spacing w:after="0"/>
        <w:ind w:left="0"/>
        <w:jc w:val="both"/>
      </w:pPr>
      <w:r>
        <w:rPr>
          <w:rFonts w:ascii="Times New Roman"/>
          <w:b w:val="false"/>
          <w:i w:val="false"/>
          <w:color w:val="000000"/>
          <w:sz w:val="28"/>
        </w:rPr>
        <w:t>
      19. Алматы қаласы әкімі аппаратының бірінші басшысы өз орынбасарларының өкілеттіктерін Қазақстан Республикасының қолданыстағы заңнамасына сәйкес белгілейді.</w:t>
      </w:r>
    </w:p>
    <w:bookmarkEnd w:id="110"/>
    <w:bookmarkStart w:name="z100" w:id="111"/>
    <w:p>
      <w:pPr>
        <w:spacing w:after="0"/>
        <w:ind w:left="0"/>
        <w:jc w:val="both"/>
      </w:pPr>
      <w:r>
        <w:rPr>
          <w:rFonts w:ascii="Times New Roman"/>
          <w:b w:val="false"/>
          <w:i w:val="false"/>
          <w:color w:val="000000"/>
          <w:sz w:val="28"/>
        </w:rPr>
        <w:t xml:space="preserve">
      </w:t>
      </w:r>
      <w:r>
        <w:rPr>
          <w:rFonts w:ascii="Times New Roman"/>
          <w:b/>
          <w:i w:val="false"/>
          <w:color w:val="000000"/>
          <w:sz w:val="28"/>
        </w:rPr>
        <w:t>4. Әкім аппаратының мүлкі</w:t>
      </w:r>
    </w:p>
    <w:bookmarkEnd w:id="111"/>
    <w:bookmarkStart w:name="z101" w:id="112"/>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112"/>
    <w:bookmarkStart w:name="z102" w:id="113"/>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3"/>
    <w:bookmarkStart w:name="z103" w:id="114"/>
    <w:p>
      <w:pPr>
        <w:spacing w:after="0"/>
        <w:ind w:left="0"/>
        <w:jc w:val="both"/>
      </w:pPr>
      <w:r>
        <w:rPr>
          <w:rFonts w:ascii="Times New Roman"/>
          <w:b w:val="false"/>
          <w:i w:val="false"/>
          <w:color w:val="000000"/>
          <w:sz w:val="28"/>
        </w:rPr>
        <w:t>
      21. Әкім аппаратына бекітілген мүлік коммуналдық меншікке жатады.</w:t>
      </w:r>
    </w:p>
    <w:bookmarkEnd w:id="114"/>
    <w:bookmarkStart w:name="z104" w:id="115"/>
    <w:p>
      <w:pPr>
        <w:spacing w:after="0"/>
        <w:ind w:left="0"/>
        <w:jc w:val="both"/>
      </w:pPr>
      <w:r>
        <w:rPr>
          <w:rFonts w:ascii="Times New Roman"/>
          <w:b w:val="false"/>
          <w:i w:val="false"/>
          <w:color w:val="000000"/>
          <w:sz w:val="28"/>
        </w:rPr>
        <w:t>
      22. Егер заңнамада өзгеше белгіленбесе, әкім аппаратының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5"/>
    <w:bookmarkStart w:name="z105" w:id="116"/>
    <w:p>
      <w:pPr>
        <w:spacing w:after="0"/>
        <w:ind w:left="0"/>
        <w:jc w:val="both"/>
      </w:pPr>
      <w:r>
        <w:rPr>
          <w:rFonts w:ascii="Times New Roman"/>
          <w:b w:val="false"/>
          <w:i w:val="false"/>
          <w:color w:val="000000"/>
          <w:sz w:val="28"/>
        </w:rPr>
        <w:t xml:space="preserve">
      </w:t>
      </w:r>
      <w:r>
        <w:rPr>
          <w:rFonts w:ascii="Times New Roman"/>
          <w:b/>
          <w:i w:val="false"/>
          <w:color w:val="000000"/>
          <w:sz w:val="28"/>
        </w:rPr>
        <w:t>5. Әкім аппаратын ұйымдастыру және тарату</w:t>
      </w:r>
    </w:p>
    <w:bookmarkEnd w:id="116"/>
    <w:bookmarkStart w:name="z106" w:id="117"/>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заңнамасына сәйкес жүзеге асырылады.</w:t>
      </w:r>
    </w:p>
    <w:bookmarkEnd w:id="117"/>
    <w:bookmarkStart w:name="z107" w:id="118"/>
    <w:p>
      <w:pPr>
        <w:spacing w:after="0"/>
        <w:ind w:left="0"/>
        <w:jc w:val="both"/>
      </w:pPr>
      <w:r>
        <w:rPr>
          <w:rFonts w:ascii="Times New Roman"/>
          <w:b w:val="false"/>
          <w:i w:val="false"/>
          <w:color w:val="000000"/>
          <w:sz w:val="28"/>
        </w:rPr>
        <w:t>
      Әкім аппаратын қарамағындағы мемлекеттік мекемелердің тізбесі:</w:t>
      </w:r>
    </w:p>
    <w:bookmarkEnd w:id="118"/>
    <w:bookmarkStart w:name="z108" w:id="119"/>
    <w:p>
      <w:pPr>
        <w:spacing w:after="0"/>
        <w:ind w:left="0"/>
        <w:jc w:val="both"/>
      </w:pPr>
      <w:r>
        <w:rPr>
          <w:rFonts w:ascii="Times New Roman"/>
          <w:b w:val="false"/>
          <w:i w:val="false"/>
          <w:color w:val="000000"/>
          <w:sz w:val="28"/>
        </w:rPr>
        <w:t>
      Алматы қаласының әкімінің аппараты шаруашылық жүргізу құқығындағы "Алматы қаласының құтқару қызметі" мемлекеттік коммуналдық кәсіпорны;</w:t>
      </w:r>
    </w:p>
    <w:bookmarkEnd w:id="119"/>
    <w:bookmarkStart w:name="z109" w:id="120"/>
    <w:p>
      <w:pPr>
        <w:spacing w:after="0"/>
        <w:ind w:left="0"/>
        <w:jc w:val="both"/>
      </w:pPr>
      <w:r>
        <w:rPr>
          <w:rFonts w:ascii="Times New Roman"/>
          <w:b w:val="false"/>
          <w:i w:val="false"/>
          <w:color w:val="000000"/>
          <w:sz w:val="28"/>
        </w:rPr>
        <w:t>
      Алматы қаласының әкімінің аппараты шаруашылық жүргізу құқығындағы "Жұмылдыру дайындығын және аумақтық қорғанысты қамтамасыз ету қызметі" коммуналдық мемлекеттік мекемесі.</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2019 жылғы 4 ақпандағы</w:t>
            </w:r>
            <w:r>
              <w:br/>
            </w:r>
            <w:r>
              <w:rPr>
                <w:rFonts w:ascii="Times New Roman"/>
                <w:b w:val="false"/>
                <w:i w:val="false"/>
                <w:color w:val="000000"/>
                <w:sz w:val="20"/>
              </w:rPr>
              <w:t>№ 1/89 қаулысына 2-қосымша</w:t>
            </w:r>
          </w:p>
        </w:tc>
      </w:tr>
    </w:tbl>
    <w:bookmarkStart w:name="z162" w:id="121"/>
    <w:p>
      <w:pPr>
        <w:spacing w:after="0"/>
        <w:ind w:left="0"/>
        <w:jc w:val="left"/>
      </w:pPr>
      <w:r>
        <w:rPr>
          <w:rFonts w:ascii="Times New Roman"/>
          <w:b/>
          <w:i w:val="false"/>
          <w:color w:val="000000"/>
        </w:rPr>
        <w:t xml:space="preserve"> Өткізу актісі</w:t>
      </w:r>
    </w:p>
    <w:bookmarkEnd w:id="121"/>
    <w:bookmarkStart w:name="z163" w:id="122"/>
    <w:p>
      <w:pPr>
        <w:spacing w:after="0"/>
        <w:ind w:left="0"/>
        <w:jc w:val="both"/>
      </w:pPr>
      <w:r>
        <w:rPr>
          <w:rFonts w:ascii="Times New Roman"/>
          <w:b w:val="false"/>
          <w:i w:val="false"/>
          <w:color w:val="000000"/>
          <w:sz w:val="28"/>
        </w:rPr>
        <w:t>
      Қайта ұйымдастыруға байланысты "Алматы қаласы Тілдерді дамыту басқармасы" мемлекеттік коммуналдық мекемесінің барлық мүлік құқығы мен міндеттері "Алматы қаласы әкімінің аппараты" мемлекеттік коммуналдық мекемесіне өтеді.</w:t>
      </w:r>
    </w:p>
    <w:bookmarkEnd w:id="122"/>
    <w:bookmarkStart w:name="z164" w:id="123"/>
    <w:p>
      <w:pPr>
        <w:spacing w:after="0"/>
        <w:ind w:left="0"/>
        <w:jc w:val="both"/>
      </w:pPr>
      <w:r>
        <w:rPr>
          <w:rFonts w:ascii="Times New Roman"/>
          <w:b w:val="false"/>
          <w:i w:val="false"/>
          <w:color w:val="000000"/>
          <w:sz w:val="28"/>
        </w:rPr>
        <w:t>
      Активтер - 94 924 575,68</w:t>
      </w:r>
    </w:p>
    <w:bookmarkEnd w:id="123"/>
    <w:bookmarkStart w:name="z165" w:id="124"/>
    <w:p>
      <w:pPr>
        <w:spacing w:after="0"/>
        <w:ind w:left="0"/>
        <w:jc w:val="both"/>
      </w:pPr>
      <w:r>
        <w:rPr>
          <w:rFonts w:ascii="Times New Roman"/>
          <w:b w:val="false"/>
          <w:i w:val="false"/>
          <w:color w:val="000000"/>
          <w:sz w:val="28"/>
        </w:rPr>
        <w:t>
      Оның ішінде:</w:t>
      </w:r>
    </w:p>
    <w:bookmarkEnd w:id="124"/>
    <w:bookmarkStart w:name="z166" w:id="125"/>
    <w:p>
      <w:pPr>
        <w:spacing w:after="0"/>
        <w:ind w:left="0"/>
        <w:jc w:val="both"/>
      </w:pPr>
      <w:r>
        <w:rPr>
          <w:rFonts w:ascii="Times New Roman"/>
          <w:b w:val="false"/>
          <w:i w:val="false"/>
          <w:color w:val="000000"/>
          <w:sz w:val="28"/>
        </w:rPr>
        <w:t>
      Негізгі құралдар – 4 937 576,68</w:t>
      </w:r>
    </w:p>
    <w:bookmarkEnd w:id="125"/>
    <w:bookmarkStart w:name="z167" w:id="126"/>
    <w:p>
      <w:pPr>
        <w:spacing w:after="0"/>
        <w:ind w:left="0"/>
        <w:jc w:val="both"/>
      </w:pPr>
      <w:r>
        <w:rPr>
          <w:rFonts w:ascii="Times New Roman"/>
          <w:b w:val="false"/>
          <w:i w:val="false"/>
          <w:color w:val="000000"/>
          <w:sz w:val="28"/>
        </w:rPr>
        <w:t>
      Материалдық емес активтер - 87 500,00</w:t>
      </w:r>
    </w:p>
    <w:bookmarkEnd w:id="126"/>
    <w:bookmarkStart w:name="z168" w:id="127"/>
    <w:p>
      <w:pPr>
        <w:spacing w:after="0"/>
        <w:ind w:left="0"/>
        <w:jc w:val="both"/>
      </w:pPr>
      <w:r>
        <w:rPr>
          <w:rFonts w:ascii="Times New Roman"/>
          <w:b w:val="false"/>
          <w:i w:val="false"/>
          <w:color w:val="000000"/>
          <w:sz w:val="28"/>
        </w:rPr>
        <w:t>
      Қорлар - 0,0</w:t>
      </w:r>
    </w:p>
    <w:bookmarkEnd w:id="127"/>
    <w:bookmarkStart w:name="z169" w:id="128"/>
    <w:p>
      <w:pPr>
        <w:spacing w:after="0"/>
        <w:ind w:left="0"/>
        <w:jc w:val="both"/>
      </w:pPr>
      <w:r>
        <w:rPr>
          <w:rFonts w:ascii="Times New Roman"/>
          <w:b w:val="false"/>
          <w:i w:val="false"/>
          <w:color w:val="000000"/>
          <w:sz w:val="28"/>
        </w:rPr>
        <w:t>
      Басқа да қысқы мерзімді активтер - 89 899 500,00</w:t>
      </w:r>
    </w:p>
    <w:bookmarkEnd w:id="128"/>
    <w:bookmarkStart w:name="z170" w:id="129"/>
    <w:p>
      <w:pPr>
        <w:spacing w:after="0"/>
        <w:ind w:left="0"/>
        <w:jc w:val="both"/>
      </w:pPr>
      <w:r>
        <w:rPr>
          <w:rFonts w:ascii="Times New Roman"/>
          <w:b w:val="false"/>
          <w:i w:val="false"/>
          <w:color w:val="000000"/>
          <w:sz w:val="28"/>
        </w:rPr>
        <w:t>
      "Алматы қаласы әкімінің аппараты" мемлекеттік коммуналдық мекемесі Алматы қаласы Тілдерді дамыту басқармасы" мемлекеттік коммуналдық мекемесінің барлық міндеттемелері бойынша, тараптардың даулы міндеттемелерін қоса алғанда, құқықтық мұрагері болып табылады.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0"/>
          <w:p>
            <w:pPr>
              <w:spacing w:after="20"/>
              <w:ind w:left="20"/>
              <w:jc w:val="both"/>
            </w:pPr>
            <w:r>
              <w:rPr>
                <w:rFonts w:ascii="Times New Roman"/>
                <w:b w:val="false"/>
                <w:i w:val="false"/>
                <w:color w:val="000000"/>
                <w:sz w:val="20"/>
              </w:rPr>
              <w:t>
Өткізді:</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Алматы қаласы Тілдерді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Басқармасының басшысы</w:t>
            </w:r>
          </w:p>
          <w:p>
            <w:pPr>
              <w:spacing w:after="20"/>
              <w:ind w:left="20"/>
              <w:jc w:val="both"/>
            </w:pPr>
            <w:r>
              <w:rPr>
                <w:rFonts w:ascii="Times New Roman"/>
                <w:b w:val="false"/>
                <w:i w:val="false"/>
                <w:color w:val="000000"/>
                <w:sz w:val="20"/>
              </w:rPr>
              <w:t>
Р.С. Шимашева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1"/>
          <w:p>
            <w:pPr>
              <w:spacing w:after="20"/>
              <w:ind w:left="20"/>
              <w:jc w:val="both"/>
            </w:pPr>
            <w:r>
              <w:rPr>
                <w:rFonts w:ascii="Times New Roman"/>
                <w:b w:val="false"/>
                <w:i w:val="false"/>
                <w:color w:val="000000"/>
                <w:sz w:val="20"/>
              </w:rPr>
              <w:t>
Қабылдады:</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Алматы қаласы әкімі</w:t>
            </w:r>
          </w:p>
          <w:p>
            <w:pPr>
              <w:spacing w:after="20"/>
              <w:ind w:left="20"/>
              <w:jc w:val="both"/>
            </w:pPr>
            <w:r>
              <w:rPr>
                <w:rFonts w:ascii="Times New Roman"/>
                <w:b w:val="false"/>
                <w:i w:val="false"/>
                <w:color w:val="000000"/>
                <w:sz w:val="20"/>
              </w:rPr>
              <w:t>
</w:t>
            </w:r>
            <w:r>
              <w:rPr>
                <w:rFonts w:ascii="Times New Roman"/>
                <w:b w:val="false"/>
                <w:i w:val="false"/>
                <w:color w:val="000000"/>
                <w:sz w:val="20"/>
              </w:rPr>
              <w:t>Аппаратының басшысы</w:t>
            </w:r>
          </w:p>
          <w:p>
            <w:pPr>
              <w:spacing w:after="20"/>
              <w:ind w:left="20"/>
              <w:jc w:val="both"/>
            </w:pPr>
            <w:r>
              <w:rPr>
                <w:rFonts w:ascii="Times New Roman"/>
                <w:b w:val="false"/>
                <w:i w:val="false"/>
                <w:color w:val="000000"/>
                <w:sz w:val="20"/>
              </w:rPr>
              <w:t>
М.Ә. Сембеков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2019 жылғы 4 ақпандағы</w:t>
            </w:r>
            <w:r>
              <w:br/>
            </w:r>
            <w:r>
              <w:rPr>
                <w:rFonts w:ascii="Times New Roman"/>
                <w:b w:val="false"/>
                <w:i w:val="false"/>
                <w:color w:val="000000"/>
                <w:sz w:val="20"/>
              </w:rPr>
              <w:t>№ 1/89 қаулысына 3-қосымша</w:t>
            </w:r>
          </w:p>
        </w:tc>
      </w:tr>
    </w:tbl>
    <w:bookmarkStart w:name="z180" w:id="132"/>
    <w:p>
      <w:pPr>
        <w:spacing w:after="0"/>
        <w:ind w:left="0"/>
        <w:jc w:val="left"/>
      </w:pPr>
      <w:r>
        <w:rPr>
          <w:rFonts w:ascii="Times New Roman"/>
          <w:b/>
          <w:i w:val="false"/>
          <w:color w:val="000000"/>
        </w:rPr>
        <w:t xml:space="preserve"> Алматы қаласы әкімдігінің кейбір жойылған қаулыларының тізбесі</w:t>
      </w:r>
    </w:p>
    <w:bookmarkEnd w:id="132"/>
    <w:bookmarkStart w:name="z181" w:id="133"/>
    <w:p>
      <w:pPr>
        <w:spacing w:after="0"/>
        <w:ind w:left="0"/>
        <w:jc w:val="both"/>
      </w:pPr>
      <w:r>
        <w:rPr>
          <w:rFonts w:ascii="Times New Roman"/>
          <w:b w:val="false"/>
          <w:i w:val="false"/>
          <w:color w:val="000000"/>
          <w:sz w:val="28"/>
        </w:rPr>
        <w:t xml:space="preserve">
      1. Алматы қаласы әкімдігінің "Алматы қаласы әкімінің аппараты" коммуналдық мемлекеттік мекемесі туралы Ережені бекіту туралы" 2016 жылғы 11 тамыздағы №3/376 </w:t>
      </w:r>
      <w:r>
        <w:rPr>
          <w:rFonts w:ascii="Times New Roman"/>
          <w:b w:val="false"/>
          <w:i w:val="false"/>
          <w:color w:val="000000"/>
          <w:sz w:val="28"/>
        </w:rPr>
        <w:t>қаулысы</w:t>
      </w:r>
      <w:r>
        <w:rPr>
          <w:rFonts w:ascii="Times New Roman"/>
          <w:b w:val="false"/>
          <w:i w:val="false"/>
          <w:color w:val="000000"/>
          <w:sz w:val="28"/>
        </w:rPr>
        <w:t>;</w:t>
      </w:r>
    </w:p>
    <w:bookmarkEnd w:id="133"/>
    <w:bookmarkStart w:name="z182" w:id="134"/>
    <w:p>
      <w:pPr>
        <w:spacing w:after="0"/>
        <w:ind w:left="0"/>
        <w:jc w:val="both"/>
      </w:pPr>
      <w:r>
        <w:rPr>
          <w:rFonts w:ascii="Times New Roman"/>
          <w:b w:val="false"/>
          <w:i w:val="false"/>
          <w:color w:val="000000"/>
          <w:sz w:val="28"/>
        </w:rPr>
        <w:t xml:space="preserve">
      2. Алматы қаласы әкімдігінің "Алматы қаласы Тілдерді дамыту басқармасы" коммуналдық мемлекеттік мекемесі туралы Ережені бекіту туралы" 2016 жылғы 10 маусымдағы №2/260 </w:t>
      </w:r>
      <w:r>
        <w:rPr>
          <w:rFonts w:ascii="Times New Roman"/>
          <w:b w:val="false"/>
          <w:i w:val="false"/>
          <w:color w:val="000000"/>
          <w:sz w:val="28"/>
        </w:rPr>
        <w:t>қаулысы</w:t>
      </w:r>
      <w:r>
        <w:rPr>
          <w:rFonts w:ascii="Times New Roman"/>
          <w:b w:val="false"/>
          <w:i w:val="false"/>
          <w:color w:val="000000"/>
          <w:sz w:val="28"/>
        </w:rPr>
        <w:t>;</w:t>
      </w:r>
    </w:p>
    <w:bookmarkEnd w:id="134"/>
    <w:bookmarkStart w:name="z183" w:id="135"/>
    <w:p>
      <w:pPr>
        <w:spacing w:after="0"/>
        <w:ind w:left="0"/>
        <w:jc w:val="both"/>
      </w:pPr>
      <w:r>
        <w:rPr>
          <w:rFonts w:ascii="Times New Roman"/>
          <w:b w:val="false"/>
          <w:i w:val="false"/>
          <w:color w:val="000000"/>
          <w:sz w:val="28"/>
        </w:rPr>
        <w:t>
      3. Алматы қаласы әкімдігінің "Алматы қаласы әкімінің аппараты" коммуналдық мемлекеттік мекемесі туралы Ережені бекіту туралы" 2016 жылғы 11 тамыздағы №3/376 қаулысына толықтырулар енгізу туралы" 2016 жылғы 7 желтоқсандағы №4/573 қаулысы.</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