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c1a0" w14:textId="2bac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Демократиялық Республикасынан кеңестік шектеулі әскери контингентті әкетудің 30 жылдығына орай мұқтаж азаматтардың жекелеген санаттарына бір жолғы әлеуметтік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XLIII сессиясының 2019 жылғы 22 ақпандағы № 313 шешiмi. Алматы қаласы Әдiлет департаментінде 2019 жылғы 25 ақпанда № 1526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Бюджеттік кодексінің 55-бабы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мүгедектеріне және соларға теңестірілген адамдарға берілетін жеңілдіктермен оларды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соғысының қатысушылары мен мүгедектеріне және соларға теңестірілген адамдарға берілетін жеңілдіктермен оларды әлеуметтік қорғау туралы" және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басқары туралы" заңдарына сәйкес, VI сайланған Алматы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Ауғанстан Демократиялық Республикасынан кеңестік шектеулі әскери контингентті әкетудің 30 жылдығына орай Алматы қаласында тұрақты тіркелген және тұрақты тұратын мұқтаж азаматтардың жекелеген санаттарына бір жолғы әлеуметтік көмек көрсетілсін.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мерзімді баспа басылымдарында және сондай-ақ Қазақстан Республикасының нормативтік құқықтық актілерінің Эталондық бақылау банкінде және ресми интернет-ресурста жариялауды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еңбек, жұмыспен қамту және көлікті дамыту мәселелері жөніндегі тұрақты комиссиясының төрағасы Р.К. Бадаеваға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XLIII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Мерхамитқызы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073"/>
        <w:gridCol w:w="1594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санаттары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жолдық әлеуметтік көмектің мөлшері (теңге)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жеңілдіктермен оларды әлеуметтік қорғау туралы" Заңының 6-бабымен мәртебесі анықталған Ауғанстан аумағындағы ұрыс қимылдарына қатысушылар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мың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жеңілдіктермен оларды әлеуметтік қорғау туралы" Заңының 8-бабымен мәртебесі анықталған Ауғанстанда қызметтік міндеттерін орындауына немесе әскери міндетін өтеуге байланысты ауруға шалдығуы салдарынан немесе қызметтік міндеттерін орындау кезінде жаралануы, контузия алуы, зақымдануы салдарынан мүгедек болған тұлғалар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мың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жеңілдіктермен оларды әлеуметтік қорғау туралы" Заңының 9-бабымен мәртебесі анықталған Ауғанстандағы ұрыс қимылдар кезеңінде жараланудың, контузия алудың, зақымданудың немесе ауруға шалдығудың салдарынан қаза тапқан (хабар-ошарсыз кеткен) немесе қайтыс болған әскери қызметшілердің отбасы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мың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