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63b9" w14:textId="f4b6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мәслихатының кезектен тыс ХХІI сессиясының "Алматы қаласында әлеуметтiк маңызы бар қатынастарының 2017-2019 жылдарға арналған тізбесін айқындау туралы" 2017 жылғы 6 қазандағы № 159 шешiмiне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ХLV сессиясының 2019 жылғы 8 сәуірдегі № 331 шешiмi. Алматы қаласы Әдiлет департаментінде 2019 жылғы 12 сәуірде № 1543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кезектен тыс ХХІI сессиясының "Алматы қаласында әлеуметтiк маңызы бар қатынастарының 2017-2019 жылдарға арналған тізбесін айқындау туралы" 2017 жылғы 6 қазандағы № 159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1413 болып тіркелген, 2017 жылғы 26 қазанда "Алматы ақшамы" және "Вечерний Алматы" газеттерінде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интернет-ресурсында жариялауды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төрағасы Р.К. Бадаеваға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кезектен 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cайланған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XLV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cайланған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әлеуметтiк маңызы бар қатынастардың 2017-2019 жылдарға арналған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"Горный Гигант"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шағынауданы – Әуежай (түнгі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"Құрамыс" кенті – "Думан"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Төбе"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Ұлы Отан Соғысының госпиталі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Қалдаяқов көшесі – Жібек Жолы көшесі – "Ақ қайың" шипажайы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шағынауданы – "Райымбек"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"Абай" кенті (Абай саяжайлары)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қонақүйі – "Медеу" мұз айдыны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көшесі – "Алматы 1" теміржол вокзалының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кенті – "Асыл Арман"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совхозы – "Алтын Орда"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Қайырбеков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"Айнабұлақ 3"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Саин көшесі – Торайғыров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"Нұркент" шағынауданы – "Қазақфильм"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"Қарасу"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 – "Көк-Төбе"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"Бесағаш" кенті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 – Құрманғазы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"Таужолы" кенті – Барлық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шағынауданы – "Жайлау"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2-4" шағынауданы – 2 Гидроэлектростанциясы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"Бутаковка"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Совхоз "Алатау"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"Жұлдыз"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кенті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шағынауданы – Халық арена мұзайдыны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даңғылы – Алматы шығыс айналма жолы – Саин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 – Мақатаев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"Нұршашқан"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Орталық стадион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шағынауданы – "Самал"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– "Таулы қырат"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шағынауданы – "Ақжар"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Жаңа тұрмыс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қалакешені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"Шығыс-2" шағынауданы ("Тұздыбастау" кенті)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базары – "Қазақфильм"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"Саялы" шағынауданы – Республика сарайы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3" шағынауданы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және Жібек жолы көшелері – Кеңсай саяжайлары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"Байқоңыр"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 бекеті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3б" шағынауданы – "Думан"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көшелеріндегі айналма алаңы –28 Панфиловшылар паркі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"Қазақфильм"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– "Ремизовка" саяжайлары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"Ұлжан"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"Горный Гигант" шағынауданы – "Көкжиек"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№ 6 шағынаудан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көшесі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"Алматы 1" теміржол вокзалының теміржол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"Жалпақсай"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 және Саин көшелері – "Әлмерек" кенті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3, 4" шағынаудандары – "Атакент"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 1, 7" шағынаудандары – "Жұлдыз"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шағынауданы – "Әлмерек"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"Эталон" зауыты – Батыс зират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– "Мамыр"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орда" базары – "Көк-Төбе"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"Байтал" тұрғын үй кешені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Бұлақ" шағынауданы – "Көк-Төбе"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автостанциясы – "Шаңырақ 1"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 3" шағынауданы – "1 Мамыр"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академиясы – "Жетісу"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"Көпір" автостанциясы – "Юбилейный"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"Алма-Арасан" шағынауданы – № 190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"Көк-Төбе" шағынауданы – Қалдаяқов көшесі – Жібек Жолы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"Алтын Орда"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 көшесі – Саин көшесі (Орбита-3 шағынауданы)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кенті – "Өжет"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"Алатау" шағынауданы (Ядролық физика институты)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"Премьера" тұрғын үй кешені – Бұзырбаев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кенті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"Айнабұлақ-4" шағынауданы – Республика Сарайы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 1, 2" шағынаудандары – "Орбита"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шағынауданы – Халыққа қызмет көрсету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"Көкжиек"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"Горный Гигант" шағынауданы – "Водник"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шағынауданы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көшесі – "Каменка"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шағынауданы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Орманов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автостанциясы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3,4" шағынаудандары – Экопост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Төле би көшесі - Яссауи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автовокзалы – Қаскелең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"Қарғалы"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182 мектеп – "Алғабас"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"Новый" шағынауданы – № 179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"Бутаковка"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үйі – "Еркін"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"Орбита 2,4" шағынаудандары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Төле би көшесі – Яссауи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"Райымбек" метро бекеті – "Қоянқұс"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 – "Пионер"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 – "Ой-қарағай"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"Ақсай" шағынауданы (Марғұлан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"Атакент" көрме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Саин және Жандосов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Школьный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- Марғұлан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