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0ecc" w14:textId="1100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жолаушыларын әлеуметтік мәні бар тұрақты тасымалдау тарифтерін белгілеу туралы" 2017 жылғы 29 қарашадағы № 4/492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13 мамырдағы № 2/298 қаулысы. Алматы қаласы Әділет департаментінде 2019 жылғы 17 мамырда № 1557 болып тіркелді. Күші жойылды - Алматы қаласы әкімдігінің 2020 жылғы 20 наурыздағы № 1/79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Күші жойылды – Алматы қаласы әкімдігінің 20.03.2020 № 1/79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 және 2020 жылдың 1 қаңтарынан бастап туындаған қатынастарға қолданылады).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жолаушыларын әлеуметтік мәні бар тұрақты тасымалдау тарифтерін белгілеу туралы" 2017 жылғы 29 қарашадағы № 4/492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1429 болып тіркелген, 2017 жылғы 7 желтоқсанда "Алматы ақшамы" және "Вечерний Алматы" газеттерінде жарияланған)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Қалалық мобилділік басқармасы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Әукеновке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XLVI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2/298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4/492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жолаушыларын әлеуметтік мәні бар тұрақты тасымалдау тарифтері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жолаушыларын әлеуметтік мәні бар тұрақты тасымалдаудың келесі тарифтері белгіленсін: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870"/>
        <w:gridCol w:w="5948"/>
        <w:gridCol w:w="2612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Маршрут нөмірі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Маршрут атауы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жолаушыға арналған тариф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"Алматы 1" теміржол вокзалы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"Таулы Қырат"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шағынауданы – Әуежай (түнгі экспресс)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"Құрамыс" кенті – "Думан"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"Ақ Төбе" кенті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Ұлы Отан Соғысының госпиталі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Қалдаяқов көшесі – Жібек Жолы көшесі – "Ақ қайың" шипажайы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шағынауданы – "Рахат" кондитерлік фабрикасы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шағынауданы – "Райымбек" метро бекеті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"Алматы 1" теміржол вокзалы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шағынауданы – "Абай" кенті (Абай саяжайлары)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қонақүйі – "Медеу" мұз айдыны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көшесі – "Алматы 1" теміржол вокзалының көпірі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 кенті – "Асыл Арман" тұрғын үй кешені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совхозы – "Алтын Орда" базары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 – Қайырбеков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шағынауданы – "Айнабұлақ 3"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– Саин көшесі – Торайғыров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"Нұркент" шағынауданы – "Қазақфильм"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шағынауданы – "Қарасу"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 – "Көк-Төбе"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"Барлық" базары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"Бесағаш" кенті – "Қырғауылды" кенті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"Шаңырақ-1" шағынауданы – Құрманғазы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"Таужолы" кенті – Барлық базары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шағынауданы – "Жайлау"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 2-4" шағынауданы – 2 Гидроэлектростанциясы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"Бутаковка" кенті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Совхоз "Алатау"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шағынауданы – "Барлық" базары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– "Жұлдыз"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Қожабеков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кенті – "Алматы 1" теміржол вокзалы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шағынауданы – Халық арена мұзайдыны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даңғылы – Алматы шығыс айналма жолы – Саин көшесі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 – Мақатаев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"Нұршашқан" кенті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Орталық стадион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шағынауданы – "Самал"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"Алматы 1" теміржол вокзалы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"Барлық" базары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 – "Таулы қырат"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 Бибі" шағынауданы – "Ақжар"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Жаңа тұрмыс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қалакешені – "Қырғауылды" кенті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– "Шығыс-2" шағынауданы ("Тұздыбастау" кенті)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"Сәлем" базары – "Қазақфильм"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"Саялы" шағынауданы – Республика сарайы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 3" шағынауданы – "Жетісу" базары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және Жібек жолы көшелері – Кеңсай саяжайлары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шағынауданы – "Байқоңыр" метро бекеті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 бекеті – Қонаев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3б" шағынауданы – "Думан"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көшелеріндегі айналма алаңы –28 Панфиловшылар паркі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"Қазақфильм"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– "Ремизовка" саяжайлары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"Ұлжан"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"Таулы Қырат" шағынауданы – "Көкжиек"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"Рахат" кондитерлік фабрикасы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№ 6 шағынаудан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көшесі – "Алматы 1" теміржол вокзалы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"Алматы 1" теміржол вокзалының теміржол көпірі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"Арман" автобекеті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"Жалпақсай" кенті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Жандосов және Саин көшелері – "Әлмерек" кенті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 3, 4" шағынаудандары – "Атакент" Қазақстан іскерлік ынтымақтастық орталығы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Қожабеков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 1, 7" шағынаудандары – "Жұлдыз"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шағынауданы – "Әлмерек"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"Эталон" зауыты – Батыс зират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– "Мамыр"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орда" базары – "Көк-Төбе"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"Байтал" тұрғын үй кешені – "Райымбек батыр" метро бекеті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Бұлақ" шағынауданы – "Көк-Төбе"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"Алматы 1" теміржол вокзалы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автостанциясы – "Шаңырақ 1"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"Таугүл 3" шағынауданы – "1 Мамыр" кенті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авиация академиясы – "Жетісу"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"Көпір" автостанциясы – "Юбилейный" кенті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"Алма-Арасан" шағынауданы – № 190 мектеп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"Көк-Төбе" шағынауданы – Қалдаяқов көшесі – Жібек Жолы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"Алтын Орда" базары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 көшесі – Саин көшесі (Орбита-3 шағынауданы)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кенті – "Өжет" базары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"Алатау" шағынауданы (Ядролық физика институты)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"Премьера" тұрғын үй кешені – Бұзырбаев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кенті – "Райымбек батыр" метро бекеті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"Айнабұлақ-4" шағынауданы – Республика Сарайы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 1, 2" шағынаудандары – "Орбита"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шағынауданы – Халыққа қызмет көрсету орталығы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Қожабеков көшесі – "Көкжиек"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"Таулы Қырат" шағынауданы – "Водник"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шағынауданы – Жұбанов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көшесі – "Каменка"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шағынауданы – Қонаев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 – "Барлық" базары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шағынауданы – "Рахат" кондитерлік фабрикасы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Орманов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автостанциясы – "Алматы 1" теміржол вокзалы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"Жетісу" базары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 3,4" шағынаудандары – Экопост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Төле би көшесі - Яссауи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автовокзалы – Қаскелең қаласы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Талғар қаласы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"Қарғалы" шағынауданы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109а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№182 мектеп – "Алғабас" кенті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"Новый" шағынауданы – № 179 мектеп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"Бутаковка" кенті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үйі – "Еркін" ауылы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"Орбита 2,4" шағынаудандары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Төле би көшесі – Яссауи көшелері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Талғар қаласы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"Райымбек" метро бекеті – "Қоянқұс" ауылы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сарайы – "Пионер" тау курорты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сарайы – "Ой-қарағай" тау курорты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– Қожабеков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теміржол вокзалы – "Ақсай" шағынауданы (Марғұлан көшесі)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"Атакент" көрме орталығы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Қожабеков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Жұбанов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– Саин және Жандосов көшелері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Школьный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- Марғұлан көшесі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