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5e7b31" w14:textId="05e7b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жергілікті маңызы бар Мемлекеттік табиғи-қорық қоры объектілерінің Тізбесін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әкімдігінің 2019 жылғы 27 мамырдағы № 2/329 қаулысы. Алматы қаласы Әділет департаментінде 2019 жылғы 29 мамырда № 1562 болып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2006 жылғы 7 шілдедегі № 175 "Ерекше қорғалатын табиғи аумақтар"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Алматы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қаласының жергілікті маңызы бар Мемлекеттік табиғи-қорық қоры объектілерінің тізбесі,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бекітілсін.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Жасыл экономика басқармасы Қазақстан Республикасының заңнамасымен белгіленген тәртіпте осы қаулыны әділет органдарында мемлекеттік тіркеуді, оны кейіннен ресми мерзімді баспа басылымдарында және Алматы қаласы әкімдігінің ресми интернет-ресурсында, сондай-ақ Қазақстан Республикасы нормативтік құқықтық актілерінің эталондық бақылау банкінде жариялауды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қаулының орындалуын бақылау Алматы қаласы әкімінің орынбасары М. Сембековке жүктелсін.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тіркелген күннен бастап күшіне енеді және ол алғаш ресми жарияланғаннан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Алматы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27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2/329 қаулысына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жергілікті маңызы бар Мемлекеттік табиғи-қорық</w:t>
      </w:r>
      <w:r>
        <w:br/>
      </w:r>
      <w:r>
        <w:rPr>
          <w:rFonts w:ascii="Times New Roman"/>
          <w:b/>
          <w:i w:val="false"/>
          <w:color w:val="000000"/>
        </w:rPr>
        <w:t xml:space="preserve"> қоры объектілерінің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16"/>
        <w:gridCol w:w="3136"/>
        <w:gridCol w:w="1983"/>
        <w:gridCol w:w="5865"/>
      </w:tblGrid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р/с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Объектінің атауы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Көлемі, га</w:t>
            </w:r>
          </w:p>
        </w:tc>
      </w:tr>
      <w:tr>
        <w:trPr>
          <w:trHeight w:val="30" w:hRule="atLeast"/>
        </w:trPr>
        <w:tc>
          <w:tcPr>
            <w:tcW w:w="1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"Баум тоғайы" Мемлекеттік табиғат ескерткіші</w:t>
            </w:r>
          </w:p>
        </w:tc>
        <w:tc>
          <w:tcPr>
            <w:tcW w:w="1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қаласы, Түрксіб ауданы</w:t>
            </w:r>
          </w:p>
        </w:tc>
        <w:tc>
          <w:tcPr>
            <w:tcW w:w="5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139,5086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