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e424" w14:textId="758e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мектепке дейiнгi ұйымдарындағы 2019 жылға арналған мектепке дейiнгi тәрбие мен оқытуға мемлекеттiк бiлiм беру тапсырысын және ата-ананың ақы төлеу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2019 жылғы 28 мамырдағы № 2/331 қаулысы. Алматы қаласы Әділет департаментінде 2019 жылғы 29 мамырда № 1563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шiлдедегi "Бiлiм туралы" Заңының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әкiмдiгi ҚАУЛЫ ЕТЕДI: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мектепке дейiнгi ұйымдарындағы 2019 жылға арналған мектепке дейiнгi тәрбие мен оқытуға мемлекеттiк бiлiм беру тапсырысы, ата-ананың ақы төлеу мөлшерi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бағдарламалардың әкiмгерлерi тиiстi бiлiм беру ұйымдарының шығындарын өтеудi 2019 жылға бекiтiлген қаржыландыру жоспарлары шегiнде жүзеге асырсын.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Бiлiм басқармасы Қазақстан Республикасының заңнамасымен белгiленген тәртiпте осы қаулыны әдiлет органдарында мемлекеттiк тiркеудi, кейiннен мерзiмдi баспа басылымдарында ресми жариялауды және Алматы қаласы әкiмдiгiнiң интернет ресурсында орналастыруды қамтамасыз етсiн.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қаласы әкiмiнiң орынбасары А. Қырықбаевқа жүктелсiн.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мектепке дейiнгi ұйымдарындағы 2019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мектепке дейiнгi  тәрбие мен оқытуға мемлекеттiк бiлiм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ата-ананың ақы төлеу мөлшерi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Алматы қаласы әкімдігінің 31.12.2019 № 4/686 (алғаш ресми жарияланғаннан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Мектепке дейінгі білім беру ұйымының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топтардағы тәрбиелену шілердің саны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Түзету топтарындағы тәрбиеленуші лердің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 айға бір тәрбиелену шіге жұмсалатын шығыстардың орташа құны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балабақшалардағы түзету топтарындағы бір айға бір тәрбиелену шіге жұмсалатын шығыстардың орташа құны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Жылдық мемлекеттік білім беру тапсырысының мөлшері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Ата-ананың бiр балаға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- Алатау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37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105 607 680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76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39 602 880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120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130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148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150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153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128 709 360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"№168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132 730 055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177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183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105 607 680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 - 2020" мектепке дейінгі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"АльДамиРам"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"Шаңырақ-2006"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15 841 152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"Сокровища Турана" жауапкершілігі шектеулі серіктестігі "Ашамай"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лебедь" жауапкершілігі шектеулі серіктестігі "АҚҚУ"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52 803 840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"Күнбағыс-К"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"Erketai"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"Бакуня"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"Айша"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"Алиша-А" инновациялық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"Совенок"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"Абиров"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Дария"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24 201 760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Родничок"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Балдаурен"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"Балашым"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"Тоғжан даму"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"Әдемі 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Сұңқар-1"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"Акбота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"і.Сәби"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"Оспан 05"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21 451 560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 бата"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29 702 160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 жауапкершілігі шектеулі серіктестігі "Алинур"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 жауапкершілігі шектеулі серіктестігі "Антошка"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"Erketai"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"Имран-компани"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"Алпамыс 2010"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"Бексұлтан 7"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"ДИА.KZ" жауапкершілігі шектеулі серіктестігі "Ботақан"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"Нұрбеков и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20 626 500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Бөбегі"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21 451 560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"Адилек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18 701 360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"Ибосик"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"Азя"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"Жәнібек-Мөлдір"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30 912 248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"Айымсұлу"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"Али-Имран"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22 276 620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"Ай-Күн"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 Лэнд Baby"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 Тәңірі-7"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82 506 000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 К.Н"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16 941 232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"Нұр-Раян-1"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"Қонжық"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"Ай-Күн"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 Шуақ2"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Родничок-3"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 бөпе"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Болашақ"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"Бексұлтан 7"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"БАУРАЙ"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36 302 640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Бөбегі"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29 702 160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СҰҢҚАР-1"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"ОРАЗАГҮЛ"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"KUBIKIDS"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Болашақ"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"Алладин"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"Қошақан"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"Акимбекова"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"HDM &amp; Company" балабақшасы "Балдырған"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"Адеми 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"ДуДарАй-ДуДарАй"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"Үкі"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"ЕЛАМАН-ҚЫЗЫР"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"Абиров" жауапкершілігі шектеулі серіктестігінің филиалы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Родничок-4"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"Рах-Эль"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"Биғайша"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14 026 020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"Kindergarten Montessori"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"БАҚЫТТЫ BABY"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СҰҢҚАР-1" (Филиал)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"Ниет 7"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 БАЛАБАҚША"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"ЖАН-ДАРИЯ"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Ақерке"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"СОВЕНОК"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"3С"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ДӘУРЕН ШАҚ"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 компани"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АЙГӨЛЕК"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"Болашақ"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"Жәнібек-Мөлдір"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"Лаяна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22 001 600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"Раушан Аяла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8 800 640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 и Со"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"ТҰМАР-А"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"Айто и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"Кун Шуак-М"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8 140 592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"МӨЛДШР БҰЛАҚ 2018"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"Әмірхан-А"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"Әлди-Ерке-1"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"Ledi Di"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"Ақ-Патша"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"Aisad Compane"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"Аяна"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"Аян-Ай"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"Ай-Азель"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"Төре-Зере"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"NAZ"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"Айкөркем" дамыту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7 425 540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"ЛИМПОПО"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"Бекасыл" бөбекжай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120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148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153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Алмалы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99 737 700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20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22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94 056 840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132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133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"Голубой парус"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"Достар" мектепке дейінгі оқу-тәрбие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 мектепке дейінгі оқу-тәрбие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"Теремок"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Мұра"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20 901 520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"АЙ-БАЛА"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РАДОСТЬ ДЕТСТВА"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21 561 568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 Алима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"№12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43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93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Әуезов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23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27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28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103 957 560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29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94 606 880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100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129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134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135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136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138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144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146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154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158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159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44 278 220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160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45 928 340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174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178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190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"Дәстүр" мектепке дейінгі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15 181 104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"Детство Тур Сервис"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"Мегаполис детства"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"Еркежан" балабақшасы"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17 161 248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"Капельки счастья" мектепке дейінгі оқу-тәрбие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"Ақтыным"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"Теремок" жеке тұлғаны дамыту орталығы" жауакершілігі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"Лучик" мектепке дейінгі ерте дамыту шағын-орталығы"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"Bеби Лэнд"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"РАДУГА-Land"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"Kids Club-Детский клуб"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"Айналайын" оқу-тәрбиелеу кешені бөбекхана көп бағдарлы гимназия" мемлекеттік емес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"Қонжық"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"Отчет Company kz"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37 952 760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"Алтын бесік" "Байтеміров"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"Дәстүр" мектепке дейінгі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"iBala"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"Айнур-86" жауакершілігі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"Дамодара"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"Ай-БАЛА"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"ЗАЙКА ФИЛИАЛ"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"Ерқаржан" жауапкершілігі шектеулі серіктестігі "Қарлығаш"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"Р-Мұрагер"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 Sauleti" жауапкершілігі шектеулі серіктестігі "Нұр-сәби"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57 754 200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"ДиДи2016"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"Хотейка"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Ниет"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"АйДиНур"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"Қонжықтар"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"Өнер" шығармашылық оқу орталығы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"Инсар компаниясы" жауапкершілігі шектеулі серіктестігі "Ар-Дана"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17 601 280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"NURJANAR"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Балапан 2017" оқу тәрбие орталығы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Imperium"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"iBala"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"Дияр"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"ЕркIн Ұлар"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"Бэйби-Ленд"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 КОНСАЛТИНГ.KZ"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"Диди2016"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"Айнур-86"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"Хотейка"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20 213 970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"BalaSiti"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"Мир Детства"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"СӘТТІЛІК&amp;БОЛАШАҚ"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"Айсәт"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18 976 380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Балдаурен"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"AlibiNurAru"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"ЕЛАМАН"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"ӘЛІМ"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"Сокобай"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 КОНСАЛТИНГ.KZ"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37 952 760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"Бөбекжай-бақша "Мақсұт" жауапкершілігі шектеулі серіктестігінің филиалы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"Али-Имран"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"Уялы Балапан"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"Кенгуренок-А"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8 800 640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"Лоло"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7 700 560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 лучик"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7 700 560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"ЕРКАРЖАН"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2 887 710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"Stupenki kz"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3 712 770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"BalaPanda KZ"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146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Бостандық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68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15 126 100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71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72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72 605 280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75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56 104 080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77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79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79 205 760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66 004 800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56 104 080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108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113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140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142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151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152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"Лидер" мемлекеттік емес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"Мидас"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"Голубой парус"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28 052 040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"Элко"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28 052 040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"Жұлдызды балалар" бөбекжай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"Айтек-ITEC" жауапкершілігі шектеулі серіктестігі "SmART Kids"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15 181 104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 Лимитед"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ғалым"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Қыран" бөбекжай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 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"Р-Мұрагер"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"Нуршашар-2015"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11 880 864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"Бөбекжай-балабақша "Дарын"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11 220 816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"АМЕКОМ"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99 007 200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"Журавушка Baby"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13 861 008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"ЗЕРДЕШ"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Lilo"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"KUBIKIDS"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10 230 744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"Бэбисити-3"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10 643 274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Жетісу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36 302 640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101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102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107 025 730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107 257 800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170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59 404 320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171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175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176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179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"Happy Land"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36 962 688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на Джангельдина"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"Альтаир"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59 404 320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2013"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"Имран-Ю" балалар дамыту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13 530 984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Родничок-2"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"Жұмағұл"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24 091 752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"Тедди"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"Акимбекова"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7 920 576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"Кокжиек Алима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15 181 104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"Alina-кids-1"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37 402 720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"Бөпешім"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12 705 924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"Кокжиек Алима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"Даниал Арип"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"Кузиев Пирмухамед ажи атындағы "Сұлтанқорған"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"Сәбила Бэйби"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51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94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102 бөбекжай-балабақшасы" мемлекеттік коммуналдық қазыналық кәсіпорны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163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169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170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171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176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179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Медеу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107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92 406 720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115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71 285 184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128 709 360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"Жанұя"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"Айгерім" балабақшасы" жекеменшік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"Жасдимейр"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town"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13 861 008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арнайы мамандандырылған орта мектеп"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"SOS Алматы балалар қалашығы" мемлекеттік емес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"Үздіксіз білім беретін "Сенім" жекеменшік мектебі"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7 920 576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"Нұр-Айбек"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"Раяна" балаларды дамыту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 Ка"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Baby Hyp"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бүлдіршін"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"АЛИШИЯ" жауапкершілігі шектеулі серіктестігі "Еркетай"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13 861 008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"Эльсана"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"Айбар Жұлдыз"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Тown"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"Сулу-Жан ЛТД"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"Гармония" мектепке дейінгі оқу-тәрбиелік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 Ел"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"NZ-Partnership"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"ALZHAN" жауапкершілігі шектеулі серіктестігі "Lucky kids"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мектепке дейінгі білім беру орталығы"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"Балбөбек-тәрбие танымдық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29 702 160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"Аrt-Lotos"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"StArt"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"Радость плюс"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Панда"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"Сокровища Турана"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"КАРУСЕЛЬ и Ко"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"Рабиға Темірбекованың жекеменшік мектепке дейінгі білім беру ұйымы"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 KZ"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"Alishka"жауапкершілігі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7 920 576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"РМ Гарант"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"Babycare"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"ASSORTI - BABY" жекеменшік білім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"АДИЭ"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"Доминант групп"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11 825 860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"Mikosha"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"LEVEL 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"Академия-О"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"Бөбекжай - балабақша "Еркем-Ай"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"Rani"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"Intenational Kingergarten Disneyland's"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4 125 300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109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156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166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Түрксіб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108 675 850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65 бөбекжай-балабақшасы" мемлекеттік коммуналдық казыналық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73 бөбекжай-балабақшасы" мемлекеттік коммуналдық казыналық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119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"№122 бөбекжай-балабақшасы" мемлекеттіқ коммуналдық казыналық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127 бөбекжай-балабақшасы" мемлекеттік коммуналдық казыналық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131 бөбекжай-балабақшасы" мемлекеттік коммуналдық казыналық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147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128 709 360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149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167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173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180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185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92 406 720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"Голубой парус"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арнайы мамандандырылған орта мектеп"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"Страна Детства"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"Гуселки"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жұлдыздар"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"Радость детства"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"Карусель"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"Апельсин"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"Мадина 27"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2050"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"Балашым"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22 771 656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"Карамелька плюс"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16 171 176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балалар"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12 458 406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"Escape"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"ALMASADAM"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19 471 416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"Тимошка"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13 530 984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"Карусель"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N&amp;N"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"ZauSam Commerce"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"Алтын-Бала &amp;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 леса"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"ШамШер"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"Немере и Компания"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7 920 576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"Тимошка"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5 280 384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Зерде"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"Е2С принт"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"АЛМАРКС-А"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20 901 520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"АистҰнок"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"Нұр-Айсан"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"АХАТБАКИ"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"ЕРКЕМ-АЙ ГОЛД"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"АҚ-САУЛЕШ"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"МИМИШКА"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"AA.​Grand"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17 491 272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"Baldyrgan shak"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12 210 888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"АМИНА 2018"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центр "Казына"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15 621 136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"Энтузиаст 2"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"ABC Education"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13 420 976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"D&amp;D Menin Kunim"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"Вдохновение"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3 712 770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"АЗИМКА"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 ШУАҚ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"Лучик солнца"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2 227 662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 Ж.С."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City"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"Родничок 6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32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117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118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121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131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173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185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Наурызбай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172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92 406 720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184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110 600 990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"Көлбастау сервис"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тәрбиелеу және оқыту орталығы" жеке меншік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"АЙЖАН-ЫРЫС"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"Талшын жеке балабақша -бөбекжайы"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13 861 008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"Ерсінтай"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"Ботакөз 2050"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22 441 632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тәрбиелеу және оқыту орталығы" жеке меншік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10 560 768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Дария"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"Шарықта"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15 511 128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"АВС childcare" жекеменшік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"ALATAU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Дария"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"MARY POPPINS"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19 141 392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"Бал-Дарын"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тәрбиелеу орталығы" (Филиал) № 2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Дария"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 Айша"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15 511 128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36 302 640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"Адият&amp;Аружан"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10 560 768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"Сарқыт-А"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"Батыр-Шифа"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 саяхат"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"Almaty Borte Group" жауапкершілігі шектеулі серіктестігі "Peekaboo"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14 191 032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"Айнаш Мәулет" жауапкершілігі шектеулі серіктестігі "Асылым"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16 171 176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таң-1"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"Нұрбала"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"Ақ-Аянұр"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"Дәстүр" мектепке дейінгі білім беру орталығы" жауапкершілігі шектеулі серіктестігінің филиалы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Нұрлы шың"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13 861 008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Қайың"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"Вид"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"Бала-Дария"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14 521 056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"Али-Ару"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"NG-CENTR"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6 930 504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"Данышпан Алматы"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"ЕРСИНТАЙ" жауапкершілігі шектеулі серіктестігі (Филиал)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8 580 624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"Альимран"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12 705 924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"Леопольд"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12 540 912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"Нұрбала"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жекеменшік бөбекжай-балабақшасы"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11 220 816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"РАЯНА" Балаларды дамыту орталығы, филиал"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14 438 550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"Медина – Лидер"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9 570 696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"Талғат Айым"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15 016 092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"Родничок-5"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15 291 112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 2018"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6 187 950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"Баукатик"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14 191 032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"Чудо сад"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"Жекеменшік мекеме "АВС + (эй би си плюс)"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"Жансұлтан и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"Қошақаным"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"Балапандар"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Таң-1"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"Ахмадиева"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"Нұрхан-Ғасыр"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5 280 384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 СтройКом 2008"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"Uni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"ABA Progress"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2 887 710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Іңкәр" бөбекжай-балабақшасы"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"Balazhan.kz" 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CHILDREN"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"Салима-ДК Колибри"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172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