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1fbb" w14:textId="7811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 бойынша Тексеру комиссиясы" коммуналдық мемлекеттік мекемесінің ережесін бекіту туралы" Алматы қаласы мәслихатының 2016 жылғы 18 қаңтардағы № 401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ХLVII сессиясының 2019 жылғы 27 мамырдағы № 358 шешiмi. Алматы қаласы Әдiлет департаментінде 2019 жылғы 31 мамырда № 1567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 бойынша Тексеру комиссиясы" коммуналдық мемлекеттік мекемесінің ережесін бекіту туралы" Алматы қаласы мәслихатының 2016 жылғы 18 қаңтардағы № 401 (Нормативтік құқықтық актілерді мемлекеттік тіркеу тізілімінде № 1248 тіркелген, 2016 жылғы 6 ақпанда "Алматы ақшамы" және "Вечерний Алматы"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экономика және бюджет жөніндегі тұрақты комиссиясының төрағасы С.А. Козловқа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мәслихатының XLVII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Байрамуков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