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1a4" w14:textId="d42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9 тамыздағы № 3/485 қаулысы. Алматы қаласы Әділет департаментінде 2019 жылғы 15 тамызда № 1576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1207 болып тіркелген, 2015 жылғы 20 қазанда "Алматы ақшамы" және "Вечерний Алматы" газеттерінде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"Мемлекеттік атаулы әлеуметтік көмек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екінші азат жолы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"Өтініштерді қабылдау және мемлекеттік қызмет көрсету нәтижесін беру "Алматы қаласы әкімдігінің Халықты жұмыспен қамту орталығы" коммуналдық мемлекеттік мекемесі (бұдан әрі – Орталық) арқылы жүзеге асырылады.";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"Өтініш берушінің (отбасының) атаулы әлеуметтік көмек алушыларға тиесілігін растайтын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4 тармақшасы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"Алматы қаласы әкімдігінің Халықты жұмыспен қамту орталығы" коммуналдық мемлекеттік мекемесі (бұдан әрі – Орталық) арқылы жүзеге асырылады.";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"Адамдарға жұмыспен қамтуға жәрдемдесудің белсенді шараларына қатысуға жолдамалар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бірінші азат жолы келесі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"Адамдарға жұмыспен қамтуға жәрдемдесудің белсенді шараларына қатысуға жолдамалар беру" мемлекеттік көрсетілетін қызметін Қазақстан Республикасы Денсаулық сақтау және әлеуметтік даму министрінің 2015 жылғы 28 сәуірдегі № 279 бұйрығымен бекітілген "Адамдарға жұмыспен қамтуға жәрдемдесудің белсенді шараларына қатысуға жолдамалар беру" мемлекеттік көрсетілетін қызмет стандарты (бұдан әрі – Стандарт) негізінде "Алматы қаласы әкімдігінің Халықты жұмыспен қамту орталығы" коммуналдық мемлекеттік мекемесі (бұдан әрі – көрсетілетін қызметті беруші) көрсетеді.".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 жариялауды және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