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e41a" w14:textId="f29e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"Мемориалдық тақталарды орнатуға рұқсат беру" мемлекеттiк көрсетiлетiн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13 тамыздағы № 3/491 қаулысы. Алматы қаласы Әділет департаментінде 2019 жылғы 22 тамызда № 1581 болып тіркелді. Күші жойылды - Алматы қаласы әкімдігінің 2020 жылғы 16 қыркүйектегі № 3/371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16.09.2020 № 3/371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"Мемориалдық тақталарды орнатуға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Мәдениет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Бабақұмаровқа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3/491 қаулысымен бекітілген 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"Мемориалдық тақталарды орнатуға рұқсат беру" мемлекеттiк</w:t>
      </w:r>
      <w:r>
        <w:br/>
      </w:r>
      <w:r>
        <w:rPr>
          <w:rFonts w:ascii="Times New Roman"/>
          <w:b/>
          <w:i w:val="false"/>
          <w:color w:val="000000"/>
        </w:rPr>
        <w:t>көрсетiлетiн қызмет регламенті 1-тарау. Жалпы ережелер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"Мемориалдық тақталарды орнатуға рұқсат беру" мемлекеттiк көрсетiлетiн қызметiн (бұдан әрi – мемлекеттiк көрсетiлетiн қызмет) Қазақстан Республикасы Мәдениет және спорт министрлiгiнің 2015 жылғы 22 сәуірдегі № 146 "Мәдениет саласындағы мемлекеттiк көрсетiлетiн қызмет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"Мемориалдық тақталарды орнатуға рұқсат беру" мемлекеттiк көрсетiлетiн қызмет стандарты (бұдан әрі – Стандарт) негізінде "Алматы қаласы Мәдениет басқармасы" комуналдық мемлекеттік мекемесі (бұдан әрi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көрсетудің нәтижесін беру көрсетілетін қызметті берушінің кеңсесі арқылы жүзеге асырылады.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– Қазақстан Республикасы Әділет министрлігінде 2015 жылы 14 желтоқсанда № 12405 тіркелген, Қазақстан Республикасы Мәдениет және спорт министрінің 2015 жылғы 16 қарашадағы № 356 бұйрығымен бекітілген мемориалдық тақталарды орнату қағидасының (бұдан әрі – Қағида)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мемориалдық тақталарды орнатуға рұқсат беру,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негіздерге сәйкес нысан бойынша Қағиданың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көрсетуден бас тарту туралы дәлелді жауап.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көрсетілетін қызметті алушының (не уәкілетті өкілінің)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ұсынуы негіз болып табылады.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маманының құжаттарды қабылдауды, оларды тіркеуді және көрсетілетін қызметті берушінің басшысына беруді жүзеге асыруы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құжаттарды қарауы және көрсетілетін қызметті берушінің жауапты орындаушысын анықтауы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және заңды тұлғалардан (бұдан әрі – көрсетілетін қызметті алушы) құжаттарды алған сәттен бастап 2 (екі) жұмыс күні ішінде ұсынылған құжаттарды зерделеу.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болмау фактісі анықталған жағдайда көрсетілетін қызметті беруші көрсетілген мерзімде өтінішті одан әрі қараудан жазбаша дәлелді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орындаушысының көрсетілетін қызметті алушының материалдарын Алматы қаласында мемориалдық тақталарды орнату туралы құжаттарды қарау жөніндегі комиссияға қарау үшін жолдауы – 5 (бес)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Алматы қаласында мемориалдық тақталарды орнату туралы құжаттарды қарау жөніндегі комиссия отырысында ұсынылған материалдарды қарау – 10 (он)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жауапты орындаушының Қағиданың 2-қосымшасына сәйкес нысан бойынша мемориалдық тақта орнатуға рұқсатты ресімдеуі – 5 (бес)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 басшысының мемориалдық тақта орнатуға рұқсатқа немесе мемлекеттік қызметті көрсетуден бас тарту туралы дәлелді жауапқа қол қоюы – 2 (екі)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алушыға мемлекеттік көрсетілетін қызмет нәтижесін беру – 5 (бес) күнтізбелік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 көрсету бойынша рәсімнің (іс-қимылдың)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қарауға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Алматы қаласында мемориалдық тақталарды орнату туралы құжаттарды қарау жөніндегі комиссияға материалдарды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отырысы;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көрсетілетін қызмет нәтижесін ресімдеу.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 басшысының мемлекеттік көрсетілетін қызмет нәтижесіне қол қоюы;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қызмет нәтижесін беру.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қарау жөніндегі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маманының құжаттарды қабылдауы, оларды тіркеуі және көрсетілетін қызметті берушінің басшысына беруді жүзеге асыруы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құжаттарды қарауы және көрсетілетін қызметті берушінің жауапты орындаушысын анықтауы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және заңды тұлғалардан (бұдан әрі - көрсетілетін қызметті алушы) құжаттарды алған сәттен бастап 2 (екі) жұмыс күні ішінде ұсынылған құжаттарды зерделеу.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болмау фактісі анықталған жағдайда көрсетілетін қызметті беруші көрсетілген мерзімде өтінішті одан әрі қараудан жазбаша дәлелді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орындаушысының құжаттарды Алматы қаласында мемориалдық тақталарды орнату туралы құжаттарды қарау жөніндегі комиссияға қарау үшін жолдауы – 5 (бес)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отырысы – 10 (он)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Қағиданың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мемориалдық тақта орнатуға рұқсатты ресімдеу – 5 (бес)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 басшысының мемлекеттік көрсетілетін қызмет нәтижесіне қол қоюы – 2 (екі)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қызмет нәтижесін беру – 5 (бес) күнтізбелік күн.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"Азаматтарға арналған үкімет" мемлекеттік корпорациясымен</w:t>
      </w:r>
      <w:r>
        <w:br/>
      </w:r>
      <w:r>
        <w:rPr>
          <w:rFonts w:ascii="Times New Roman"/>
          <w:b/>
          <w:i w:val="false"/>
          <w:color w:val="000000"/>
        </w:rPr>
        <w:t>және (немесе) өзге де көрсетілетін қызметті берушілермен өзара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тәртібін, сондай-ақ мемлекеттік қызмет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"Азаматтарға арналған үкімет" мемлекеттік корпорациясы" коммерциялық емес акционерлік қоғамы (бұдан әрі – Мемлекеттік корпорация) арқылы және "электрондық үкімет" веб-порталы арқылы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"Мемориалдық тақталарды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көрсетiлетiн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"Мемориалдық тақталар орнатуға рұқсат беру"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бизнес-процестерінің анықтамалығы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