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bb56f" w14:textId="f2bb5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әкiмдiгiнiң "Мектепке дейiнгi тәрбие мен оқыту, бастауыш, негiзгi орта, жалпы орта, техникалық және кәсiптiк, орта бiлiмнен кейiнгi бiлiм беру бағдарламаларын iске асыратын бiлiм беру ұйымдарының педагог қызметкерлерi мен оларға теңестiрiлген тұлғаларға бiлiктiлiк санаттарын беру (растау) үшiн оларды аттестаттаудан өткiзуге құжаттарды қабылдау" мемлекеттiк көрсетiлетiн қызмет регламентін бекіту туралы" 2016 жылғы 12 тамыздағы № 3/380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2019 жылғы 20 тамыздағы № 3/498 қаулысы. Алматы қаласы Әділет департаментінде 2019 жылғы 23 тамызда № 1582 болып тіркелді. Күші жойылды - Алматы қаласы әкімдігінің 2020 жылғы 28 желтоқсандағы № 4/620 қаулысымен</w:t>
      </w:r>
    </w:p>
    <w:p>
      <w:pPr>
        <w:spacing w:after="0"/>
        <w:ind w:left="0"/>
        <w:jc w:val="both"/>
      </w:pPr>
      <w:r>
        <w:rPr>
          <w:rFonts w:ascii="Times New Roman"/>
          <w:b w:val="false"/>
          <w:i w:val="false"/>
          <w:color w:val="ff0000"/>
          <w:sz w:val="28"/>
        </w:rPr>
        <w:t xml:space="preserve">
      Ескерту. Күші жойылды - Алматы қаласы әкімдігінің 28.12.2020 № 4/620 (алғаш ресми жарияланған күннен бастап қолданысқа енгiзiледi)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Қазақстан Республикасының 2013 жылғы 15 сәуiрдегi "Мемлекеттiк көрсетiлетiн қызметтер туралы" Заңының </w:t>
      </w:r>
      <w:r>
        <w:rPr>
          <w:rFonts w:ascii="Times New Roman"/>
          <w:b w:val="false"/>
          <w:i w:val="false"/>
          <w:color w:val="000000"/>
          <w:sz w:val="28"/>
        </w:rPr>
        <w:t>16-бабына</w:t>
      </w:r>
      <w:r>
        <w:rPr>
          <w:rFonts w:ascii="Times New Roman"/>
          <w:b w:val="false"/>
          <w:i w:val="false"/>
          <w:color w:val="000000"/>
          <w:sz w:val="28"/>
        </w:rPr>
        <w:t xml:space="preserve"> және Қазақстан Республикасының 2016 жылғы 6 сәуiрдегi "</w:t>
      </w:r>
      <w:r>
        <w:rPr>
          <w:rFonts w:ascii="Times New Roman"/>
          <w:b w:val="false"/>
          <w:i w:val="false"/>
          <w:color w:val="000000"/>
          <w:sz w:val="28"/>
        </w:rPr>
        <w:t>50-бабына</w:t>
      </w:r>
      <w:r>
        <w:rPr>
          <w:rFonts w:ascii="Times New Roman"/>
          <w:b w:val="false"/>
          <w:i w:val="false"/>
          <w:color w:val="000000"/>
          <w:sz w:val="28"/>
        </w:rPr>
        <w:t>" Заңының 50-бабына сәйкес, Алматы қаласының әкiмдiгi ҚАУЛЫ ЕТЕДI:</w:t>
      </w:r>
    </w:p>
    <w:bookmarkStart w:name="z1" w:id="0"/>
    <w:p>
      <w:pPr>
        <w:spacing w:after="0"/>
        <w:ind w:left="0"/>
        <w:jc w:val="both"/>
      </w:pPr>
      <w:r>
        <w:rPr>
          <w:rFonts w:ascii="Times New Roman"/>
          <w:b w:val="false"/>
          <w:i w:val="false"/>
          <w:color w:val="000000"/>
          <w:sz w:val="28"/>
        </w:rPr>
        <w:t xml:space="preserve">
      1. Алматы қаласы әкiмдiгiнiң "Мектепке дейiнгi тәрбие мен оқыту, бастауыш, негiзгi орта, жалпы орта, техникалық және кәсiптiк, орта бiлiмнен кейiнгi бiлiм беру бағдарламаларын iске асыратын бiлiм беру ұйымдарының педагог қызметкерлерi мен оларға теңестiрiлген тұлғаларға бiлiктiлiк санаттарын беру (растау) үшiн оларды аттестаттаудан өткiзуге құжаттарды қабылдау" 2016 жылғы 12 тамыздағы № 3/380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1308 болып тiркелген, 2016 жылғы 24 қыркүйекте "Алматы ақшамы" және "Вечерний Алматы" газеттерінде жарияланған) келесі өзгерiс енгiзiлсiн:</w:t>
      </w:r>
    </w:p>
    <w:bookmarkEnd w:id="0"/>
    <w:bookmarkStart w:name="z2" w:id="1"/>
    <w:p>
      <w:pPr>
        <w:spacing w:after="0"/>
        <w:ind w:left="0"/>
        <w:jc w:val="both"/>
      </w:pPr>
      <w:r>
        <w:rPr>
          <w:rFonts w:ascii="Times New Roman"/>
          <w:b w:val="false"/>
          <w:i w:val="false"/>
          <w:color w:val="000000"/>
          <w:sz w:val="28"/>
        </w:rPr>
        <w:t xml:space="preserve">
      аталған </w:t>
      </w:r>
      <w:r>
        <w:rPr>
          <w:rFonts w:ascii="Times New Roman"/>
          <w:b w:val="false"/>
          <w:i w:val="false"/>
          <w:color w:val="000000"/>
          <w:sz w:val="28"/>
        </w:rPr>
        <w:t>қаулымен</w:t>
      </w:r>
      <w:r>
        <w:rPr>
          <w:rFonts w:ascii="Times New Roman"/>
          <w:b w:val="false"/>
          <w:i w:val="false"/>
          <w:color w:val="000000"/>
          <w:sz w:val="28"/>
        </w:rPr>
        <w:t xml:space="preserve"> бекітілген "Мектепке дейiнгi тәрбие мен оқыту, бастауыш, негiзгi орта, жалпы орта, техникалық және кәсiптiк, орта бiлiмнен кейiнгi бiлiм беру бағдарламаларын iске асыратын бiлiм беру ұйымдарының педагог қызметкерлерi мен оларға теңестiрiлген тұлғаларға бiлiктiлiк санаттарын беру (растау) үшiн оларды аттестаттаудан өткiзуге құжаттарды қабылдау" мемлекеттiк көрсетiлетiн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1"/>
    <w:p>
      <w:pPr>
        <w:spacing w:after="0"/>
        <w:ind w:left="0"/>
        <w:jc w:val="both"/>
      </w:pPr>
      <w:r>
        <w:rPr>
          <w:rFonts w:ascii="Times New Roman"/>
          <w:b w:val="false"/>
          <w:i w:val="false"/>
          <w:color w:val="000000"/>
          <w:sz w:val="28"/>
        </w:rPr>
        <w:t>
      2. Алматы қаласы Бiлiм басқармасы Қазақстан Республикасының заңнамасымен белгiленген тәртiпте осы қаулыны әдiлет органдарында мемлекеттiк тiркеудi, кейiннен мерзiмдi баспа басылымдарында ресми жариялауды және Алматы қаласы әкiмдiгiнiң интернет ресурсында орналастыруды қамтамасыз етсiн.</w:t>
      </w:r>
    </w:p>
    <w:p>
      <w:pPr>
        <w:spacing w:after="0"/>
        <w:ind w:left="0"/>
        <w:jc w:val="both"/>
      </w:pPr>
      <w:r>
        <w:rPr>
          <w:rFonts w:ascii="Times New Roman"/>
          <w:b w:val="false"/>
          <w:i w:val="false"/>
          <w:color w:val="000000"/>
          <w:sz w:val="28"/>
        </w:rPr>
        <w:t>
      3. Осы қаулының орындалуын бақылау Алматы қаласы әкімінің орынбасары Е. Бабақұмаровқа жүктелсін.</w:t>
      </w:r>
    </w:p>
    <w:p>
      <w:pPr>
        <w:spacing w:after="0"/>
        <w:ind w:left="0"/>
        <w:jc w:val="both"/>
      </w:pPr>
      <w:r>
        <w:rPr>
          <w:rFonts w:ascii="Times New Roman"/>
          <w:b w:val="false"/>
          <w:i w:val="false"/>
          <w:color w:val="000000"/>
          <w:sz w:val="28"/>
        </w:rPr>
        <w:t>
      4. Осы қаулы алғаш ресми жарияланғаннан кейiн күнтiзбелiк он күн өткен соң қолданысқа енгiзiледi.</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Алматы қаласының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2019 жылғы 20 тамыздағы</w:t>
            </w:r>
            <w:r>
              <w:br/>
            </w:r>
            <w:r>
              <w:rPr>
                <w:rFonts w:ascii="Times New Roman"/>
                <w:b w:val="false"/>
                <w:i w:val="false"/>
                <w:color w:val="000000"/>
                <w:sz w:val="20"/>
              </w:rPr>
              <w:t>№ 3/498</w:t>
            </w:r>
            <w:r>
              <w:br/>
            </w:r>
            <w:r>
              <w:rPr>
                <w:rFonts w:ascii="Times New Roman"/>
                <w:b w:val="false"/>
                <w:i w:val="false"/>
                <w:color w:val="000000"/>
                <w:sz w:val="20"/>
              </w:rPr>
              <w:t>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2016 жылғы 12 тамыздағы</w:t>
            </w:r>
            <w:r>
              <w:br/>
            </w:r>
            <w:r>
              <w:rPr>
                <w:rFonts w:ascii="Times New Roman"/>
                <w:b w:val="false"/>
                <w:i w:val="false"/>
                <w:color w:val="000000"/>
                <w:sz w:val="20"/>
              </w:rPr>
              <w:t>№ 3/380</w:t>
            </w:r>
            <w:r>
              <w:br/>
            </w:r>
            <w:r>
              <w:rPr>
                <w:rFonts w:ascii="Times New Roman"/>
                <w:b w:val="false"/>
                <w:i w:val="false"/>
                <w:color w:val="000000"/>
                <w:sz w:val="20"/>
              </w:rPr>
              <w:t xml:space="preserve"> қаулысымен бекітілді</w:t>
            </w:r>
          </w:p>
        </w:tc>
      </w:tr>
    </w:tbl>
    <w:bookmarkStart w:name="z3" w:id="2"/>
    <w:p>
      <w:pPr>
        <w:spacing w:after="0"/>
        <w:ind w:left="0"/>
        <w:jc w:val="left"/>
      </w:pPr>
      <w:r>
        <w:rPr>
          <w:rFonts w:ascii="Times New Roman"/>
          <w:b/>
          <w:i w:val="false"/>
          <w:color w:val="000000"/>
        </w:rPr>
        <w:t xml:space="preserve"> "Мектепке дейiнгi тәрбие мен оқыту, бастауыш, негiзгi орта, жалпы орта, техникалық</w:t>
      </w:r>
      <w:r>
        <w:br/>
      </w:r>
      <w:r>
        <w:rPr>
          <w:rFonts w:ascii="Times New Roman"/>
          <w:b/>
          <w:i w:val="false"/>
          <w:color w:val="000000"/>
        </w:rPr>
        <w:t>және кәсiптiк, орта бiлiмнен кейiнгi бiлiм беру бағдарламаларын iске асыратын бiлiм</w:t>
      </w:r>
      <w:r>
        <w:br/>
      </w:r>
      <w:r>
        <w:rPr>
          <w:rFonts w:ascii="Times New Roman"/>
          <w:b/>
          <w:i w:val="false"/>
          <w:color w:val="000000"/>
        </w:rPr>
        <w:t>беру ұйымдарының педагог қызметкерлерi мен оларға теңестiрiлген тұлғаларға</w:t>
      </w:r>
      <w:r>
        <w:br/>
      </w:r>
      <w:r>
        <w:rPr>
          <w:rFonts w:ascii="Times New Roman"/>
          <w:b/>
          <w:i w:val="false"/>
          <w:color w:val="000000"/>
        </w:rPr>
        <w:t>бiлiктiлiк санаттарын беру (растау) үшiн оларды аттестаттаудан өткiзуге</w:t>
      </w:r>
      <w:r>
        <w:br/>
      </w:r>
      <w:r>
        <w:rPr>
          <w:rFonts w:ascii="Times New Roman"/>
          <w:b/>
          <w:i w:val="false"/>
          <w:color w:val="000000"/>
        </w:rPr>
        <w:t>құжаттарды қабылдау" мемлекеттік көрсетілетін қызмет регламенті</w:t>
      </w:r>
    </w:p>
    <w:bookmarkEnd w:id="2"/>
    <w:bookmarkStart w:name="z4" w:id="3"/>
    <w:p>
      <w:pPr>
        <w:spacing w:after="0"/>
        <w:ind w:left="0"/>
        <w:jc w:val="left"/>
      </w:pPr>
      <w:r>
        <w:rPr>
          <w:rFonts w:ascii="Times New Roman"/>
          <w:b/>
          <w:i w:val="false"/>
          <w:color w:val="000000"/>
        </w:rPr>
        <w:t xml:space="preserve"> 1. Жалпы ережелер</w:t>
      </w:r>
    </w:p>
    <w:bookmarkEnd w:id="3"/>
    <w:p>
      <w:pPr>
        <w:spacing w:after="0"/>
        <w:ind w:left="0"/>
        <w:jc w:val="both"/>
      </w:pPr>
      <w:r>
        <w:rPr>
          <w:rFonts w:ascii="Times New Roman"/>
          <w:b w:val="false"/>
          <w:i w:val="false"/>
          <w:color w:val="000000"/>
          <w:sz w:val="28"/>
        </w:rPr>
        <w:t xml:space="preserve">
      1. "Мектепке дейiнгi тәрбие мен оқыту, бастауыш, негiзгi орта, жалпы орта, техникалық және кәсiптiк, орта бiлiмнен кейiнгi бiлiм беру бағдарламаларын iске асыратын бiлiм беру ұйымдарының педагог қызметкерлерi мен оларға теңестiрiлген тұлғаларға бiлiктiлiк санаттарын беру (растау) үшiн оларды аттестаттаудан өткiзуге құжаттарды қабылдау" мемлекеттік көрсетілетін қызметін (бұдан әрі – мемлекеттік көрсетілетін қызмет) "Алматы қаласы Білім басқармасы" коммуналдық мемлекеттік мекемесі, мектепке дейiнгi, бастауыш, негiзгi орта, жалпы орта, техникалық және кәсiптiк, орта бiлiмнен кейiнгi бiлiм беру ұйымдары (бұдан әрі - көрсетілетін қызметті беруші) Қазақстан Республикасы Білім және ғылым министрінің 2015 жылғы 9 қарашадағы № 632 </w:t>
      </w:r>
      <w:r>
        <w:rPr>
          <w:rFonts w:ascii="Times New Roman"/>
          <w:b w:val="false"/>
          <w:i w:val="false"/>
          <w:color w:val="000000"/>
          <w:sz w:val="28"/>
        </w:rPr>
        <w:t>бұйрығымен</w:t>
      </w:r>
      <w:r>
        <w:rPr>
          <w:rFonts w:ascii="Times New Roman"/>
          <w:b w:val="false"/>
          <w:i w:val="false"/>
          <w:color w:val="000000"/>
          <w:sz w:val="28"/>
        </w:rPr>
        <w:t xml:space="preserve"> бекітілген "Мектепке дейiнгi тәрбие мен оқыту, бастауыш, негiзгi орта, жалпы орта, техникалық және кәсiптiк, орта бiлiмнен кейiнгi бiлiм беру бағдарламаларын iске асыратын бiлiм беру ұйымдарының педагог қызметкерлерi мен оларға теңестiрiлген тұлғаларға бiлiктiлiк санаттарын беру (растау) үшiн оларды аттестаттаудан өткiзуге құжаттарды қабылдау" мемлекеттік көрсетілетін қызмет стандартының (бұдан әрі – Стандарт) негізінде көрсетеді.</w:t>
      </w:r>
    </w:p>
    <w:p>
      <w:pPr>
        <w:spacing w:after="0"/>
        <w:ind w:left="0"/>
        <w:jc w:val="both"/>
      </w:pPr>
      <w:r>
        <w:rPr>
          <w:rFonts w:ascii="Times New Roman"/>
          <w:b w:val="false"/>
          <w:i w:val="false"/>
          <w:color w:val="000000"/>
          <w:sz w:val="28"/>
        </w:rPr>
        <w:t>
      Құжаттарды қабылдау және мемлекеттiк қызмет көрсету нәтижелерiн беру:</w:t>
      </w:r>
    </w:p>
    <w:p>
      <w:pPr>
        <w:spacing w:after="0"/>
        <w:ind w:left="0"/>
        <w:jc w:val="both"/>
      </w:pPr>
      <w:r>
        <w:rPr>
          <w:rFonts w:ascii="Times New Roman"/>
          <w:b w:val="false"/>
          <w:i w:val="false"/>
          <w:color w:val="000000"/>
          <w:sz w:val="28"/>
        </w:rPr>
        <w:t>
      1) көрсетiлетiн қызметтi берушiнiң кеңсесi;</w:t>
      </w:r>
    </w:p>
    <w:p>
      <w:pPr>
        <w:spacing w:after="0"/>
        <w:ind w:left="0"/>
        <w:jc w:val="both"/>
      </w:pPr>
      <w:r>
        <w:rPr>
          <w:rFonts w:ascii="Times New Roman"/>
          <w:b w:val="false"/>
          <w:i w:val="false"/>
          <w:color w:val="000000"/>
          <w:sz w:val="28"/>
        </w:rPr>
        <w:t>
      2) "Азаматтарға арналған үкiмет" мемлекеттiк корпорациясы" коммерциялық емес акционерлiк қоғамы (бұдан әрi – Мемлекеттiк корпорация) арқылы жүзеге асырылады.</w:t>
      </w:r>
    </w:p>
    <w:bookmarkStart w:name="z5" w:id="4"/>
    <w:p>
      <w:pPr>
        <w:spacing w:after="0"/>
        <w:ind w:left="0"/>
        <w:jc w:val="both"/>
      </w:pPr>
      <w:r>
        <w:rPr>
          <w:rFonts w:ascii="Times New Roman"/>
          <w:b w:val="false"/>
          <w:i w:val="false"/>
          <w:color w:val="000000"/>
          <w:sz w:val="28"/>
        </w:rPr>
        <w:t>
      2. Мемлекеттiк қызметті көрсету нысаны: қағаз жүзінде.</w:t>
      </w:r>
    </w:p>
    <w:bookmarkEnd w:id="4"/>
    <w:bookmarkStart w:name="z6" w:id="5"/>
    <w:p>
      <w:pPr>
        <w:spacing w:after="0"/>
        <w:ind w:left="0"/>
        <w:jc w:val="both"/>
      </w:pPr>
      <w:r>
        <w:rPr>
          <w:rFonts w:ascii="Times New Roman"/>
          <w:b w:val="false"/>
          <w:i w:val="false"/>
          <w:color w:val="000000"/>
          <w:sz w:val="28"/>
        </w:rPr>
        <w:t xml:space="preserve">
      3. Мемлекеттік көрсетілетін қызметтің нәтижесі -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туралы еркін түрдегі қолхат,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белгіленген негіздеме бойынша мемлекеттік қызмет көрсетуден бас тарту туралы дәлелді жауап болып табылады.</w:t>
      </w:r>
    </w:p>
    <w:bookmarkEnd w:id="5"/>
    <w:p>
      <w:pPr>
        <w:spacing w:after="0"/>
        <w:ind w:left="0"/>
        <w:jc w:val="both"/>
      </w:pPr>
      <w:r>
        <w:rPr>
          <w:rFonts w:ascii="Times New Roman"/>
          <w:b w:val="false"/>
          <w:i w:val="false"/>
          <w:color w:val="000000"/>
          <w:sz w:val="28"/>
        </w:rPr>
        <w:t>
      Мемлекеттiк қызмет көрсету нәтижесiн беру нысаны: қағаз жүзiнде.</w:t>
      </w:r>
    </w:p>
    <w:bookmarkStart w:name="z7" w:id="6"/>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іс-қимыл тәртібінің сипаттамасы</w:t>
      </w:r>
    </w:p>
    <w:bookmarkEnd w:id="6"/>
    <w:p>
      <w:pPr>
        <w:spacing w:after="0"/>
        <w:ind w:left="0"/>
        <w:jc w:val="both"/>
      </w:pPr>
      <w:r>
        <w:rPr>
          <w:rFonts w:ascii="Times New Roman"/>
          <w:b w:val="false"/>
          <w:i w:val="false"/>
          <w:color w:val="000000"/>
          <w:sz w:val="28"/>
        </w:rPr>
        <w:t xml:space="preserve">
      4. Көрсетілетін қызметті берушінің көрсетілетін қызметті алушыдан өтінішті және мемлекеттік қызметті көрсету үшін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алуы мемлекеттік қызметті көрсету бойынша рәсімді (іс-қимылды) бастауға негіз болып табылады.</w:t>
      </w:r>
    </w:p>
    <w:p>
      <w:pPr>
        <w:spacing w:after="0"/>
        <w:ind w:left="0"/>
        <w:jc w:val="both"/>
      </w:pPr>
      <w:r>
        <w:rPr>
          <w:rFonts w:ascii="Times New Roman"/>
          <w:b w:val="false"/>
          <w:i w:val="false"/>
          <w:color w:val="000000"/>
          <w:sz w:val="28"/>
        </w:rPr>
        <w:t>
      5. Мемлекеттiк қызмет көрсету процесiнiң құрамына кiретiн әрбiр рәсiмнiң (iс-қимылдың) мазмұны, оны орындаудың ұзақтығы:</w:t>
      </w:r>
    </w:p>
    <w:p>
      <w:pPr>
        <w:spacing w:after="0"/>
        <w:ind w:left="0"/>
        <w:jc w:val="both"/>
      </w:pPr>
      <w:r>
        <w:rPr>
          <w:rFonts w:ascii="Times New Roman"/>
          <w:b w:val="false"/>
          <w:i w:val="false"/>
          <w:color w:val="000000"/>
          <w:sz w:val="28"/>
        </w:rPr>
        <w:t xml:space="preserve">
      1)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 беруі, рәсiмнiң ұзақтығы – 15 минут;</w:t>
      </w:r>
    </w:p>
    <w:p>
      <w:pPr>
        <w:spacing w:after="0"/>
        <w:ind w:left="0"/>
        <w:jc w:val="both"/>
      </w:pPr>
      <w:r>
        <w:rPr>
          <w:rFonts w:ascii="Times New Roman"/>
          <w:b w:val="false"/>
          <w:i w:val="false"/>
          <w:color w:val="000000"/>
          <w:sz w:val="28"/>
        </w:rPr>
        <w:t>
      2) көрсетілетін қызметті беруші кеңсесі қызметкерінің қабылданған құжаттарды көрсетiлетiн қызметтi берушi басшысының қарауына беруі, рәсiмнiң ұзақтығы – 15 минут;</w:t>
      </w:r>
    </w:p>
    <w:p>
      <w:pPr>
        <w:spacing w:after="0"/>
        <w:ind w:left="0"/>
        <w:jc w:val="both"/>
      </w:pPr>
      <w:r>
        <w:rPr>
          <w:rFonts w:ascii="Times New Roman"/>
          <w:b w:val="false"/>
          <w:i w:val="false"/>
          <w:color w:val="000000"/>
          <w:sz w:val="28"/>
        </w:rPr>
        <w:t>
      3) көрсетiлетiн қызметтi берушi маманының мемлекеттiк қызмет көрсету нәтижесiн дайындауы, рәсiмнiң ұзақтығы – 3 жұмыс күні;</w:t>
      </w:r>
    </w:p>
    <w:p>
      <w:pPr>
        <w:spacing w:after="0"/>
        <w:ind w:left="0"/>
        <w:jc w:val="both"/>
      </w:pPr>
      <w:r>
        <w:rPr>
          <w:rFonts w:ascii="Times New Roman"/>
          <w:b w:val="false"/>
          <w:i w:val="false"/>
          <w:color w:val="000000"/>
          <w:sz w:val="28"/>
        </w:rPr>
        <w:t>
      4) көрсетiлетiн қызметтi алушыға мемлекеттiк қызмет көрсету нәтижесiн беру, рәсiмнiң ұзақтығы – 15 минут.</w:t>
      </w:r>
    </w:p>
    <w:p>
      <w:pPr>
        <w:spacing w:after="0"/>
        <w:ind w:left="0"/>
        <w:jc w:val="both"/>
      </w:pPr>
      <w:r>
        <w:rPr>
          <w:rFonts w:ascii="Times New Roman"/>
          <w:b w:val="false"/>
          <w:i w:val="false"/>
          <w:color w:val="000000"/>
          <w:sz w:val="28"/>
        </w:rPr>
        <w:t>
      6. Келесi рәсiмдi (iс-қимылды) орындауды бастауға негiз болатын мемлекеттiк қызмет көрсету рәсiмiнiң (iс-қимылдың) нәтижесi:</w:t>
      </w:r>
    </w:p>
    <w:p>
      <w:pPr>
        <w:spacing w:after="0"/>
        <w:ind w:left="0"/>
        <w:jc w:val="both"/>
      </w:pPr>
      <w:r>
        <w:rPr>
          <w:rFonts w:ascii="Times New Roman"/>
          <w:b w:val="false"/>
          <w:i w:val="false"/>
          <w:color w:val="000000"/>
          <w:sz w:val="28"/>
        </w:rPr>
        <w:t>
      1) көрсетiлетiн қызметтi алушыға тиісті құжаттардың қабылданғаны туралы қолхат беру;</w:t>
      </w:r>
    </w:p>
    <w:p>
      <w:pPr>
        <w:spacing w:after="0"/>
        <w:ind w:left="0"/>
        <w:jc w:val="both"/>
      </w:pPr>
      <w:r>
        <w:rPr>
          <w:rFonts w:ascii="Times New Roman"/>
          <w:b w:val="false"/>
          <w:i w:val="false"/>
          <w:color w:val="000000"/>
          <w:sz w:val="28"/>
        </w:rPr>
        <w:t>
      2) көрсетiлетiн қызметтi берушi басшысының бұрыштамаға сәйкес көрсетілетін қызметті алушының өтінішін көрсетілетін қызметті берушінің жауапты тұлғасына орындау үшін беруі;</w:t>
      </w:r>
    </w:p>
    <w:p>
      <w:pPr>
        <w:spacing w:after="0"/>
        <w:ind w:left="0"/>
        <w:jc w:val="both"/>
      </w:pPr>
      <w:r>
        <w:rPr>
          <w:rFonts w:ascii="Times New Roman"/>
          <w:b w:val="false"/>
          <w:i w:val="false"/>
          <w:color w:val="000000"/>
          <w:sz w:val="28"/>
        </w:rPr>
        <w:t>
      3) көрсетiлетiн қызметтi берушiнің басшысына мемлекеттiк қызмет көрсету нәтижесiне қол қойғызу;</w:t>
      </w:r>
    </w:p>
    <w:p>
      <w:pPr>
        <w:spacing w:after="0"/>
        <w:ind w:left="0"/>
        <w:jc w:val="both"/>
      </w:pPr>
      <w:r>
        <w:rPr>
          <w:rFonts w:ascii="Times New Roman"/>
          <w:b w:val="false"/>
          <w:i w:val="false"/>
          <w:color w:val="000000"/>
          <w:sz w:val="28"/>
        </w:rPr>
        <w:t>
      4) көрсетiлетiн қызметтi алушының мемлекеттiк қызмет көрсету нәтижесiн алуы.</w:t>
      </w:r>
    </w:p>
    <w:bookmarkStart w:name="z8" w:id="7"/>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өзара іс-қимыл тәртібінің</w:t>
      </w:r>
      <w:r>
        <w:br/>
      </w:r>
      <w:r>
        <w:rPr>
          <w:rFonts w:ascii="Times New Roman"/>
          <w:b/>
          <w:i w:val="false"/>
          <w:color w:val="000000"/>
        </w:rPr>
        <w:t>сипаттамасы</w:t>
      </w:r>
    </w:p>
    <w:bookmarkEnd w:id="7"/>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тізбесі:</w:t>
      </w:r>
    </w:p>
    <w:p>
      <w:pPr>
        <w:spacing w:after="0"/>
        <w:ind w:left="0"/>
        <w:jc w:val="both"/>
      </w:pPr>
      <w:r>
        <w:rPr>
          <w:rFonts w:ascii="Times New Roman"/>
          <w:b w:val="false"/>
          <w:i w:val="false"/>
          <w:color w:val="000000"/>
          <w:sz w:val="28"/>
        </w:rPr>
        <w:t>
      көрсетілетін қызметті беруші кеңсесінің қызметкері;</w:t>
      </w:r>
    </w:p>
    <w:p>
      <w:pPr>
        <w:spacing w:after="0"/>
        <w:ind w:left="0"/>
        <w:jc w:val="both"/>
      </w:pPr>
      <w:r>
        <w:rPr>
          <w:rFonts w:ascii="Times New Roman"/>
          <w:b w:val="false"/>
          <w:i w:val="false"/>
          <w:color w:val="000000"/>
          <w:sz w:val="28"/>
        </w:rPr>
        <w:t>
      көрсетілетін қызметті берушінің маманы;</w:t>
      </w:r>
    </w:p>
    <w:p>
      <w:pPr>
        <w:spacing w:after="0"/>
        <w:ind w:left="0"/>
        <w:jc w:val="both"/>
      </w:pPr>
      <w:r>
        <w:rPr>
          <w:rFonts w:ascii="Times New Roman"/>
          <w:b w:val="false"/>
          <w:i w:val="false"/>
          <w:color w:val="000000"/>
          <w:sz w:val="28"/>
        </w:rPr>
        <w:t>
      көрсетілетін қызметті берушінің басшысы.</w:t>
      </w:r>
    </w:p>
    <w:p>
      <w:pPr>
        <w:spacing w:after="0"/>
        <w:ind w:left="0"/>
        <w:jc w:val="both"/>
      </w:pPr>
      <w:r>
        <w:rPr>
          <w:rFonts w:ascii="Times New Roman"/>
          <w:b w:val="false"/>
          <w:i w:val="false"/>
          <w:color w:val="000000"/>
          <w:sz w:val="28"/>
        </w:rPr>
        <w:t>
      8. Көрсетілетін қызметті берушінің құрылымдық бөлімшелерінің (қызметкерлерінің) арасындағы рәсімдер (іс-қимылдар) ретін сипаттау:</w:t>
      </w:r>
    </w:p>
    <w:p>
      <w:pPr>
        <w:spacing w:after="0"/>
        <w:ind w:left="0"/>
        <w:jc w:val="both"/>
      </w:pPr>
      <w:r>
        <w:rPr>
          <w:rFonts w:ascii="Times New Roman"/>
          <w:b w:val="false"/>
          <w:i w:val="false"/>
          <w:color w:val="000000"/>
          <w:sz w:val="28"/>
        </w:rPr>
        <w:t>
      1) көрсетілетін қызметті беруші кеңсесінің қызметкері өтінішті тіркейді, құжаттарды қабылдайды және көрсетілетін қызметті берушінің басшысына қарау үшін жолдайды, рәсімнің ұзақтығы – 15 минут;</w:t>
      </w:r>
    </w:p>
    <w:p>
      <w:pPr>
        <w:spacing w:after="0"/>
        <w:ind w:left="0"/>
        <w:jc w:val="both"/>
      </w:pPr>
      <w:r>
        <w:rPr>
          <w:rFonts w:ascii="Times New Roman"/>
          <w:b w:val="false"/>
          <w:i w:val="false"/>
          <w:color w:val="000000"/>
          <w:sz w:val="28"/>
        </w:rPr>
        <w:t>
      2) көрсетілетін қызметті берушінің басшысы бұрыштамаға сәйкес көрсетілетін қызметті алушының өтінішін көрсетілетін қызметті берушінің маманына орындау үшін береді, рәсімнің ұзақтығы – 15 минут;</w:t>
      </w:r>
    </w:p>
    <w:p>
      <w:pPr>
        <w:spacing w:after="0"/>
        <w:ind w:left="0"/>
        <w:jc w:val="both"/>
      </w:pPr>
      <w:r>
        <w:rPr>
          <w:rFonts w:ascii="Times New Roman"/>
          <w:b w:val="false"/>
          <w:i w:val="false"/>
          <w:color w:val="000000"/>
          <w:sz w:val="28"/>
        </w:rPr>
        <w:t xml:space="preserve">
      3) көрсетілетін қызметті берушінің маманы ұсынылған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сәйкестiгiн тексередi, ұсынылған құжаттарды тексерiп, талдау жасағаннан кейiн мемлекеттiк қызмет көрсету нәтижесiн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жауапты дайындайды, көрсетілетін қызметті берушінің басшысына қол қойғызады және көрсетілетін қызметті алушыға беру үшін көрсетілетін қызметті беруші кеңсесінің қызметкеріне береді, рәсімнің ұзақтығы – 3 жұмыс күні;</w:t>
      </w:r>
    </w:p>
    <w:p>
      <w:pPr>
        <w:spacing w:after="0"/>
        <w:ind w:left="0"/>
        <w:jc w:val="both"/>
      </w:pPr>
      <w:r>
        <w:rPr>
          <w:rFonts w:ascii="Times New Roman"/>
          <w:b w:val="false"/>
          <w:i w:val="false"/>
          <w:color w:val="000000"/>
          <w:sz w:val="28"/>
        </w:rPr>
        <w:t>
      4) көрсетілетін қызметті беруші кеңсесінің қызметкері мемлекеттiк қызмет көрсету нәтижесiн көрсетілетін қызметті алушыға береді, рәсімнің ұзақтығы – 15 минут.</w:t>
      </w:r>
    </w:p>
    <w:bookmarkStart w:name="z9" w:id="8"/>
    <w:p>
      <w:pPr>
        <w:spacing w:after="0"/>
        <w:ind w:left="0"/>
        <w:jc w:val="left"/>
      </w:pPr>
      <w:r>
        <w:rPr>
          <w:rFonts w:ascii="Times New Roman"/>
          <w:b/>
          <w:i w:val="false"/>
          <w:color w:val="000000"/>
        </w:rPr>
        <w:t xml:space="preserve"> 4. Мемлекеттiк корпорациямен және (немесе) өзге де көрсетiлетiн қызметтi</w:t>
      </w:r>
      <w:r>
        <w:br/>
      </w:r>
      <w:r>
        <w:rPr>
          <w:rFonts w:ascii="Times New Roman"/>
          <w:b/>
          <w:i w:val="false"/>
          <w:color w:val="000000"/>
        </w:rPr>
        <w:t>берушiлермен өзара iс-қимыл тәртiбiнің, сондай-ақ мемлекеттiк қызмет көрсету</w:t>
      </w:r>
      <w:r>
        <w:br/>
      </w:r>
      <w:r>
        <w:rPr>
          <w:rFonts w:ascii="Times New Roman"/>
          <w:b/>
          <w:i w:val="false"/>
          <w:color w:val="000000"/>
        </w:rPr>
        <w:t>процесiнде ақпараттық жүйелердi пайдалану тәртiбiнің сипаттамасы</w:t>
      </w:r>
    </w:p>
    <w:bookmarkEnd w:id="8"/>
    <w:p>
      <w:pPr>
        <w:spacing w:after="0"/>
        <w:ind w:left="0"/>
        <w:jc w:val="both"/>
      </w:pPr>
      <w:r>
        <w:rPr>
          <w:rFonts w:ascii="Times New Roman"/>
          <w:b w:val="false"/>
          <w:i w:val="false"/>
          <w:color w:val="000000"/>
          <w:sz w:val="28"/>
        </w:rPr>
        <w:t>
      9. Мемлекеттiк корпорацияға жүгiну тәртiбiн сипаттау, көрсетiлетiн қызметтi алушының сұрау салуын өңдеудiң ұзақтығы:</w:t>
      </w:r>
    </w:p>
    <w:p>
      <w:pPr>
        <w:spacing w:after="0"/>
        <w:ind w:left="0"/>
        <w:jc w:val="both"/>
      </w:pPr>
      <w:r>
        <w:rPr>
          <w:rFonts w:ascii="Times New Roman"/>
          <w:b w:val="false"/>
          <w:i w:val="false"/>
          <w:color w:val="000000"/>
          <w:sz w:val="28"/>
        </w:rPr>
        <w:t xml:space="preserve">
      1) көрсетiлетiн қызметтi алушы электрондық кезек арқылы "кедергiсiз" қызмет көрсету жолымен операциялық залда Мемлекеттiк корпорацияның қызметкеріне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тапсырады, рәсiмнiң ұзақтығы - 15 минут;</w:t>
      </w:r>
    </w:p>
    <w:p>
      <w:pPr>
        <w:spacing w:after="0"/>
        <w:ind w:left="0"/>
        <w:jc w:val="both"/>
      </w:pPr>
      <w:r>
        <w:rPr>
          <w:rFonts w:ascii="Times New Roman"/>
          <w:b w:val="false"/>
          <w:i w:val="false"/>
          <w:color w:val="000000"/>
          <w:sz w:val="28"/>
        </w:rPr>
        <w:t>
      2) Мемлекеттiк корпорацияның қызметкері:</w:t>
      </w:r>
    </w:p>
    <w:p>
      <w:pPr>
        <w:spacing w:after="0"/>
        <w:ind w:left="0"/>
        <w:jc w:val="both"/>
      </w:pPr>
      <w:r>
        <w:rPr>
          <w:rFonts w:ascii="Times New Roman"/>
          <w:b w:val="false"/>
          <w:i w:val="false"/>
          <w:color w:val="000000"/>
          <w:sz w:val="28"/>
        </w:rPr>
        <w:t>
      өтініштің дұрыс толтырылуын және құжаттар топтамасының толықтығын тексереді және көрсетілетін қызметті алушыға тиісті құжаттардың қабылданғаны туралы қолхат береді, рәсiмнiң ұзақтығы - 10 минут;</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Мемлекеттік корпорацияның қызметкері өтінішті қабылдаудан бас тартады және Стандартың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 көрсету кезінде заңмен қорғалатын құпияны қамтитын, ақпараттық жүйелердегі мәліметтерді пайдалану үшін көрсетілетін қызметті алушының келісімін алады, рәсiмнiң ұзақтығы - 2 минут;</w:t>
      </w:r>
    </w:p>
    <w:p>
      <w:pPr>
        <w:spacing w:after="0"/>
        <w:ind w:left="0"/>
        <w:jc w:val="both"/>
      </w:pPr>
      <w:r>
        <w:rPr>
          <w:rFonts w:ascii="Times New Roman"/>
          <w:b w:val="false"/>
          <w:i w:val="false"/>
          <w:color w:val="000000"/>
          <w:sz w:val="28"/>
        </w:rPr>
        <w:t>
      көрсетілетін қызметті алушының жеке басын сәйкестендіреді, көрсетілетін қызметті алушы туралы тиісті ақпаратты және берілген құжаттар тізімін енгізеді, рәсiмнiң ұзақтығы - 3 минут;</w:t>
      </w:r>
    </w:p>
    <w:p>
      <w:pPr>
        <w:spacing w:after="0"/>
        <w:ind w:left="0"/>
        <w:jc w:val="both"/>
      </w:pPr>
      <w:r>
        <w:rPr>
          <w:rFonts w:ascii="Times New Roman"/>
          <w:b w:val="false"/>
          <w:i w:val="false"/>
          <w:color w:val="000000"/>
          <w:sz w:val="28"/>
        </w:rPr>
        <w:t>
      құжаттар топтамасын дайындайды және Мемлекеттік корпорацияның жинақтау бөліміне көрсетілетін қызметті берушіге курьерлік байланыс арқылы беру үшін жолдайды, рәсімнің ұзақтығы - 15 минут;</w:t>
      </w:r>
    </w:p>
    <w:p>
      <w:pPr>
        <w:spacing w:after="0"/>
        <w:ind w:left="0"/>
        <w:jc w:val="both"/>
      </w:pPr>
      <w:r>
        <w:rPr>
          <w:rFonts w:ascii="Times New Roman"/>
          <w:b w:val="false"/>
          <w:i w:val="false"/>
          <w:color w:val="000000"/>
          <w:sz w:val="28"/>
        </w:rPr>
        <w:t>
      3) көрсетілетін қызметті беруші кеңсесінің қызметкері құжаттарды қабылдайды, Мемлекеттік корпорацияның курьеріне құжаттар топтамасының қабылданған күні көрсетілген қолхатты береді және құжаттарды көрсетілетін қызметті беруші басшысының қарауына ұсынады, рәсімнің ұзақтығы - 15 минут;</w:t>
      </w:r>
    </w:p>
    <w:p>
      <w:pPr>
        <w:spacing w:after="0"/>
        <w:ind w:left="0"/>
        <w:jc w:val="both"/>
      </w:pPr>
      <w:r>
        <w:rPr>
          <w:rFonts w:ascii="Times New Roman"/>
          <w:b w:val="false"/>
          <w:i w:val="false"/>
          <w:color w:val="000000"/>
          <w:sz w:val="28"/>
        </w:rPr>
        <w:t>
      4) көрсетілетін қызметті берушінің басшысы бұрыштамаға сәйкес көрсетілетін қызметті алушының өтінішін көрсетілетін қызметті берушінің жауапты тұлғасына орындау үшін береді, рәсімнің ұзақтығы - 15 минут;</w:t>
      </w:r>
    </w:p>
    <w:p>
      <w:pPr>
        <w:spacing w:after="0"/>
        <w:ind w:left="0"/>
        <w:jc w:val="both"/>
      </w:pPr>
      <w:r>
        <w:rPr>
          <w:rFonts w:ascii="Times New Roman"/>
          <w:b w:val="false"/>
          <w:i w:val="false"/>
          <w:color w:val="000000"/>
          <w:sz w:val="28"/>
        </w:rPr>
        <w:t xml:space="preserve">
      5) көрсетiлетiн қызметтi берушiнiң маманы ұсынылған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сәйкестiгiн тексередi, ұсынылған құжаттарды тексерiп, талдау жасағаннан кейiн мемлекеттiк қызмет көрсету нәтижесiн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жауапты дайындайды, көрсетілетін қызметті берушінің басшысына қол қойғызады және Мемлекеттік корпорацияның курьеріне беру үшін көрсетілетін қызметті беруші кеңсесінің қызметкеріне береді, рәсімнің ұзақтығы – 3 жұмыс күні;</w:t>
      </w:r>
    </w:p>
    <w:p>
      <w:pPr>
        <w:spacing w:after="0"/>
        <w:ind w:left="0"/>
        <w:jc w:val="both"/>
      </w:pPr>
      <w:r>
        <w:rPr>
          <w:rFonts w:ascii="Times New Roman"/>
          <w:b w:val="false"/>
          <w:i w:val="false"/>
          <w:color w:val="000000"/>
          <w:sz w:val="28"/>
        </w:rPr>
        <w:t>
      6) көрсетілетін қызметті беруші кеңсесінің қызметкері көрсетілетін қызметті алушыға беру үшін Мемлекеттік корпорацияның курьеріне мемлекеттiк қызмет көрсету нәтижесiн береді, рәсімнің ұзақтығы – 15 минут.</w:t>
      </w:r>
    </w:p>
    <w:p>
      <w:pPr>
        <w:spacing w:after="0"/>
        <w:ind w:left="0"/>
        <w:jc w:val="both"/>
      </w:pPr>
      <w:r>
        <w:rPr>
          <w:rFonts w:ascii="Times New Roman"/>
          <w:b w:val="false"/>
          <w:i w:val="false"/>
          <w:color w:val="000000"/>
          <w:sz w:val="28"/>
        </w:rPr>
        <w:t>
      10. Мемлекеттiк қызмет көрсетудiң нәтижесiн Мемлекеттiк корпорациясы арқылы алу процесiнiң сипаттамасы, оның ұзақтығы:</w:t>
      </w:r>
    </w:p>
    <w:p>
      <w:pPr>
        <w:spacing w:after="0"/>
        <w:ind w:left="0"/>
        <w:jc w:val="both"/>
      </w:pPr>
      <w:r>
        <w:rPr>
          <w:rFonts w:ascii="Times New Roman"/>
          <w:b w:val="false"/>
          <w:i w:val="false"/>
          <w:color w:val="000000"/>
          <w:sz w:val="28"/>
        </w:rPr>
        <w:t>
      мемлекеттiк қызмет көрсетудiң нәтижесiн көрсетілетін қызметті алушыға беруді Мемлекеттiк корпорацияның құжаттарды беру бөлімінің қызметкері жеке басын куәландыратын құжатты (не нотариалды расталған сенімхат бойынша оның өкілі) ұсыну кезінде тиісті құжаттарды қабылдау туралы қолхат негізінде жүзеге асырады, рәсiмнiң ұзақтығы - 15 минут.</w:t>
      </w:r>
    </w:p>
    <w:p>
      <w:pPr>
        <w:spacing w:after="0"/>
        <w:ind w:left="0"/>
        <w:jc w:val="both"/>
      </w:pPr>
      <w:r>
        <w:rPr>
          <w:rFonts w:ascii="Times New Roman"/>
          <w:b w:val="false"/>
          <w:i w:val="false"/>
          <w:color w:val="000000"/>
          <w:sz w:val="28"/>
        </w:rPr>
        <w:t xml:space="preserve">
      11. Мемлекеттiк қызмет көрсету процесiнде рәсiмдердiң (iс-қимылдардың) ретiн, көрсетiлетiн қызметтi берушiнiң құрылымдық бөлiмшелерiнiң (қызметкерлерiнiң) өзара iс-қимылының толық сипаттамасы, сондай-ақ Мемлекеттік корпорациямен өзара іс-қимылының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мемлекеттiк қызмет көрсетудiң бизнес-процестерiнiң анықтамалығында көрсетiлген.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дейiнгi тәрбие мен</w:t>
            </w:r>
            <w:r>
              <w:br/>
            </w:r>
            <w:r>
              <w:rPr>
                <w:rFonts w:ascii="Times New Roman"/>
                <w:b w:val="false"/>
                <w:i w:val="false"/>
                <w:color w:val="000000"/>
                <w:sz w:val="20"/>
              </w:rPr>
              <w:t>оқыту, бастауыш, негiзгi орта,</w:t>
            </w:r>
            <w:r>
              <w:br/>
            </w:r>
            <w:r>
              <w:rPr>
                <w:rFonts w:ascii="Times New Roman"/>
                <w:b w:val="false"/>
                <w:i w:val="false"/>
                <w:color w:val="000000"/>
                <w:sz w:val="20"/>
              </w:rPr>
              <w:t>жалпы орта,</w:t>
            </w:r>
            <w:r>
              <w:br/>
            </w:r>
            <w:r>
              <w:rPr>
                <w:rFonts w:ascii="Times New Roman"/>
                <w:b w:val="false"/>
                <w:i w:val="false"/>
                <w:color w:val="000000"/>
                <w:sz w:val="20"/>
              </w:rPr>
              <w:t>техникалық және кәсiптiк,</w:t>
            </w:r>
            <w:r>
              <w:br/>
            </w:r>
            <w:r>
              <w:rPr>
                <w:rFonts w:ascii="Times New Roman"/>
                <w:b w:val="false"/>
                <w:i w:val="false"/>
                <w:color w:val="000000"/>
                <w:sz w:val="20"/>
              </w:rPr>
              <w:t>орта бiлiмнен кейiнгi бiлiм</w:t>
            </w:r>
            <w:r>
              <w:br/>
            </w:r>
            <w:r>
              <w:rPr>
                <w:rFonts w:ascii="Times New Roman"/>
                <w:b w:val="false"/>
                <w:i w:val="false"/>
                <w:color w:val="000000"/>
                <w:sz w:val="20"/>
              </w:rPr>
              <w:t>беру бағдарламаларын</w:t>
            </w:r>
            <w:r>
              <w:br/>
            </w:r>
            <w:r>
              <w:rPr>
                <w:rFonts w:ascii="Times New Roman"/>
                <w:b w:val="false"/>
                <w:i w:val="false"/>
                <w:color w:val="000000"/>
                <w:sz w:val="20"/>
              </w:rPr>
              <w:t>iске асыратын бiлiм беру</w:t>
            </w:r>
            <w:r>
              <w:br/>
            </w:r>
            <w:r>
              <w:rPr>
                <w:rFonts w:ascii="Times New Roman"/>
                <w:b w:val="false"/>
                <w:i w:val="false"/>
                <w:color w:val="000000"/>
                <w:sz w:val="20"/>
              </w:rPr>
              <w:t>ұйымдарының педагог</w:t>
            </w:r>
            <w:r>
              <w:br/>
            </w:r>
            <w:r>
              <w:rPr>
                <w:rFonts w:ascii="Times New Roman"/>
                <w:b w:val="false"/>
                <w:i w:val="false"/>
                <w:color w:val="000000"/>
                <w:sz w:val="20"/>
              </w:rPr>
              <w:t>қызметкерлерi мен оларға</w:t>
            </w:r>
            <w:r>
              <w:br/>
            </w:r>
            <w:r>
              <w:rPr>
                <w:rFonts w:ascii="Times New Roman"/>
                <w:b w:val="false"/>
                <w:i w:val="false"/>
                <w:color w:val="000000"/>
                <w:sz w:val="20"/>
              </w:rPr>
              <w:t>теңестiрiлген тұлғаларға</w:t>
            </w:r>
            <w:r>
              <w:br/>
            </w:r>
            <w:r>
              <w:rPr>
                <w:rFonts w:ascii="Times New Roman"/>
                <w:b w:val="false"/>
                <w:i w:val="false"/>
                <w:color w:val="000000"/>
                <w:sz w:val="20"/>
              </w:rPr>
              <w:t>бiлiктiлiк санаттарын беру</w:t>
            </w:r>
            <w:r>
              <w:br/>
            </w:r>
            <w:r>
              <w:rPr>
                <w:rFonts w:ascii="Times New Roman"/>
                <w:b w:val="false"/>
                <w:i w:val="false"/>
                <w:color w:val="000000"/>
                <w:sz w:val="20"/>
              </w:rPr>
              <w:t>(растау) үшiн оларды</w:t>
            </w:r>
            <w:r>
              <w:br/>
            </w:r>
            <w:r>
              <w:rPr>
                <w:rFonts w:ascii="Times New Roman"/>
                <w:b w:val="false"/>
                <w:i w:val="false"/>
                <w:color w:val="000000"/>
                <w:sz w:val="20"/>
              </w:rPr>
              <w:t>аттестаттаудан өткiзуге</w:t>
            </w:r>
            <w:r>
              <w:br/>
            </w:r>
            <w:r>
              <w:rPr>
                <w:rFonts w:ascii="Times New Roman"/>
                <w:b w:val="false"/>
                <w:i w:val="false"/>
                <w:color w:val="000000"/>
                <w:sz w:val="20"/>
              </w:rPr>
              <w:t>құжаттарды қабылдау"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Мемлекеттiк қызмет көрсетудiң бизнес-процестерiнiң анықтамалығы</w:t>
      </w:r>
    </w:p>
    <w:bookmarkEnd w:id="9"/>
    <w:p>
      <w:pPr>
        <w:spacing w:after="0"/>
        <w:ind w:left="0"/>
        <w:jc w:val="left"/>
      </w:pPr>
      <w:r>
        <w:br/>
      </w:r>
    </w:p>
    <w:p>
      <w:pPr>
        <w:spacing w:after="0"/>
        <w:ind w:left="0"/>
        <w:jc w:val="both"/>
      </w:pPr>
      <w:r>
        <w:drawing>
          <wp:inline distT="0" distB="0" distL="0" distR="0">
            <wp:extent cx="7810500" cy="421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21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 w:id="10"/>
    <w:p>
      <w:pPr>
        <w:spacing w:after="0"/>
        <w:ind w:left="0"/>
        <w:jc w:val="left"/>
      </w:pPr>
      <w:r>
        <w:rPr>
          <w:rFonts w:ascii="Times New Roman"/>
          <w:b/>
          <w:i w:val="false"/>
          <w:color w:val="000000"/>
        </w:rPr>
        <w:t xml:space="preserve"> Шартты белгілер</w:t>
      </w:r>
    </w:p>
    <w:bookmarkEnd w:id="10"/>
    <w:tbl>
      <w:tblPr>
        <w:tblW w:w="0" w:type="auto"/>
        <w:tblCellSpacing w:w="0" w:type="auto"/>
        <w:tblBorders>
          <w:top w:val="none"/>
          <w:left w:val="none"/>
          <w:bottom w:val="none"/>
          <w:right w:val="none"/>
          <w:insideH w:val="none"/>
          <w:insideV w:val="none"/>
        </w:tblBorders>
      </w:tblPr>
      <w:tblGrid>
        <w:gridCol w:w="3785"/>
        <w:gridCol w:w="8515"/>
      </w:tblGrid>
      <w:tr>
        <w:trPr>
          <w:trHeight w:val="30" w:hRule="atLeast"/>
        </w:trPr>
        <w:tc>
          <w:tcPr>
            <w:tcW w:w="378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223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22300" cy="533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мемлекеттік қызмет көрсетудің басталуы немесе аяқталуы;</w:t>
            </w:r>
          </w:p>
        </w:tc>
      </w:tr>
      <w:tr>
        <w:trPr>
          <w:trHeight w:val="30" w:hRule="atLeast"/>
        </w:trPr>
        <w:tc>
          <w:tcPr>
            <w:tcW w:w="378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96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969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 көрсетілетін қызметті алушы және (немесе) көрсетiлетiн қызметтi берушiнiң құрылымдық бөлiмшелерi (қызметкерлерi) рәсімінің (іс-қимылының) атауы;</w:t>
            </w:r>
          </w:p>
        </w:tc>
      </w:tr>
      <w:tr>
        <w:trPr>
          <w:trHeight w:val="30" w:hRule="atLeast"/>
        </w:trPr>
        <w:tc>
          <w:tcPr>
            <w:tcW w:w="378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461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461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келесі рәсімге (іс-қимылға) өту.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