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2dfa" w14:textId="5ab2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"Ашық деректердің интернет-порталында орналастырылатын ашық деректер тізбесін бекіту туралы" 2016 жылғы 29 қаңтардағы № 1/29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11 қазандағы № 4/577 қаулысы. Алматы қаласы Әділет департаментінде 2019 жылғы 17 қазанда № 1592 болып тіркелді. Күші жойылды - Алматы қаласы әкімдігінің 2021 жылғы 13 тамыздағы № 3/421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13.08.2021 № 3/421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24 қарашадағы "Ақпараттандыру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 15)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"Ашық деректердің интернет-порталында орналастырылатын ашық деректер тізбесін бекіту туралы" 2016 жылғы 29 қаңтардағы №1/29 қаулысына (Нормативтік құқықтық актілерді мемлекеттік тіркеу тізілімінде № 1265 болып тіркелген, 2016 жылғы 19 наурызда "Алматы ақшамы" және "Вечерний Алматы" газеттерінде жарияланған)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ашық деректердің интернет-порталында орналастырылатын ашық деректер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 аппаратының басшысы Т. Сәрсенбаевқа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4/577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қаулысымен бекітілді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</w:t>
      </w:r>
      <w:r>
        <w:br/>
      </w:r>
      <w:r>
        <w:rPr>
          <w:rFonts w:ascii="Times New Roman"/>
          <w:b/>
          <w:i w:val="false"/>
          <w:color w:val="000000"/>
        </w:rPr>
        <w:t>ашық деректер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871"/>
        <w:gridCol w:w="931"/>
        <w:gridCol w:w="1802"/>
        <w:gridCol w:w="252"/>
        <w:gridCol w:w="1709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 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 көзі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әкімінің аппараты" коммуналдық мемлекеттік мекемесі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айының 20-на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бірыңғай персоналды дамыту қызметі, 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Ыстық желінің телефон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Азаматтарды жеке қабылдауды ұйымдастыруға жауапты тұлғаның аты-жөні,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ресми интернет-ресурсы;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 мәселелері бойынша кеңес беруге жауапты тұлға туралы байланыс деректері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 құрылымдық бөлімшелері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айының 20-на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бірыңғай персоналды дамыту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 басшысының аты-жөні;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адресі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 көрсететін мемлекеттік қызметтер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 шамасына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тізіліміне өзгерістер енгізілгеннен кейін бір ай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мемлекеттік көрсетілетін қызметтерді бақылау және ақпараттық технологияларды дамыту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және оның орынбасарларының жеке және заңды тұлғаларды қабылдау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әкімінің, аудан әкімдерінің есеп беру кездесулерін өткізу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соңына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қоғаммен байланыс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әкімдігіне келіп түсетін азаматтардың өтініштері бойынша статистикалық мәліметтер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ұсыну бойынша сұраныстардың статистикасы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даму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- 2020" даму бағдарламасы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10 күнтізбелік күн ішінде, 15 қарашаға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- 2020" даму бағдарламасын іске асыру бойынша Іс-шаралар жоспары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дамыту бағдарламасына өзгерістер мен толықтырулар енгізгеннен кейін бір ай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бекітілген (нақтыланған) бюджеті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 бекіткен, сонымен қатар нақтылау кезінде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 бекіткеннен және нақтылағаннан кейін 10 жұмыс күн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есептік кезеңде әлеуметтік -экономикалық дамуының орытындылары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 20-нан кеш емес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әлеуметтік-экономикалық дамуының болжамы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желтоқсанға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 поездарының қозғалыс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маршруттарының сызбалары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маршруттарының сызбалары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Жолайрықтар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ұзарту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желілері.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желілері.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пәтер иелерінің кооперативтері (ПИК)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және аула жарықтарын өткізу бойынша жұмыстар жоспары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тарифтерінің құны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тізбесі (мемлекеттік меншік түрі)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тізбесі (беймемлекеттік меншік түрі)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көрсететін мемлекеттік қызметтердің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арасында ҰБТ-ның орташа балы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айының 1-не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балаларға арналған қолданыстағы тегін үйірмелер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Халықты жұмыспен қамту орталығына өтініш білдірген жұмыссыздардың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қатысушыларының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орналасқан жұмыссыздардың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ретінде есепте тіркелген жұмысқа орналасқан мүгедектердің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желтоқсан айы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медициналық-әлеуметтік мекемелерде арнайы әлеуметтік қызметтер көрсету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әлеуметтік көмек алушылар саны (жарты жылда бір рет 7 айлық есептік көрсеткіш мөлшерінде)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үйде оқытуға жұмсаған шығындарды өтеп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айлық есептік көрсеткіш мөлшерінде ай сайынғы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айлық есептік көрсеткіш мөлшерінде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және (немесе) суық сумен жабдықтаудың жеке есептеуіш құралдарын сатып алу, орнату немесе тексеруден өткізу шығындарын өтеуге арналған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айлық есептік көрсеткіш мөлшеріне дейін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айда өткізілетін іс-шаралардың жарқағазы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30-на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ескерткіштерінің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қызметтердің түрлері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көрікті жерлері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нысандарының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бағдарлар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спорт нысандары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басқармасына ведомстволық бағынысты ұйымдар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спорттық ұйымдар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жаңалықтары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емханаларға қызмет көрсету аумағы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Перзентханалар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шипажайы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Диспансерлер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 көрсететін мемлекеттік қызметтер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 есебінде тұрған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1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алған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бөлуге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ақпарат (есепке қою үшін және кезектілікті қайта тіркеу үшін құжаттардың тізімі; есепке тұра алатын азаматтардың санаты және кезектілікке қатысты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барлық санаттары үшін тұрғын үй", "Жас отбасыларға арналған тұрғын үй", "Қазақстан ипотекалық компаниясы" ИҰ " АҚ тұрғын үйі", "Самұрық- Қазына" АҚ тұрғын үйі" бағыттары бойынша Өңірлерді дамытудың 2020 жылға дейінгі бағдарламасы шеңберінде құжаттар тапсырған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келіп түсуіне қарай 10 күнінде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барлық санаттары үшін тұрғын үй", "Жас отбасыларға арналған тұрғын үй", "Қазақстан ипотекалық компаниясы" ИҰ" АҚ тұрғын үйі", "Самұрық- Қазына" АҚ тұрғын үйі" бағыттары бойынша Өңірлерді дамытудың 2020 жылға дейінгі бағдарламасы шеңберінде сатып алумен жалдамалы тұрғын үй алған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келіп түсуіне қарай 10 күнінде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кондоминиум объектілерін басқару органдарының (ПИК)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шығару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(қоқыс шығаратын ұйымдардың және олардың қызмет көрсететін учаскелерінің тізімі)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15 қаңтарда және 15 шілдеде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коммуналдық меншігіндегі субұрқақтары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 ақпанда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 көгалдандыру бойынша ақпарат (жасыл желектерді өтемдік отырғызу, саябақтар, бақтар, бульварлар, гүлзарлар)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әр айдың 1-не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су объектілері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 ақпан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бюджетінің атқарылуы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12-күніне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бюджет бойынша есеп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25-күніне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сенімгерлік басқаруға және жекешелендіруге сауда-саттықтарды жариялау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Мемлекеттік активтер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мемлекеттік сатып алуды бірыңғай ұйымдастырушысы жүзеге асыратын тауарларды, жұмыстарды, қызметтерді мемлекеттік сатып алу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Мемлекеттік активтер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орналасқан жоғары оқу орындарының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орындарында білім алушылардың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 түлектерінің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 жатақханаларының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ұйымдарының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Ақпанның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әлеуметтік маңызы бар жобаларын жүзеге асыру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Желтоқсанның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кеңейтілген ауылшаруашылық жәрмеңкелері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Сәуір-қазан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 күні" жәрмеңкелері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 кәсіпкерлік қызметті жүзеге асыратын жеке және заңды тұлғаларды аттестаттау (мәселелер)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бұқаралық ақпарат құралдарының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саяси партиялар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бас жоспары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5-ші 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жоспарлау және урбанистика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архивтер және құжаттама, ономастика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көшелері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 аппаратының тілдерді дамыту және латын графикасына көшу орталығы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және насихаттау бойынша өткізілетін іс-шаралар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 аппаратының тілдерді дамыту және латын графикасына көшу орталығы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қорлар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 тізілімі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 құрылысын бақылау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Аттестацияланған сарапшылар тізілімі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 құрылысын бақылау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2020" бизнесті дамытудың және қолдаудың Бірыңғай бағдарламасын іске асыру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кезеңен кейін 5 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құрылысы және сейсмикалық нығайтуы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құрылысы және сейсмикалық нығайтуы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 бағыттағы нысандар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инфрақұрылымның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лифттерді орнату және жөндеу бойынша қызметтерді жеткізушілер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өткен діни бірлестіктер мен олардың филиалдарының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қаңтар, 10 шілде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оқу орындардың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маусым,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мәселелері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мәжбүрлеп алу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қатынастар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санаттары бойынша жер қорын бөлу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Қарашаның айының 15-не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қатынастары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хал актілерін тіркеу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аудандар әкімдіктерінің аппараттары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түрде қысқартылған атаулар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- Автоматтандырылған жұмыс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- Орталық мемлекеттік орган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