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a623" w14:textId="283a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23 қазандағы № 4/588 қаулысы. Алматы қаласы Әділет департаментінде 2019 жылғы 29 қазанда № 1593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 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(Нормативтік құқықтық актілерді мемлекеттік тіркеу тізілімінде № 1207 болып тіркелген, 2015 жылғы 20 қазанда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"Мемлекеттік атаулы әлеуметтік көмек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өтінішті алуы мемлекеттік қызметті көрсету бойынша рәсімді (іс-әрекетті) бастауға негіз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 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Орталықтың маманы 45 (қырық бес) минут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өтініштерді тіркейді, "электрондық үкімет" шлюзі арқылы тиісті ақпараттық жүйелерге (бұдан әрі - АЖ) сұрау салуларды қалыптастырады, қағаз жеткізгіште құжаттар топтамасын немесе өтініш берушінің электронды құжаттар топтамасын қалыптастырады және оны өзінің қолтаңбасымен немесе электронды цифрлық қолтаңбасымен (бұдан әрі – ЭЦҚ) куәландырады және Орталық басшысына бұрыштама қою үшін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АЖ-де мәліметтер болмаған жағдайда Орталық тиісті мемлекеттік органға жазбаша сұрау салуды ресімдейді, сұрау салу жүзеге асырылған күннен бастап 2 (екі) жұмыс күні ішінде өтініш иесін осы туралы жазбаша хабардар ете отырып, құжаттар топтамасын қалыптастыру мерзімі күнтізбелік 30 (отыз) күнге дейін ұзартылады;";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 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өтінішті тіркеу, сұрау салуды, құжаттар топтамасын қалыптастыру және Орталық басшысына қарауға жіберу;";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 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Орталықтың маманы 45 (қырық бес) минут ішінде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өтініштерді тіркейді, "электрондық үкімет" шлюзі арқылы тиісті АЖ-ға сұрау салуларды қалыптастырады, қағаз жеткізгіште құжаттар топтамасын немесе өтініш берушінің электронды құжаттар топтамасын қалыптастырады және оны өзінің қолтаңбасымен немесе ЭЦҚ-мен куәландырады және Орталық басшысына бұрыштама қою үшін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АЖ-де мәліметтер болмаған жағдайда Орталық тиісті мемлекеттік органға жазбаша сұрау салуды ресімдейді, сұрау салу жүзеге асырылған күннен бастап 2 (екі) жұмыс күні ішінде өтініш иесін осы туралы жазбаша хабардар ете отырып, құжаттар топтамасын қалыптастыру мерзімі күнтізбелік 30 (отыз) күнге дейін ұзартылады;".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 жариялауды, сондай-ақ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Тұяқбаевқа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