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2232" w14:textId="3342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салық салу объектісінің орналасуын ескеретін аймаққа бөлу коэффициентін бекіту туралы</w:t>
      </w:r>
    </w:p>
    <w:p>
      <w:pPr>
        <w:spacing w:after="0"/>
        <w:ind w:left="0"/>
        <w:jc w:val="both"/>
      </w:pPr>
      <w:r>
        <w:rPr>
          <w:rFonts w:ascii="Times New Roman"/>
          <w:b w:val="false"/>
          <w:i w:val="false"/>
          <w:color w:val="000000"/>
          <w:sz w:val="28"/>
        </w:rPr>
        <w:t>Алматы қаласы әкімдігінің 2019 жылғы 5 қарашадағы № 4/605 қаулысы. Алматы қаласы Әділет департаментінде 2019 жылғы 11 қарашада № 1595 болып тіркелді</w:t>
      </w:r>
    </w:p>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529 бабының 6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2" w:id="0"/>
    <w:p>
      <w:pPr>
        <w:spacing w:after="0"/>
        <w:ind w:left="0"/>
        <w:jc w:val="both"/>
      </w:pPr>
      <w:r>
        <w:rPr>
          <w:rFonts w:ascii="Times New Roman"/>
          <w:b w:val="false"/>
          <w:i w:val="false"/>
          <w:color w:val="000000"/>
          <w:sz w:val="28"/>
        </w:rPr>
        <w:t xml:space="preserve">
      1. Алматы қаласында салық салу объектісінің орналасуын ескеретін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0"/>
    <w:bookmarkStart w:name="z3" w:id="1"/>
    <w:p>
      <w:pPr>
        <w:spacing w:after="0"/>
        <w:ind w:left="0"/>
        <w:jc w:val="both"/>
      </w:pPr>
      <w:r>
        <w:rPr>
          <w:rFonts w:ascii="Times New Roman"/>
          <w:b w:val="false"/>
          <w:i w:val="false"/>
          <w:color w:val="000000"/>
          <w:sz w:val="28"/>
        </w:rPr>
        <w:t>
      2. Алматы қаласы әкімдігінің "Алматы қаласында салық салу объектісінің орналасқан жерін ескеретін аймаққа бөлу коэффициентін бекіту туралы" 2018 жылғы 31 мамырдағы № 2/280 қаулысының (Нормативтік құқықтық актілерді мемлекеттік тіркеу тізілімінде № 1488 болып тіркелген, 2018 жылғы 28 маусымда "Алматы ақшамы" және "Вечерний Алматы" газеттерінде жарияланған) күші жойылды деп танылсын.</w:t>
      </w:r>
    </w:p>
    <w:bookmarkEnd w:id="1"/>
    <w:p>
      <w:pPr>
        <w:spacing w:after="0"/>
        <w:ind w:left="0"/>
        <w:jc w:val="both"/>
      </w:pPr>
      <w:r>
        <w:rPr>
          <w:rFonts w:ascii="Times New Roman"/>
          <w:b w:val="false"/>
          <w:i w:val="false"/>
          <w:color w:val="000000"/>
          <w:sz w:val="28"/>
        </w:rPr>
        <w:t>
      3. "Алматы қаласы Стратегия және бюджет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ресми мерзімді басылымдарда жариялауды және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І. Өсеровке жүктелсін.</w:t>
      </w:r>
    </w:p>
    <w:p>
      <w:pPr>
        <w:spacing w:after="0"/>
        <w:ind w:left="0"/>
        <w:jc w:val="both"/>
      </w:pPr>
      <w:r>
        <w:rPr>
          <w:rFonts w:ascii="Times New Roman"/>
          <w:b w:val="false"/>
          <w:i w:val="false"/>
          <w:color w:val="000000"/>
          <w:sz w:val="28"/>
        </w:rPr>
        <w:t>
      5. Осы қаулы 2020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5 қарашадағы</w:t>
            </w:r>
            <w:r>
              <w:br/>
            </w:r>
            <w:r>
              <w:rPr>
                <w:rFonts w:ascii="Times New Roman"/>
                <w:b w:val="false"/>
                <w:i w:val="false"/>
                <w:color w:val="000000"/>
                <w:sz w:val="20"/>
              </w:rPr>
              <w:t>№ 4/605 қаулысына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8086"/>
        <w:gridCol w:w="1464"/>
        <w:gridCol w:w="1186"/>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 қаласында салық салу объектісінің орналасқан жері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Аймаққа бөлу коэффициенті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Алатау ауданы
</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даңғылынан солтүстікке қарай, Жұмахан Күдерин көшесінен батысқа қарай, Тұрар Рысқұлов даңғылынан оңтүстікке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даңғылынан солтүстікке қарай, Тұрар Рысқұлов даңғылынан батысқа қарай, Ақкент шағынауданы, Ақсай көшесінен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шекарасынан батысқа қарай Теректі, Нұркент, Зерделі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Тұрар Рысқұлов даңғылынан солтүстікке қарай, Бауыржан Момышұлы көшесінен батысқа қарай, Дарабоз шағынауданынан оңтүстікке қарай, Ақбұлақ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Әйгерім-1 және Әйгерім-2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және Түркістан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Шаңырақ-1, Шаңырақ-2, Көкқайнар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Саялы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Ұлжан-1, Ұлжан-2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Өжет және Қарасу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Байбесік және Дархан, Болашақ шағынаудандары, Птицевод бау-бақша серіктестігі</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Көкқайнар шағынаудандары; Энергостроитель бау-бақша серіктестігі, Теплоэнергетик бау-бақша серіктестігі, Радуга бау-бақша серіктестігі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көп пәтерлі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Нұркент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Зерделі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Ботакөз, Ақмаржан, Ғажайып және Дарабоз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Боралдай шағынаудандары, 71 разъезд, Алтын Алма бау-бақша серіктестігі, Көк Өзек өндірістік кооперативі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көп пәтерлі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Алмалы ауданы
</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даңғылынан оңтүстікке қарай, Төле би көшесінен солтүстікке қарай, Николай Гоголь көшесі және Мұқағали Мақатаев көшесі, Мұхтар Әуезов көшесінен батысқа қарай, Есентай өзені, Абдулла Розыбакиев көшесінен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Есентай өзенінен батысқа қарай, Сәкен Сейфуллин даңғылынан шығысқа қарай, Райымбек даңғылынан оңтүстікке қарай, Мұқағали Мақатаев көшесінен солтүстікке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даңғылынан оңтүстікке қарай, Абдулла Розыбакиев көшесінен батысқа қарай, Төле би көшесінен солтүстікке қарай, Үлкен Алматы өзенінен шығысқа қарай, Тастақ-2, Тастақ-3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даңғылынан оңтүстікке қарай, Мұқағали Мақатаев көшесінен солтүстікке қарай, Нұрсұлтан Назарбаев даңғылынан батысқа қарай, Сәкен Сейфуллин даңғылынан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Мұқағали Мақатаев көшесінен және Николай Гоголь көшесінен оңтүстікке қарай, Абай даңғылынан солтүстікке қарай, Нұрсұлтан Назарбаев даңғылынан шығысқа қарай, Сәкен Сейфуллин даңғылынан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Мұқағали Мақатаев көшесінен және Николай Гоголь көшесінен оңтүстікке қарай, Төле би көшесінен солтүстікке қарай, Сәкен Сейфуллин даңғылынан батысқа қарай, Мұхтар Әуезов көшесінен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Абай даңғылынан солтүстікке қарай, Төле би көшесінен оңтүстікке қарай, Сәбит Мұқанов көшесінен шығысқа қарай, Сәкен Сейфуллин даңғылынан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r>
              <w:br/>
            </w:r>
            <w:r>
              <w:rPr>
                <w:rFonts w:ascii="Times New Roman"/>
                <w:b w:val="false"/>
                <w:i w:val="false"/>
                <w:color w:val="000000"/>
                <w:sz w:val="20"/>
              </w:rPr>
              <w:t>
 </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Абай даңғылынан солтүстікке қарай,Төле би көшесінен оңтүстікке қарай, Мұхтар Әуезов көшесінен шығысқа қарай, Сәбит Мұқанов көшесінен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Абай даңғылынан солтүстікке қарай, Төле би көшесінен оңтүстікке қарай, Абдулла Розыбакиев көшесінен шығысқа қарай, Мұхтар Әуезов көшесінен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Ұзақбай Кұлымбетов көшесінен оңтүстікке қарай, Абай даңғылынан солтүстікке қарай, Тілендиев көшесінен шығысқа қарай, Абдулла Розыбакиев көшесінен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Төле би көшесінен оңтүстікке қарай, Ұзақбай Құлымбетов көшесінен солтүстікке қарай, Тілендиев көшесінен шығысқа қарай, Абдулла Розыбакиев көшесінен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Үлкен Алматы өзенінен шығысқа қарай, Тілендиев көшесінен батысқа қарай, Төле би көшесінен оңтүстікке қарай, Абай даңғылынан солтүстікке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Әуезов ауданы
</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даңғылынан оңтүстікке қарай, Абай даңғылынан солтүстікке қарай, Өтеген батыр көшесінен батысқа қарай, Үлкен Алматы өзенінен шығысқа қарай, Сайран және Тастақ-1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даңғылынан оңтүстікке қарай, Ахмет Жұбанов көшесінен солтүстікке қарай, Өтеген батыр көшесінен батысқа қарай, Жұмағали Саин көшесінен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Ахмет Жұбанов көшесінен оңтүстікке қарай, Абай даңғылынан солтүстікке қарай, Өтеген батыр көшесінен және Үлкен Алматы өзенінен батысқа қарай, Жұмағали Саин көшесінен шығысқа қарай (1 шағынаудан, 2-шағынаудан, 3-шағынаудан, 4-шағынаудан, 5-шағынаудан)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Абай даңғылынан оңтүстікке қарай, Жұмағали Саин көшесінен шығысқа қарай, Ораз Жандосов көшесінен солтүстікке қарай, Үлкен Алматы өзенінен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Ақсай-1, Ақсай-1А және Ақсай-2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және Алтын Бесік шағынаудандары</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Ақсай-3, Ақсай-3А, Ақсай-3Б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Ақсай-4, Ақсай-5, Жетісу-1, Жетісу-2, Жетісу-3, Жетісу-4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Мамыр-1, Мамыр-2, Мамыр-3, Мамыр-4, Мамыр-7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Астана, Шабыт, Атамекен, Жазира, Алмас, Мамыр шағынаудандары, ауданның батыс шекарасы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Таугүл-3 шағынауданы; Садовод бау-бақша серіктестігі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Ораз Жандосов көшесінен оңтүстікке қарай, Қайрат Рысқұлбеков көшесінен солтүстікке қарай, Жұмағали Саин көшесінен шығысқа қарай, Үлкен Алматы өзенінен батысқа қарай (Таугүл-1және Таугүл-2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Бостандық ауданы
</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Абай даңғылынан оңтүстікке қарай, Тайыр Жароков көшесінен батысқа қарай, Климент Тимирязев, Ораз Жандосов көшелерінен солтүстікке қарай, Үлкен Алматы өзенінен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Абай даңғылынан оңтүстікке қарай, Тайыр Жароков көшесінен батысқа қарай, Хамит Ерғалиев жағалауынан шығысқа қарай, Климент Тимирязев көшесінен солтүстікке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Абай даңғылынан оңтүстікке қарай, Хамит Ерғалиев жағалауынан шығысқа қарай, Сәкен Сейфуллин даңғылынан батысқа қарай, Әл-Фараби даңғылынан солтүстікке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Абай даңғылынан оңтүстікке қарай, Сәкен Сейфуллин даңғылынан батысқа қарай, Нұрсұлтан Назарбаев даңғылынан шығысқа қарай, Әл-Фараби даңғылынан солтүстікке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Климент Тимирязев көшесінен оңтүстікке қарай, Есентай өзенінен батысқа қарай, Әл-Фараби даңғылынан солтүстікке қарай, Тайыр Жароков көшесінен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Әл-Фараби даңғылынан солтүстікке қарай, Үлкен Алматы өзенінен батысқа қарай, Климент Тимирязев көшесінен оңтүстікке қарай, Тайыр Жароков көшесінен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Қайрат Рысқұлбеков көшесінен оңтүстікке қарай, Үлкен Алматы өзенінен батысқа қарай, Әл-Фараби даңғылынан солтүстікке қарай, Жұмағали Саин көшесінен шығысқа қарай (Орбита-2, Орбита-3, Орбита-4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Әлмерек шағынауданынан және Әл-Фараби даңғылынан оңтүстікке қарай, Асанбай Асқаров және Дулати көшелерінен батысқа қарай, Дарын-2 шағынауданы, Мирас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шипажайы, Асанбай Асқаров көшесі, Ерменсай, Аққайың шағынаудандары, саяжай алаптары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Асқартау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Бағанашыл, Бәйшешек шағынаудандары, Таң бау-бақша серіктестігі, Достық бау-бақша серіктестігі, Мамыр бау-бақша серіктестігі, Алма бау-бақша серіктестігі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Қазақфильм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Әл-Фараби даңғылынан оңтүстікке қарай, Дулати көшесінен шығысқа қарай, Нұр Алатау шағынауданынан оңтүстікке қарай, Дзержинский атындағы бау-бақша серіктестігі, Алма-3 бау-бақша серіктестігі, Энергостроитель бау-бақша серіктестігі, Сирень бау-бақша серіктестігі, Труд-1 бау-бақша серіктестігі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бау-бақша серіктестігі, Машиностроитель бау-бақша серіктестігі, Цветущий сад бау-бақша серіктестігі, Энергетик бау-бақша серіктестігі, Труд бау-бақша серіктестігі, Картограф бау-бақша серіктестігі, Картограф-2 бау-бақша серіктестігі, Ерменсай бау-бақша серіктестігі, Нефтянник бау-бақша серіктестігі, Мичуринец-Ерменсай бау-бақша серіктестігі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Асанбай Асқаров көшесінен оңтүстікке қарай, Дулати көшесінен батысқа қарай, Тарлан, Хан Тәңірі шағынаудандарынан солтүстікке қарай, Свежесть бау-бақша серіктестігі, Свежесть-2 бау-бақша серіктестігі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Нұрлытау шағынауданы</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Көкшоқы шағынауданы</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шағынауданының маңындағы саяжай алаптары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шағынауданы, саяжай алаптары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Жетісу ауданы
</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даңғылынан солтүстікке қарай, Сәкен Сейфуллин даңғылынан шығысқа қарай, Жамбыл Тобаяқов көшесінен және Бөлтірік Шешен көшесінен оңтүстікке қарай, Кіші Алматы өзенінен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Тұрар Рысқұлов даңғылынан оңтүстікке қарай, Сүйінбай даңғылынан шығысқа қарай, Бөлтірік Шешен көшесінен солтүстікке қарай, Кіші Алматы өзенінен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Жамбыл Тобаяқов көшесінен солтүстікке қарай, Сәкен Сейфуллин даңғылынан шығысқа қарай, Тұрар Рысқұлов даңғылынан оңтүстікке қарай, Сүйінбай даңғылынан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Баубек Бұлқышев көшесінен солтүстікке қарай (238, 206-үйлер), Тұрар Рысқұлов даңғылынан шығысқа қарай, Сәкен Сейфуллин даңғылынан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даңғылынан солтүстікке қарай, Казаков көшесінен және Бродский көшесінен батысқа қарай, Тұрар Рысқұлов даңғылынан оңтүстікке қарай, Кәкімжан Қазыбаев көшесінен және Баубек Бұлқышев көшесінен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даңғылынан солтүстікке қарай, Жұмахан Күдерин көшесінен шығысқа қарай, Тұрар Рысқұлов даңғылынан оңтүстікке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Тұрар Рысқұлов даңғылынан солтүстікке қарай, Солтүстік айналым көшесінен шығысқа қарай, Әлихан Бөкейханов көшесінен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Тұрар Рысқұлов даңғылынан солтүстікке қарай, Әлихан Бөкейханов көшесінен батысқа қарай, Ангарская көшесінен, Владимир Палладин көшесінен шығысқа қарай, Мағжан Жұмабаев көшесінен және Сайлау Серіков көшесінен оңтүстікке қарай, Жансүгіров көшесінен батысқа қарай, Ілияс Омаров көшесінен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Сайлау Серіков көшесінен солтүстікке қарай, Кәкімжан Қазыбаев көшесінен және Сұлтан өзенінен шығысқа қарай, Боралдай көшесінен оңтүстікке қарай, Жансүгіров көшесінен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Көкмайса, Айнабұлақ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Боралдай көшесінен оңтүстікке қарай, Солтүстік айналым көшесінен шығысқа қарай, Владимир Палладин көшесінен солтүстікке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Владимир Палладин көшесінен оңтүстікке қарай, ауданның солтүстік шекарасы, Кемел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Медеу ауданы
</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Нұрсұлтан Назарбаев даңғылынан батысқа қарай, Николай Гоголь көшесінен солтүстікке қарай, Кіші Алматы өзенінен батысқа қарай, Райымбек даңғылынан оңтүстікке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Абай даңғылынан солтүстікке қарай, Нұрсұлтан Назарбаев даңғылынан шығысқа қарай, Николай Гоголь көшесінен оңтүстікке қарай, Кіші Алматы өзенінен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Әл-Фараби даңғылынан солтүстікке қарай, Кіші Алматы өзенінен батысқа қарай, Абай даңғылынан оңтүстікке қарай, Нұрсұлтан Назарбаев даңғылынан шығысқа қарай, Самал-1, Самал-2 шағынаудандары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Қонаев атындағы каналдан оңтүстікке қарай, Құлжа күре жолынан шығысқа қарай, Райымбек батыр көшесінен солтүстікке қарай, Халық аренаның (Мұз аренасы) маңайы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Думан-1, Думан-2 шағынаудандары, Жиренше көшесінен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Кіші Алматы өзенінен шығысқа қарай (Волочаевская көшесі), Добролюбов көшесінен солтүстікке қарай, Жарбұлақ өзенінен батысқа қарай</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Медеу, Шымбұлақ шатқалдары, Горная көшесі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Сұлусай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Самал-3 шағынауданы, Тайманов көшесінен шығысқа қарай, Достық даңғылынан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алаптары, Дружба бау-бақша серіктестігі, Курортное бау-бақша серіктестігі, Түрксіб бау-бақша серіктестігі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шоқысы, Ақтөбе шағынауданы, Асқартау шағынауданы, саяжай алаптары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Райымбек батыр даңғылынан оңтүстікке қарай, шығыс айналма автомобиль жолының шығысына қарай, Жиренше көшесінен батысқа қарай, Әбу Сәрсенбаев көшесінен, Шоқай көшесінен, Балтабаев көшесінен, Ғали Орманов көшесінен солтүстікке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шығыс айналма автомобиль жолының батысы мен шығысы, Жарбұлақ өзенінен шығысқа қарай, Төле би көшесінен солтүстікке қарай (хайуанаттар бағы, орталық мәдениет және демалыс саябағы)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Төле би көшесінен оңтүстікке қарай, Кіші Алматы өзенінен батысқа қарай, шығыс айналма автомобиль жолынан (Көктөбе-2 шағынауданы), Достық даңғылынан, Горная көшесінен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Әл-Фараби даңғылынан оңтүстікке қарай, Достық даңғылынан шығысқа қарай, Көктөбе шағынауданы, саяжай алаптары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94</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Таулы Қырат және Эдельвейс шағынаудандары</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Мұзтау шатқалы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Гигант өндірістік кооперативі, саяжай алаптары (Кеңсай)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Наурызбай ауданы
</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Қалқаман-1, Қалқаман-2 шағынаудандары, Бәйкен Әшімов көшесінен шығысқа қарай, Федор Шаляпин көшесінен солтүстікке қарай, Тұлпар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Таусамалы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шағынауданы, саяжай алаптары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шағынауданы, ауданның оңтүстік шекарасы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Таужолы шағынауданындағы саяжай алаптары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Таужолы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шағынауданы, Наурыз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шағынауданы, саяжай алаптары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107</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Шұғыла шағынауданы</w:t>
            </w:r>
            <w:r>
              <w:br/>
            </w:r>
            <w:r>
              <w:rPr>
                <w:rFonts w:ascii="Times New Roman"/>
                <w:b w:val="false"/>
                <w:i w:val="false"/>
                <w:color w:val="000000"/>
                <w:sz w:val="20"/>
              </w:rPr>
              <w:t>
</w:t>
            </w:r>
          </w:p>
          <w:p>
            <w:pPr>
              <w:spacing w:after="20"/>
              <w:ind w:left="20"/>
              <w:jc w:val="both"/>
            </w:pPr>
            <w:r>
              <w:drawing>
                <wp:inline distT="0" distB="0" distL="0" distR="0">
                  <wp:extent cx="87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63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Абай шағынауданы</w:t>
            </w: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Әлімов көшесінен батысқа қарай (Қалқаман-2 шағынауданы), Айтматов көшесінен солтүстікке қарай (Таусамалы шағынауданы), Белжайлау көшесінен оңтүстікке қарай (Ақжар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бау-бақша серіктестігі, Шұғыла шағынауданынан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Құрамыс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Тастыбұлақ шағынауданы, саяжай алаптары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Түрксіб ауданы
</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Тұрар Рысқұлов даңғылынан солтүстікке қарай, Ізғұтта Айтықов көшесінен батысқа қарай, Кожедуб көшесінен, Григорий Шемякин көшесінен оңтүстікке қарай, Сүйінбай даңғылынан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Кожедуб көшесінен солтүстікке қарай, Григорий Шемякин көшесінен батысқа қарай, Сүйінбай даңғылынан шығысқа қарай, Богдан Хмельницкий көшесінен оңтүстікке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Тұрар Рысқұлов даңғылынан солтүстікке қарай, Сәкен Сейфуллин даңғылынан және Ақан Сері көшесінен батысқа қарай, Жансүгіров көшесінен шығысқа қарай, Жұбанов көшесінен оңтүстікке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Тұрар Рысқұлов даңғылынан солтүстікке қарай, Сәкен Сейфуллин даңғылынан және Ақан Сері көшесінен шығысқа қарай, Майборода көшесінен оңтүстікке қарай (Баум тоғайы)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Мағжан Жұмабаев көшесінен солтүстікке қарай, Жансүгіров көшесінен шығысқа қарай, Ақан Сері көшесінен батысқа қарай, Михаил Шолохов көшесінен оңтүстікке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117</w:t>
            </w:r>
            <w:r>
              <w:br/>
            </w:r>
            <w:r>
              <w:rPr>
                <w:rFonts w:ascii="Times New Roman"/>
                <w:b w:val="false"/>
                <w:i w:val="false"/>
                <w:color w:val="000000"/>
                <w:sz w:val="20"/>
              </w:rPr>
              <w:t>
 </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Григорий Шемякин көшесінен шығысқа қарай, Кіші Алматы өзенінен батысқа қарай, Тұрар Рысқұлов даңғылынан солтүстікке қарай, Коминтерн көшесінен оңтүстікке қарай, Айша бибі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даңғылынан солтүстікке қарай, Қайрат шағынауданы, ауданның батыс шекарасы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Қанат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Богдан Хмельницкий көшесінен солтүстікке қарай, Красногвардейский күре жолынан шығысқа қарай, Бейімбет Майлин көшесінен батысқа қарай, Ермұхан Бекмаханов көшесінен оңтүстікке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Сүйінбай даңғылынан батысқа қарай, Михаил Шолохов көшесінен, Зорге көшесінен, Полина Осипенко көшесінен солтүстікке қарай, Иван Земнухов көшесінен оңтүстікке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Иван Земнухов көшесінен солтүстікке қарай, Красногвардейский күре жолынан батысқа қарай, ауданның батыс шекарасы, ауданның солтүстік шекарасы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Бейімбет Майлин көшесінен шығысқа қарай, Маяк шағынауданынан оңтүстікке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Нұршашқан шағынауданы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және саяжайлар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Алтай-1, Алтай-2, Жұлдыз-1, Жұлдыз-2 және Маяк шағынаудандарының батысы, ауданның шығыс шекарасы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Алтай-1, Алтай-2 шағынаудандары, Жұлдыз-1, Жұлдыз-2 шағынаудандары, Розовая көшесінен шығысқа қарай, ауданның солтүстік шекарасы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Сүйінбай даңғылынан шығысқа қарай, Резвых көшесінен батысқа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Әлмерек шағынауданы, Іле күре жолынан шығысқа қарай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 және гараждар</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