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04a8" w14:textId="3fd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2019-2023 жылдарға жоғары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19 қарашадағы № 4/618 қаулысы. Алматы қаласы Әділет департаментінде 2019 жылғы 26 қарашада № 1598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қаласының әкімдігі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2019-2023 жылдарға жоғары білімі бар кадрларды даярлауға арналған мемлекеттік білім беру тапсырысы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 ресурсында орналастыруды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Е.Ж. Бабақұмаровқа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2019-2023 жылдарға жоғары білімі бар кадрларды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037"/>
        <w:gridCol w:w="2763"/>
        <w:gridCol w:w="2652"/>
        <w:gridCol w:w="950"/>
        <w:gridCol w:w="1949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білім беру ұйымының атауы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Даярлау бағытының коды және атауы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бағдарламалары топтарының коды және атауы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Орындар (грант) саны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 студентті оқытуға жұмсалатын шығыстардың орташа құны (мың теңге)
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6B085 Жерге орналастыру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Жер туралы ғылым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мемлекеттік қыздар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энергетика және байланыс университеті" коммерциялық емес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спорт және туризм академиясы"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бизнес университеті" жауапкершілігі шектеулі серіктестігі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 хан атындағы Қазақ халықаралық қатынастар және әлем тілдері университеті"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 технологиялық университеті" жауапкершілігі шектеулі серіктестігі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"Л.Б. Гончаров атындағы Қазақ автомобиль-жол институты (ҚазАЖИ)" мекемесі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Сәулет және құрылыс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Менеджмент Университеті" білім беру мекемесі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 Мейрамхана ісі және мейманхана бизнесі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