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08a94" w14:textId="e008a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VI сайланған Алматы қаласы мәслихаты кезектен тыс XXХVIII сессиясының "Алматы қаласының 2019-2021 жылдарға арналған бюджеті туралы" 2018 жылғы 13 желтоқсандағы № 297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 сайланған Алматы қаласы мәслихатының кезектен тыс LVII сессиясының 2019 жылғы 22 қарашадағы № 406 шешiмi. Алматы қаласы Әдiлет департаментінде 2019 жылғы 27 қарашада № 1599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 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VI сайланған Алматы қаласының мәслихаты, депутаттарының бастамашылығы бойынша ШЕШІМ ҚАБЫЛДАДЫ: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VI сайланған Алматы қаласы мәслихатының 2018 жылғы 13 желтоқсандағы XXХVIII сессиясының "Алматы қаласының 2019-2021 жылдарға арналған бюджеті туралы" № 297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1520 рет санымен тіркелген, 2018 жылғы 15 желтоқсандағы "Алматы ақшамы" газетінің № 144-146 (5653) санында және 2018 жылғы 15 желтоқсандағы "Вечерний Алматы" газетінің № 151-152 (13472-13473) санында жарияланған), келесі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Алматы қаласының 2019-2021 жылдарға арналған бюджеті осы шешімнің 1, 2 және 3-қосымшаларына сәйкес, 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572 707 216 мың теңге, оның ішінде мыналар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425 045 000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6 767 618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13 790 000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127 104 598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558 926 579,8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 беру – 7 441 971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24 472 488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26 983 807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бюджеттік дефицит – -18 133 822,8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дефицитін қаржыландыру – 18 133 822,8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Қала бюджетінде жалпы сипаттағы мемлекеттік қызметтерді қаржыландыру 6 064 655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 Қорғаныс шығындары 3 394 952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 Қоғамдық тәртіпті, қауіпсіздікті, құқықтық, сот, қылмыстық-атқару қызметті қамтамасыз ету бойынша шығындар 17 236 376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 Білім беру шығындары 131 042 692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 Денсаулық сақтау шығындары 11 222 433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 Әлеуметтік көмек және әлеуметтік қамтамасыз ету шығындары 30 912 603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 Тұрғын үй-коммуналдық шаруашылық шығындары 104 550 163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 Мәдениет, спорт, туризм және ақпараттық кеңістік щығындары 25 507 368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 Отын-энергетика кешенiне және жер қойнауын пайдалану шығындары 4 623 289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 Ауыл шаруашылығы, су, орман, балық шаруашылығы, ерекше қорғалатын табиғи аймақтардың, қоршаған орта мен жануарлар әлемін қорғау, жер қатынастары шығындары 15 660 277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 Өнеркәсіп, сәулет, қала құрылысы және құрылыс қызметтеріне шығындар 2 142 660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 Көлік және коммуникация шығындары 73 326 226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 Басқа да шығындар 40 696 719 мың теңге сомасында бекітілсін.".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Алматы қаласы Мәслихатының аппараты осы шешімді әділет органдарында мемлекеттік тіркеуді, оны кейіннен ресми мерзімді баспа басылымдарында және интернет-ресурста жариялауды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Алматы қаласы мәслихатының экономика және бюджет жөніндегі тұрақты комиссиясының төрағасы  С.А. Козловқа және Алматы қаласы әкімінің орынбасары І.Е. Өсеровке (келісім бойынша)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2019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VI сайланған Алматы қаласы мәслихатының кезектен тыс LVІІ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Шілікбаев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VI сайланған Алматы қаласы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сайланған 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LVІІ сессиясының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қарашадағы № 406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сайланған 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572 707 216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425 045 000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208 855 221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208 855 221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140 263 953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140 263 953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47 380 100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23 202 799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13 678 000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2 392 800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6 271 999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6 767 618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1 258 882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тұлғаларға қатысу үлесіне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932 551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4 961 320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4 961 320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547 416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547 416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127 104 598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127 104 598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127 104 598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558 926 579,8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комиссиясының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активтер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мүлікті және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 және бюджет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 және бюджет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саясат, жоспарлау және бюджетті атқару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жайлы қалалық орта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жайлы қалалық орта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мекемелердің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азаматтық қорғаныс іс-шаралары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17 236 376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жайлы қалалық орта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14 119 763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12 105 320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131 042 692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21 809 630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19 542 668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жайлы қалалық орта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мектепке дейінгі ұйымдарды сейсмикалық күшейту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жайлы қалалық орта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12 317 140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орта білім беру объектілерін сейсмикалық күшейту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7 715 072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объектілерін салу және реконструкциялау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спорт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66 906 478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59 347 790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14 348 364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14 327 208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қайта даярлау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7 556 177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жайлы қалалық орта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қоғамдық денсаулық объектілерін сейсмикалық күшейту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деңсаулық объектілерін салу және реконструкциялау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денсаулық саласындағы ақпараттық талдамалық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қоғамдық денсаулық ұйымдарының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30 912 603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жайлы қалалық орта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әл-ауқат объектілерін салу және реконструкциялау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әлеуметтік әл-ауқат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9 503 511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қызметтер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5 334 312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5 334 312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әлеуметтік әл-ауқат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даму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инвестициялар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кәсіпкерлікке оқыту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әлеуметтік әл-ауқат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ету, еңбек және көші-қон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қауіпі салдарынан қиын жағдайларға тап болған тәуекелдер тобындағы адамдарға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104 550 163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жайлы қалалық орта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27 352 602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саясаты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және техникалық құрылғыларды қауіпсіз пайдалануды қамтамасыз ету мәселелері бойынша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әлеуметтік әл-ауқат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шеңберінде қалалардың объектілерін жөндеу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16 157 216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16 157 216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жайлы қалалық орта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жасыл экономика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12 397 153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инфрақұрылымдық даму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11 430 191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жылу жүйелерін пайдалануды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36 802 932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10 855 149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24 437 077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жайлы қалалық орта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25 507 368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жайлы қалалық орта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9 662 532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7 599 560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жайлы қалалық орта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спорт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қалалық спорттық ұйымдардың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цифрландыру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цифрландыру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даму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туризм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даму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даму саласындағы мемлекеттік саясатты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15 660 277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инвестициялар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жасыл экономика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жасыл экономика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және жасыл экономиканы дамыту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сауықтыру бойынша іс-шаралар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Экожүйе объектілерін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 және бюджет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жайлы қалалық орта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жоспарлау және урбанистика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 құрылысын бақылау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мемлекеттік қала құрылысы және жерді бақылау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60 374 173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22 116 316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10 157 464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Метрополитендегі жолаушылар тасымалын субсидиялау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22 109 527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26 664 965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жайлы қалалық орта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картасы-2020"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картасы-2020"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инвестициялар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5 646 752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картасы-2020"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картасы-2020"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картасы-2020"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жайлы қалалық орта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ғимараттар кешенін салу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жасыл экономика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 және бюджет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спорт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инвестициялар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кәсіпкерлік, өнеркәсіп, инвестициялар және ауыл шаруашылық, ветеринария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 және бюджет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119 470 564,8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 және бюджет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119 470 564,8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115 389 732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5 515 835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саясаты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қарыздарын беру үшін "Қазақстанның Тұрғын үй құрылыс жинақ банкі" акционерлік қоғамына бюджеттік кредит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кәсіпкерлік және инвестициялар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кәсіпкерлікті дамыту қоры" АҚ-ға кредит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қалада кәсіпкерлікті дамытуға жәрдемдесуге кредит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алушы банктерге жергілікті бюджеттен берілген бюджеттік кредиттер бойынша сыйақылар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пайдаланылмаған бюджеттік кредиттерді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26 983 807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12 952 053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12 952 053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 салуға заңды тұлғалардың жарғылық капиталын ұлғайту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12 952 053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14 031 754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даму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саясаты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кәсіпкерлік және инвестициялар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заңды тұлғалардың қатысу үлестерін, бағалы қағаздарын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Бюджеттік дефицит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-18 133 822,8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дефицитін қаржыландыру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18 133 822,8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VI сайланған Алматы қаласы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кезектен тыс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LVІІ сессиясының төрағасы                                                                                    А. Шілікбаев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VI сайланған Алматы қаласы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                                                                                          Қ. Қазанбаев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