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95e444" w14:textId="395e44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Алматы қаласының 2020-2022 жылдарға арналған бюджеті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VI сайланған Алматы қаласы мәслихатының LVIІI сессиясының 2019 жылғы 13 желтоқсандағы № 420 шешiмi. Алматы қаласы Әдiлет департаментінде 2019 жылғы 19 желтоқсанда № 1601 болып тіркелді.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8-бабының 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2019 жылғы 4 желтоқсандағы "2020-2022 жылдарға арналған республикалық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VI сайланған Алматы қаласының мәслихаты ШЕШІМ ҚАБЫЛДАДЫ: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Алматы қаласының 2020-2022 жылдарға арналған бюджеті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келесі көлемдерде бекітілсін: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783 562 551,9 мың теңге, оның ішінде мыналар бойынша: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556 310 122,9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8 800 000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9 806 071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208 646 358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867 847 005,9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несие беру – 19 504 287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жасалатын операциялар бойынша сальдо – 41 110 033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41 844 680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бюджеттік дефицит – -144 898 774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дефицитін қаржыландыру – 144 898 774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Алматы қаласы бюджетінің кірістері мынадай салықтар мен алымдар есебінен құралады деп белгіленсін: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корпоративтік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табыс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әлеуметтік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және жеке кәсіпкерлердің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мүлкіне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салығынан;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заңды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 тұлғалардың көлік құралдарына салынатын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бірыңғай жер салығынан;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спирттiң және (немесе) шарап материалының, алкоголь өнімдерінің барлық түрлерiне акциздерден;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аумағында өндірілген бензин (авиациялықты қоспағанда) және дизель отыны акциздерінен;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бетіне жақын көздердегі су ресурстарын пайдаланғаны үшін төлемдерден;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пайдаланғаны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қоршаған ортаға эмиссия үшін төлемнен;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жекелеген қызмет түрлерiмен айналысу құқығы үшiн алынатын лицензиялық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аукциондардан алынатын алымнан;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қалалардағы, астанадағы үй-жайлардан тыс ашық кеңістікте сыртқы (көрнекі) жарнаманы және республикалық маңызы бар қалаларда тіркелген көлік құралдарында орналастырғаны үшін төлемақыдан;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тіркелу алымынан;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тіркелген салықтан;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бюджетке төленетін мемлекеттік баждан.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Сонымен қатар, Алматы қаласы бюджетінің кірістері мынадай салықтық емес түсімдерден және негізгі капиталды сатудан түсетін түсімдерден де құралады: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мемлекеттік кәсіпорындардың таза кірісінің бір бөлігінен;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акциялардың мемлекеттік пакетіне берілетін дивидендтерден;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меншіктегі заңды тұлғаларға қатысу үлесіне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мүлікті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республикалық маңызы бар қаланың коммуналдық меншігіндегі тұрғын үй қорынан үйлердi жалға беруден түсетін кірістерден;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 алушы банктерге жергілікті бюджеттен берілген бюджеттік кредиттер бойынша сыйақылар;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 бюджеттен қаржыландырылатын мемлекеттік мекемелер көрсететін қызметтерді сатудан түсетін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бұрын жергілікті бюджеттен алынған, пайдаланылмаған қаражаттарды қайтарудан;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жергіліктік бюджетке түсетін салықтық емес басқа да түсімдерден;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азаматтарға пәтерлер сатудан;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жер телімдерін сатудан;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жер телімдерін жалдау құқығын сатқаны үшін төлемдерден.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Салықтық және салықтық емес төлемдер, негізгі капиталды сатудан түсетін түсімдер, бюджеттік кредиттерді өтеу Алматы қаласының қазынашылығындағы қалалық бюджеттің есебіне толық аударылады деп белгіленсін.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2020 жылға арналған республикалық бюджетке бюджеттік алымдардың көлемдері 171 705 010 мың теңге сомасында бекітілсін.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Алматы қаласы бюджетінің кіріс бөлігі толық орындалмаған жағдайда, республикалық бюджетке бюджеттік алымдар қалалық бюджеттің кіріс бөлігінің орындалу пайызына сәйкес ай сайын жүргізілсін.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Қала бюджетінде жалпы сипаттағы мемлекеттік қызметтерді қаржыландыру 7 390 445 мың теңге сомасында бекітілсін.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6-тармақ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Қорғаныс шығындары 3 570 902 мың теңге сомасында бекітілсін.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Қоғамдық тәртіпті, қауіпсіздікті, құқықтық, сот, қылмыстық-атқару қызметті қамтамасыз ету бойынша шығындар 21 399 093 мың теңге сомасында бекітілсін.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8-тармақ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Білім беру шығындары 197 840 519 мың теңге сомасында бекітілсін.</w:t>
      </w:r>
    </w:p>
    <w:bookmarkEnd w:id="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Денсаулық сақтау шығындары 81 237 277 мың теңге сомасында бекітілсін.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10-тармақ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Әлеуметтік көмек және әлеуметтік қамтамасыз ету шығындары 33 934 902 мың теңге сомасында бекітілсін.</w:t>
      </w:r>
    </w:p>
    <w:bookmarkEnd w:id="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Тұрғын үй-коммуналдық шаруашылық шығындары 173 129 087 мың теңге сомасында бекітілсін.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12-тармақ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Мәдениет, спорт, туризм және ақпараттық кеңістік щығындары 24 019 747 мың теңге сомасында бекітілсін.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Отын-энергетика кешенiне және жер қойнауын пайдалану шығындары 10 314 216 мың теңге сомасында бекітілсін.</w:t>
      </w:r>
    </w:p>
    <w:bookmarkEnd w:id="1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14-тармақ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Ауыл шаруашылығы, су, орман, балық шаруашылығы, ерекше қорғалатын табиғи аймақтардың, қоршаған орта мен жануарлар әлемін қорғау, жер қатынастары шығындары 16 474 522 мың теңге сомасында бекітілсін.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Өнеркәсіп, сәулет, қала құрылысы және құрылыс қызметтеріне шығындар 8 188 461 мың теңге сомасында бекітілсін.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16-тармақ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Көлік және коммуникация шығындары 78 236 399 мың теңге сомасында бекітілсін.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Басқа да шығындар 84 733 542 мың теңге сомасында бекітілсін.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18-тармақ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00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Жергілікті атқарушы органның резерві 9 000 000 мың теңге сомасында бекітілсін.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Бюджеттік бағдарлама әкімгері 326 – Алматы қаласы Кәсіпкерлік және инвестициялар басқармасы "Жол қозғалысы қауіпсіздігінің автоматтандырылған ақпараттық жүйесін дамыту және кеңейту" жобасы бойынша бұрын бөлінген 5 622 211 мың теңге, 065 "Заңды тұлғалардың жарғылық капиталын қалыптастыру немесе ұлғайту" бағдарламасы бойынша "Алматы қаласында халықты оқыту және құтқарушыларды дайындау симуляциялық оқыту-әдістемелік орталығын салу" жобасына 1 290 624 мың теңге сомасында және "Шағын және орта бизнес субъектілеріне жеңілдетілген несие беру" жобасына 4 331 587 мың теңге сомасында қайта бағытталсын.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2020 жылға арналған жергілікті бюджетті орындау үдерісінде секвестрлеуге жатпайтын жергілікті бюджеттік бағдарламалар тізбесі осы шешімнің 4-қосымшасына сәйкес бекітілсін.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Алматы қаласы бойынша Мемлекеттік кірістер департаменті белгіленген салықтардың, салықтық емес түсімдердің және басқа да міндетті төлемдердің бюджетке уақытылы және толық түсуін қамтамасыз етсін.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Алматы қаласы Мәслихатының аппараты осы шешімді әділет органдарында мемлекеттік тіркеуді, оны кейіннен ресми мерзімді баспа басылымдарында және ресми интернет-ресурста жариялауды қамтамасыз етсін.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Осы шешімнің орындалуын бақылау Алматы қаласы мәслихатының экономика және бюджет жөніндегі тұрақты комиссиясының төрағасы С.А. Козловқа және Алматы қаласы әкімінің орынбасары І.Е. Өсеровке (келісім бойынша) жүктелсін.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Осы шешім 2020 жылдың 1 қаңтарынан бастап қолданысқа енгізіледі.</w:t>
      </w:r>
    </w:p>
    <w:bookmarkEnd w:id="2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VI сайланған Алматы қаласы мәслихатының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LVIII сессиясының төрағасы,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Казанбаев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1-қосымша</w:t>
            </w:r>
          </w:p>
        </w:tc>
      </w:tr>
    </w:tbl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– Алматы қаласы мәслихатының 20.11.2020 № 511 (01.01.2020 бастап қолданысқа енгізіледі)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Алматы қаласының 2020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783 562 551,9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556 310 122,9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359 956 446,9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160 885 915,9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199 070 531,0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130 755 507,0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39 197 981,0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24 804 083,0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11 138 298,0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22 911 782,0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15 117 465,0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2 433 300,0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5 220 754,0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3 488 406,0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1 103 870,0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150 294,0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167 553,0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689 200,0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 банк шоттарына орналастырғаны үшін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5 975 323,0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Өзге де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9 806 071,0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6 454 426,0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351 645,0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208 646 358,0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867 847 005,9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7 390 445,0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97 129,0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2 628 122,0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1 829 337,0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49 205,0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3 198 786,0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2 405 121,0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793 665,0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тексеру комиссиясының қызметін қамтамасыз ету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мемлекеттік активтер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350 998,0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40 169,0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стратегия және бюджет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522 333,0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дін істері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206 991,0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дін қызметі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3 570 902,0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208 146,0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Жалпыға бірдей әскери міндетті атқару шеңберіндегі іс-шаралар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1 198 762,0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 және төтенше жағдайлар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867 088,0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1 296 906,0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949 850,0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347 056,0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21 399 093,0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объектілерін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16 350 685,0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14 824 227,0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тәртіпті қорғауға қатысатын азаматтарды көтермелеу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1 508 458,0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Зираттар бар крематорийлер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1 791 350,0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3 184 759,0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197 840 519,0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24 849 018,0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2 038 687,0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Мектепке дейінгі білім беру ұйымдарында мемлекеттік білім беру тапсырысын іске асыруға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22 810 331,0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4 942 073,0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мектепке дейінгі ұйымдарды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2 316 633,0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2 625 440,0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32 989 970,0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5 875 887,0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26 906 691,0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2 718 482,0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2 325 419,0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95 713 372,0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86 330 456,0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3 675 631,0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3 264 345,0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2 408 940,0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474 451,0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15 532 297,0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15 504 730,0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Сайлау процесіне қатысушыларды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386 414,0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14 668 989,0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443 712,0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898 473,0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2 754 533,0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404 695,0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189 588,0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311 865,0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9 369 643,0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81 237 277,0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21 727 397,0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1 754 443,0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19 972 954,0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9 774 874,0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9 534 720,0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3 267 449,0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402 113,0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46 029 140,0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2 454 535,0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43 377 153,0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33 934 902,0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1 513 067,0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8 694 118,0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799 491,0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5 602 444,0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1 176 230,0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 орталықтарында қарттарға, мүгедектерге, оның ішінде мүгедек балаларға арнаулы әлеуметтік қызметтер көрсету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383 394,0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731 639,0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1 200 714,0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1 026 673,0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174 041,0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614 219,0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3 006 710,0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14 715 319,0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7 917 809,0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2 455 548,0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1 304 390,0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201 416,0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307 606,0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393 072,0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кәсіпкерлік және инвестициялар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кәсіпкерлікке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әлеуметтік әл-ауқат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1 209 832,0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48 648,0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1 015 635,0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163 129 087,0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75 969 774,0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67 386 641,0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8 583 133,0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2 329 010,0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1 323 740,0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төтенше жағдай режимінде коммуналдық қызметтерге ақы төлеу бойынша халықтың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1 005 270,0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2 391 358,0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1 345 693,0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924 734,0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шеңберінде қалалардың объектілерін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12 145 106,0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2 324 230,0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1 648 617,0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13 650 982,0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241 138,0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12 699 354,0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710 490,0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51 470 888,0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1 677 226,0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11 886 051,0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37 557 332,0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741 562,0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24 019 747,0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Қаладағы аудан әкімінің аппараты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6 755 368,0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3 943 037,0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1 295 192,0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671 386,0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7 225 423,0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180 918,0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1 078 961,0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4 380 988,0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1 584 556,0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цифровизация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1 410 060,0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1 377 643,0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3 390 687,0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1 099 968,0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704 272,0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395 696,0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774 472,0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126 471,0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648 001,0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қоғамдық даму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850 742,0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602 244,0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244 424,0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1 614 070,0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181 609,0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1 432 152,0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10 314 216,0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11 474 522,0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2 640 981,0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140 265,0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159 073,0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Тракторларды, олардың тіркемелерін, өздігінен жүретін ауыл шаруашылығы, мелиоративтік және жол-құрылыс машиналары мен тетіктерін мемлекеттік есепке алуға және тіркеу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Тыңайтқыштар (органикалықтарды қоспағанда) құнын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өнімдер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1 439 059,0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631 309,0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7 951 106,0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2 140 596,0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5 083 616,0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471 143,0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251 126,0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8 188 461,0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5 380 861,0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2 668 312,0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2 712 549,0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2 457 793,0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479 913,0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1 977 880,0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345 227,0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70 435 142,0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36 846 256,0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21 484 809,0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15 361 447,0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33 588 886,0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2 650 107,0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5 055 980,0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23 707 818,0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2 174 581,0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46 182 783,0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экономикалық аймақтардың, индустриялық аймақтардың, индустриялық парктердің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2 107 315,0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индустриялық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682 888,0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9 147 527,0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1 427 209,0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6 356 583,0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1 202 382,0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жаңа бизнес-идеяларды іске асыру үшін жас кәсіпкерлерге мемлекеттік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Республикалық маңызы бар қаланың, астананың жайлы қалалық орта басқармасы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Әкімшілік ғимараттар кешенін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4 735 287,0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1 827 837,0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10 424 228,0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Өңірлерді дамытудың 2025 жылға дейінгі бағдарламасы шеңберінде инженерлік инфрақұрылымды дамыту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1 965 731,0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8 458 497,0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2 252 765,0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325 942,0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атқарушы органының резервi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1 231 630,0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819 945,0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475 927,0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344 018,0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1 124 756,0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1 120 381,0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187 605 153,9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60 969,9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171 705 010,0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14 525 037,0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заңнамасымен қарастырылған жағдайларда жалпы сипаттағы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549 663,7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Таза бюджеттік кредит беру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19 504 287,0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қарыздарын беру үшін "Қазақстанның Тұрғын үй құрылыс жинақ банкі" акционерлік қоғамына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азық-түлік тауарларына бағаларды тұрақтандыру тетіктерін іске асыру үшін мамандандырылған ұйымдарға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"Даму" кәсіпкерлікті дамыту қоры" АҚ-ға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қалада кәсіпкерлікті дамытуға жәрдемдесуге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1 507 336,0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алушы банктерге жергілікті бюджеттен берілген бюджеттік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кредиттердің сомаларын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берілген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41 110 033,0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41 844 680,0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7 801 257,0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34 043 423,0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16 437 382,0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10 183 238,0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ел ішінде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734 647,0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заңды тұлғалардың қатысу үлестерін, бағалы қағаздарын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Мүліктік кешен түріндегі коммуналдық мемлекеттік мекемелер мен мемлекеттік кәсіпорындарды және коммуналдық мемлекеттік кәсіпорындардың жедел басқаруындағы немесе шаруашылық жүргізуіндегі өзге мемлекеттік мүлікті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571 894,0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Бюджеттік дефицит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-144 898 774,0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дефицитін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144 898 774,0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2021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719 962 543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620 584 237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382 276 361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154 390 695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227 885 666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151 976 667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56 768 209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33 411 539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3 724 175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19 610 799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21 696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26 333 516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15 866 672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2 667 203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6 853 297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946 344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3 185 694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1 374 397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180 421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35 211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1 078 417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97 621 319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703 107 743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4 391 646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1 677 091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1 601 134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1 359 206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17 266 858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2 833 543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200 895 142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33 488 337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3 002 598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30 485 739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1 854 006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17 798 919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1 946 519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2 971 626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2 547 499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110 989 980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101 299 963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3 586 814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3 863 654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2 203 509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377 036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17 848 691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17 813 006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5 718 397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167 022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8 663 993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4 029 728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2 468 800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15 378 574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6 031 945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2 882 695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1 442 285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3 464 892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2 676 941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142 834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2 301 031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26 672 790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7 975 455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701 592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4 751 583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1 428 719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366 222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725 749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1 057 486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951 359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4 226 300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9 477 520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2 384 786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82 574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1 957 395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2 328 113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291 073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37 777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3 413 809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1 155 083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91 214 369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3 662 983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2 116 000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19 807 276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18 881 677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38 492 195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1 407 458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12 109 755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24 727 182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35 630 808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127 200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10 767 773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8 253 489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1 366 809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5 420 000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1 652 511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6 450 734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3 654 280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1 177 724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758 302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419 422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1 886 496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1 801 414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52 815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10 621 770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4 634 538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583 043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8 129 189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1 058 164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2 338 809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1 906 030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1 506 694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72 989 470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45 167 261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29 017 261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27 822 209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5 308 780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21 484 520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18 414 013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6 234 727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микрокредиттерді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2 049 664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4 473 110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3 069 296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2 344 821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1 357 006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665 064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190 108 501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3 479 800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2 375 000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Алматы қаласының 2022 жылға арналған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730 557 915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628 426 817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394 510 373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167 720 484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226 789 889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152 440 683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58 691 465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34 749 741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3 761 417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20 157 526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 көрсетуге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18 626 206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7 709 414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2 744 628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7 178 503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4 113 862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1 317 667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пакеттеріне дивиденттер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60 942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меншігіндегі, заңды тұлғаларға қатысу үлесіне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97 985 974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714 475 597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3 876 460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мәслихатының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85 192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1 095 443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Қазақстан халқы Ассамблеясының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тексеру комиссиясының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активтер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коммуналдық мүлікті және мемлекеттік сатып алу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саясат, жоспарлау және бюджетті атқару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3 655 544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199 174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154 635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даярлау және республикалық маңызы бар қаланың, астананың аумақтық 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қалалар, астана ауқымындағы төтенше жағдайлардың алдын-алу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1 259 039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табиғи және техногендік сипаттағы төтенше жағдайлар, азаматтық қорғаныс саласындағы органдардың аумақтық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2 197 331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органның және ведомстволық бағынысты мемлекеттік мекемелердің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1 242 838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азаматтық қорғаныс іс-шаралары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17 408 535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бюджетінен қаржыландырылатын атқарушы ішкі істер органы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14 433 315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қоғамдық тәртіп пен қауіпсіздікті сақтау саласындағы мемлекеттік саясатты іске асыру жөніндегі қызметтер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14 415 315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2 975 220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218 347 336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40 014 341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3 572 078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36 442 263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дейiнгi тәрбие және оқыту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14 239 572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орта білім беру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1 846 902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12 392 670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3 149 924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2 700 349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спорттағы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449 575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124 320 736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113 895 948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бiлiм беру бағдарламалары бойынша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3 804 079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бiлiм беру ұйымдарында дарынды балаларға жалпы бiлiм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4 246 787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мекемелеріне жұмыстағы жоғары көрсеткіштері үшін гранттар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401 836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20 467 287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оқытуды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20 429 461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1 017 135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Нәтижелі жұмыспен қамтуды және жаппай кәсіпкерлікті дамытудың 2017 – 2021 жылдарға арналған "Еңбек" мемлекеттік бағдарламасы шеңберінде кадрлардың біліктілігін арттыру, даярлау және қайта даярлау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6 567 802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Жоғары, жоғары оқу орнынан кейінгі білімі бар мамандар даярлау және білім алушыларға әлеуметтік қолдау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167 191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6 681 512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232 011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мекемелерінде білім беру жүйесін ақпараттандыру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4 271 512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ауқымындағы мектеп олимпиадаларын және мектептен тыс іс-шараларды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жасөспірімдердің психикалық денсаулығын зерттеу және халыққа психологиялық-медициналық-педагогикалық консультациялық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432 470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жасөспірімдердің оңалту және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182 694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асыраушыларына ай сайынғы ақшалай қаражат төлемдері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342 771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ата-анасының қамқорлығынсыз қалған баланы (балаларды) асырап алғаны үшін Қазақстан азаматтарына біржолғы ақша қаражатын төлеуге арналған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127 840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25 029 569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10 044 309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Алматы қаласында қоғамдық денсаулық объектілерін сейсмикалық күшейту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1 314 309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деңсаулық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3 395 827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лизингі шарттарында сатып алынған санитариялық көлік бойынша лизинг төлемдерін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443 576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252 152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1 170 755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1 528 822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ұйымның сот шешімі негізінде жүзеге асырылатын жыныстық құмарлықты төмендетуге арналған іс-шараларды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3 499 184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 қаражаты есебінен көрсетілетін көмекті қоспағанда ауылдық денсаулық сақтау субъектілерінің амбулаториялық-емханалық қызметтерді және медициналық қызметтерді көрсетуі және Сall-орталықтардың қызмет көрсетуі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301 885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арнайы медициналық жабдықтау базалары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денсаулық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7 749 999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денсаулық сақтау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ЖИТС-тің алдын алу және оған қарсы күрес жөніндегі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мекеннен тыс жерлерде емделу үшін тегін және жеңілдетілген жол жүрумен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денсаулық саласындағы ақпараттық талдамалық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151 404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қоғамдық денсаулық ұйымдарының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7 365 180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34 300 520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әл-ауқат объектілерін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7 698 571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медициналық-әлеуметтік мекемелерде (ұйымдарда), арнаулы әлеуметтік қызметтер көрсету орталықтарында, әлеуметтік қызмет көрсету орталықтарында қарттар мен мүгедектерге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719 164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4 404 393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Психоневрологиялық медициналық-әлеуметтік мекемелерде (ұйымдарда), арнаулы әлеуметтік қызметтер көрсету орталықтарында, әлеуметтік қызмет көрсету орталықтарында психоневрологиялық аурулармен ауыратын мүгедектер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 орталықтарында қарттарға, мүгедектерге, оның ішінде мүгедек балаларға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психоневрологиялық медициналық-әлеуметтік мекемелерінде (ұйымдарда), арнаулы әлеуметтік қызметтер көрсету орталықтарында, әлеуметтік қызметтер көрсету орталықтарында психоневрологиялық патологиялары бар мүгедек балалар үшін арнаулы әлеуметтік қызметтер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Атаулы мемлекеттік әлеуметтік көмек алушылар болып табылатын жеке тұлғаларды телевизиялық абоненттiк жалғамалармен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1 120 936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сауықтандыру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үйінде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486 433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органдардың шешімі бойынша қалалық қоғамдық көлікте (таксиден басқа) жеңілдікпен, тегін жол жүру түрінде азаматтардың жекелеген санаттарын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4 437 600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10 018 326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2 513 465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 органдардың шешімі бойынша азаматтардың жекелеген санаттарына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2 074 839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Мүгедектерді әлеуметтік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2 467 800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1 899 627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Белгілі бір тұрғылықты жері жоқ адамдарды әлеуметтік бейімдеу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460 039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әлеуметтік әл-ауқат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3 504 013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қамтуды қамтамасыз ету, еңбек және көші-қон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Күш көрсету немесе күш көрсету қауіпі салдарынан қиын жағдайларға тап болған тәуекелдер тобындағы адамдарға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1 187 993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Кохлеарлық импланттарға дәлдеп сөйлеу процессорларын ауыстыру және келтіру бойынша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320 475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58 900 606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1 365 859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 және техникалық құрылғыларды қауіпсіз пайдалануды қамтамасыз ету мәселелері бойынша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490 115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Кондоминиум объектілеріне техникалық паспорттар дайындау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қажеттiлiктер үшiн жер учаскелерiн алып қою, оның iшiнде сатып алу жолымен алып қою және осыған байланысты жылжымайтын мүлiктi иелiктен айыру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Қаланы абаттандыруды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12 156 026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энергетика және инфрақұрылымдық даму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11 193 127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коммуналдық меншігіндегі жылу жүйелерін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40 416 806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12 715 243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260 190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25 963 541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Профилактикалық дезинсекция мен дератизация жүргізу (инфекциялық және паразиттік аурулардың табиғи ошақтарының аумағындағы, сондай-ақ инфекциялық және паразиттік аурулардың ошақтарындағы дезинсекция мен дератизацияны қоспағанда)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32 710 626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мәдени-демалыс жұмыстарын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11 398 379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8 743 843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Тарихи-мәдени мұраны сақтауды және оған қолжетімділікті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қайраткерлерін мәңгі есте сақтау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Театр және музыка өнерiн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1 441 292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Зоопарктер мен дендропарктердiң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9 821 454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1 751 663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халықаралық спорттық жарыстарға әртүрлі спорт түрлері бойынша құрама командалары мүшелерінің дайындығы және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6 837 778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қалалық спорттық ұйымдардың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1 167 364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цифровизация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цифровизация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1 617 887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3 873 537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1 240 030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Қалалық кiтапханалардың жұмыс iстеуiн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Архив қорының сақталуын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туризм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1 994 580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туризм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85 082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1 909 498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қоғамдық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1 580 472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даму саласындағы мемлекеттік саясатты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1 112 466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457 894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Өңірде діни ахуалды зерделеу және талдау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мәдениет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мәдениет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55 984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3 806 021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13 365 145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166 801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шаруашылық дақылдарының зиянды организмдеріне қарсы күрес жөніндегі іс- 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заңды тұлғаларға жеміс дақылдарының бактериялық күйігін жұқтырған жойылған жеміс-жидек дақылдарын отырғызу мен өсіру шығындарын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саулығы мен адамның денсаулығына қауіп төндіретін, алып қоймай залалсыздандырылған (зарарсыздандырылған) және қайта өңделген жануарлардың, жануарлардан алынатын өнім мен шикізаттың құнын иелеріне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Инвестициялар салынған жағдайда агроөнеркәсіптік кешен субъектісі көтерген шығыстардың бөліктерін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309 767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Агроөнеркәсіптік кешен субъектілерін қаржылық сауықтыру жөніндегі бағыт шеңберінде кредиттік және лизингтік міндеттемелер бойынша пайыздық мөлшерлемені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малын, техниканы және технологиялық жабдықты сатып алуға кредит беру, сондай-ақ лизинг кезінде сыйақы мөлшерлемесін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3 421 553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612 195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8 288 013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қоршаған ортаны қорғау және жасыл экономиканы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сауықтыру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1 111 072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Экожүйе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 қорғалатын табиғи аумақтарды күтіп-ұстау және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560 838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1 501 040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жер қатынастары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қала, астана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165 326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2 364 144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жайлы қалалық орта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170 710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жоспарлау және урбанистика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1 931 365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399 336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құрылыстардың бас жоспарын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1 532 029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 құрылысын бақылау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мемлекеттік қала құрылысы және жерді бақылау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262 069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69 390 383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39 198 508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22 048 508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30 191 875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Метрополитендегі жолаушылар тасымалын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iшкi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23 558 746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жүрiсiн реттеудiң техникалық құралдарын салу және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жеке кәсіпкерлікті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1 004 646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кредиттер бойынша пайыздық мөлшерлемелерді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5 756 083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"Бизнестің жол картасы-2025" бизнесті қолдау мен дамытудың мемлекеттік бағдарламасы шеңберінде шағын және орта бизнеске кредиттерді ішінара кепілдендіру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372 645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жасыл экономика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энерготиімділік және инфрақұрылымдық даму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инженерлік инфрақұрылымды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3 824 652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2 437 827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техникалық-экономикалық негіздемелерін және мемлекеттік-жекешелік әріптестік жобалардың, оның ішінде концессиялық жобалардың конкурстық құжаттамаларын әзірлеу немесе түзету, сондай-ақ қажетті сараптамаларын жүргізу, мемлекеттік-жекешелік әріптестік жобаларды, оның ішінде концессиялық жобаларды консультациялық сүйемелдеу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спорт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1 438 426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кәсіпкерлік және инвестициялар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989 621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кәсіпкерлік, өнеркәсіп, инвестициялар және ауыл шаруашылық, ветеринария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319 493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Индустриялық-инновациялық қызметті мемлекеттік қолдау шеңберінде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білім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Мемлекеттік-жекешелік әріптестік жобалар бойынша мемлекеттік міндеттемелерді орындау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704 968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республикалық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стратегия және бюджет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алып коюлар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211 516 094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16 082 318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қалалық мобилділік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Метрополитен салуға заңды тұлғалардың жарғылық капиталын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13 708 318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маңызы бар қаланың, астананың тұрғын үй және тұрғын саясаты басқармасы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2 374 000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Алматы қаласы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жылғы 13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420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жергілікті бюджеттерді атқару процесінде секвестрлеуге</w:t>
      </w:r>
      <w:r>
        <w:br/>
      </w:r>
      <w:r>
        <w:rPr>
          <w:rFonts w:ascii="Times New Roman"/>
          <w:b/>
          <w:i w:val="false"/>
          <w:color w:val="000000"/>
        </w:rPr>
        <w:t>жатпайтын жергілікті бюджеттік бағдарламалар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Арнаулы білім беру бағдарламалары бойынша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 жөніндегі көрсетілетін қызметтер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Республикасында ЖИТС-тің алдын алу және оған қарсы күрес жөніндегі іс-шараларды іске асыру 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иммундық профилактика жүргізу үшін вакциналарды және басқа медициналық иммундық биологиялық препараттарды орталықтандырылған сатып алу және сақтау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өкілдік органдарының шешімі бойынша тегін медициналық көмектің кепілдендірілген көлемін қосымша қамтамасыз ету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Шұғыл жағдайларда сырқаты ауыр адамдарды дәрігерлік көмек көрсететін ең жақын денсаулық сақтау ұйымына дейін жеткізуді ұйымдастыру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