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9a73e" w14:textId="1d9a7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мемлекеттік көрсетілетін қызмет регламентін бекіту туралы" Солтүстік Қазақстан облысы әкімдігінің 2016 жылғы 12 мамырдағы № 152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2019 жылғы 10 қаңтардағы № 5 қаулысы. Солтүстік Қазақстан облысының Әділет департаментінде 2019 жылғы 11 қаңтарда № 5195 болып тіркелді. Күші жойылды - Солтүстік Қазақстан облысы әкімдігінің 11 қарашада 2020 жыл № 310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әкімдігінің 11.11.2020 </w:t>
      </w:r>
      <w:r>
        <w:rPr>
          <w:rFonts w:ascii="Times New Roman"/>
          <w:b w:val="false"/>
          <w:i w:val="false"/>
          <w:color w:val="ff0000"/>
          <w:sz w:val="28"/>
        </w:rPr>
        <w:t>№ 310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мемлекеттік көрсетілетін қызмет регламентін бекіту туралы" Солтүстік Қазақстан облысы әкімдігінің 2016 жылғы 12 мамырдағы № 152 </w:t>
      </w:r>
      <w:r>
        <w:rPr>
          <w:rFonts w:ascii="Times New Roman"/>
          <w:b w:val="false"/>
          <w:i w:val="false"/>
          <w:color w:val="000000"/>
          <w:sz w:val="28"/>
        </w:rPr>
        <w:t>қаулысына</w:t>
      </w:r>
      <w:r>
        <w:rPr>
          <w:rFonts w:ascii="Times New Roman"/>
          <w:b w:val="false"/>
          <w:i w:val="false"/>
          <w:color w:val="000000"/>
          <w:sz w:val="28"/>
        </w:rPr>
        <w:t xml:space="preserve"> (2016 жылғы 21 маусым "Әділет" Қазақстан Республикасының нормативтік құқықтық актілерінің ақпараттық – құқықтық жүйесінде жарияланды, Нормативтік құқықтық актілерді мемлекеттік тіркеу тізілімінде № 3777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мемлекеттік көрсетілетін қызмет регламентінде </w:t>
      </w:r>
      <w:r>
        <w:rPr>
          <w:rFonts w:ascii="Times New Roman"/>
          <w:b w:val="false"/>
          <w:i w:val="false"/>
          <w:color w:val="000000"/>
          <w:sz w:val="28"/>
        </w:rPr>
        <w:t>1–қосымша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"Солтүстік Қазақстан облысы әкімдігінің ауыл шаруашылығы басқармасы" коммуналдық мемлекеттік мекемесі мыналарды Қазақстан Республикасының заңнамасында белгіленген тәртіпте қамтамасыз етсін.</w:t>
      </w:r>
    </w:p>
    <w:bookmarkEnd w:id="3"/>
    <w:bookmarkStart w:name="z8" w:id="4"/>
    <w:p>
      <w:pPr>
        <w:spacing w:after="0"/>
        <w:ind w:left="0"/>
        <w:jc w:val="both"/>
      </w:pPr>
      <w:r>
        <w:rPr>
          <w:rFonts w:ascii="Times New Roman"/>
          <w:b w:val="false"/>
          <w:i w:val="false"/>
          <w:color w:val="000000"/>
          <w:sz w:val="28"/>
        </w:rPr>
        <w:t>
      1) осы қаулыны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4"/>
    <w:bookmarkStart w:name="z9" w:id="5"/>
    <w:p>
      <w:pPr>
        <w:spacing w:after="0"/>
        <w:ind w:left="0"/>
        <w:jc w:val="both"/>
      </w:pPr>
      <w:r>
        <w:rPr>
          <w:rFonts w:ascii="Times New Roman"/>
          <w:b w:val="false"/>
          <w:i w:val="false"/>
          <w:color w:val="000000"/>
          <w:sz w:val="28"/>
        </w:rPr>
        <w:t>
      2) осы әкімдік қаулысын мемлекеттік тіркеген күннен бастап күнтізбелік он күн ішінде оның мемлекеттік және орыс тіліндегі қағаз және электрондық түрдегі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Солтүстік Қазақстан аймақтық құқықтық ақпарат орталығына ресми жариялау және Қазақстан Республикасы нормативтік құқықтық актілерінің эталондық бақылау банкіне қосу үшін жолдауды;</w:t>
      </w:r>
    </w:p>
    <w:bookmarkEnd w:id="5"/>
    <w:bookmarkStart w:name="z10" w:id="6"/>
    <w:p>
      <w:pPr>
        <w:spacing w:after="0"/>
        <w:ind w:left="0"/>
        <w:jc w:val="both"/>
      </w:pPr>
      <w:r>
        <w:rPr>
          <w:rFonts w:ascii="Times New Roman"/>
          <w:b w:val="false"/>
          <w:i w:val="false"/>
          <w:color w:val="000000"/>
          <w:sz w:val="28"/>
        </w:rPr>
        <w:t>
      3) осы қаулыны ресми жариялағаннан кейін Солтүстік Қазақстан облысы әкімдігінің интернет-ресурсында орналастыруды.</w:t>
      </w:r>
    </w:p>
    <w:bookmarkEnd w:id="6"/>
    <w:bookmarkStart w:name="z11" w:id="7"/>
    <w:p>
      <w:pPr>
        <w:spacing w:after="0"/>
        <w:ind w:left="0"/>
        <w:jc w:val="both"/>
      </w:pPr>
      <w:r>
        <w:rPr>
          <w:rFonts w:ascii="Times New Roman"/>
          <w:b w:val="false"/>
          <w:i w:val="false"/>
          <w:color w:val="000000"/>
          <w:sz w:val="28"/>
        </w:rPr>
        <w:t>
      3. Осы қаулының орындалуын бақылау Солтүстік Қазақстан облысы әкімінің жетекшілік ететін мәселелер жөніндегі орынбасарына жүктелсін.</w:t>
      </w:r>
    </w:p>
    <w:bookmarkEnd w:id="7"/>
    <w:bookmarkStart w:name="z12" w:id="8"/>
    <w:p>
      <w:pPr>
        <w:spacing w:after="0"/>
        <w:ind w:left="0"/>
        <w:jc w:val="both"/>
      </w:pPr>
      <w:r>
        <w:rPr>
          <w:rFonts w:ascii="Times New Roman"/>
          <w:b w:val="false"/>
          <w:i w:val="false"/>
          <w:color w:val="000000"/>
          <w:sz w:val="28"/>
        </w:rPr>
        <w:t>
      4. Осы қаулы алғашқы ресми жарияланғаннан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r>
              <w:br/>
            </w:r>
            <w:r>
              <w:rPr>
                <w:rFonts w:ascii="Times New Roman"/>
                <w:b w:val="false"/>
                <w:i/>
                <w:color w:val="000000"/>
                <w:sz w:val="20"/>
              </w:rPr>
              <w:t xml:space="preserve">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2019 жылғы "10" қаңтары № 5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мемлекеттік көрсетілетін қызмет регламентіне 1-қосымша </w:t>
            </w:r>
          </w:p>
        </w:tc>
      </w:tr>
    </w:tbl>
    <w:bookmarkStart w:name="z16" w:id="9"/>
    <w:p>
      <w:pPr>
        <w:spacing w:after="0"/>
        <w:ind w:left="0"/>
        <w:jc w:val="left"/>
      </w:pPr>
      <w:r>
        <w:rPr>
          <w:rFonts w:ascii="Times New Roman"/>
          <w:b/>
          <w:i w:val="false"/>
          <w:color w:val="000000"/>
        </w:rPr>
        <w:t xml:space="preserve"> Көрсетілетін қызметті беруші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
        <w:gridCol w:w="1482"/>
        <w:gridCol w:w="1453"/>
        <w:gridCol w:w="8968"/>
      </w:tblGrid>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жергілікті атқарушы органы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ауыл шаруашылығы басқармасы" коммуналдық мемлекеттік мекемесі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Парк көшесі, 57В</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Порталдың жұмыс кестесі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және "Қазақстан Республикасындағы мерекелер туралы" Қазақстан Республикасының 2001 жылғы 13 желтоқсандағы Заңының 5-бабына сәйкес жұмыс уақыты аяқталғаннан кейін, демалыс және мереке күндері жүгінген кезде өтінімдерді қабылдау немесе мемлекеттік қызметті көрсету нәтижелерін беру келесі жұмыс күні жүзеге асырылады).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