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6852" w14:textId="f576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4 ақпандағы № 20 қаулысы. Солтүстік Қазақстан облысының Әділет департаментінде 2019 жылғы 4 ақпанда № 5218 болып тіркелді. Күші жойылды - Солтүстік Қазақстан облысы әкімдігінің 2019 жылғы 25 сәуірдегі № 111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25.04.2019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15 маусымдағы № 256 бұйрығымен (Нормативтік құқықтық актілерді мемлекеттік тіркеу тізілімінде № 17306 болып тіркелді)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2019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2019 жылғы "04" ақпандағы № 20 қаулысына қосымша </w:t>
            </w:r>
          </w:p>
        </w:tc>
      </w:tr>
    </w:tbl>
    <w:bookmarkStart w:name="z14" w:id="8"/>
    <w:p>
      <w:pPr>
        <w:spacing w:after="0"/>
        <w:ind w:left="0"/>
        <w:jc w:val="left"/>
      </w:pPr>
      <w:r>
        <w:rPr>
          <w:rFonts w:ascii="Times New Roman"/>
          <w:b/>
          <w:i w:val="false"/>
          <w:color w:val="000000"/>
        </w:rPr>
        <w:t xml:space="preserve"> 2019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3095"/>
        <w:gridCol w:w="896"/>
        <w:gridCol w:w="1913"/>
        <w:gridCol w:w="2831"/>
        <w:gridCol w:w="2701"/>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тұқымдардың асыл тұқымды тұқымдық бұқасын күтіп-бағу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етті тұқымдардың асыл тұқымды тұқымдық бұқаларын сатып алу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асыл тұқымды немесе таза тұқымды аналық мал басын сатып алу*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бұқашықтардың құнын арзандату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салмағының бір килограмы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бір килограмы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бұқалардың ұрығын сатып алу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мал басын сатып алу: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импортталған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және Канада мен Еуропа елдерінен импортталған*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843 750,0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аналық бас саны 600 бастан басталатын шаруашылық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400 бастан басталатын шаруашылық</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50 бастан басталатын шаруашылық</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табынның өсімін молайту үшін пайдаланылатын сүтті және сүтті-етті тұқымдардың асыл тұқымды тұқымдық бұқасын күтіп-бағу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ұрықтандыруды ұйымдастыру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аналық бастың азығына жұмсалған шығындар құнын арзандату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ата-енелік/ата-тектік нысандағы асыл тұқымды тәуліктік балапан сатып алу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Жұмыртқалық құс шаруашылығы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палаталарда тіркелген құс фабрикаларынан алынған құстардың финалдық нысандағы асыл тұқымды тәуліктік балапанын сатып алу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таза тұқымды шошқалар сатып алу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асыл тұқымды аналық басымен селекциялық және асыл тұқымдық жұмыстар жүргізу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сатып алу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шаруашылығы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8 850 785,0</w:t>
            </w:r>
          </w:p>
        </w:tc>
      </w:tr>
    </w:tbl>
    <w:bookmarkStart w:name="z15" w:id="9"/>
    <w:p>
      <w:pPr>
        <w:spacing w:after="0"/>
        <w:ind w:left="0"/>
        <w:jc w:val="both"/>
      </w:pPr>
      <w:r>
        <w:rPr>
          <w:rFonts w:ascii="Times New Roman"/>
          <w:b w:val="false"/>
          <w:i w:val="false"/>
          <w:color w:val="000000"/>
          <w:sz w:val="28"/>
        </w:rPr>
        <w:t>
      * - Норматив 50 %-ке ұлғайтылды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