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183c" w14:textId="ec91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3 сәуірдегі № 70 қаулысы. Солтүстік Қазақстан облысының Әділет департаментінде 2019 жылғы 4 сәуірде № 5318 болып тіркелді. Күші жойылды - Солтүстік Қазақстан облысы әкімдігінің 2020 жылғы 1 сәуірдегі № 78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01.04.2020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бұйрығымен (Нормативтік құқықтық актілерді мемлекеттік тіркеу тізілімінде № 11223 болып тіркелді) бекітілген Тыңайтқыштардың құнын (органикалық тыңайтқыштарды қоспағанда)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 2018 жылғы 13 наурыздағы № 69 </w:t>
      </w:r>
      <w:r>
        <w:rPr>
          <w:rFonts w:ascii="Times New Roman"/>
          <w:b w:val="false"/>
          <w:i w:val="false"/>
          <w:color w:val="000000"/>
          <w:sz w:val="28"/>
        </w:rPr>
        <w:t>қаулысының</w:t>
      </w:r>
      <w:r>
        <w:rPr>
          <w:rFonts w:ascii="Times New Roman"/>
          <w:b w:val="false"/>
          <w:i w:val="false"/>
          <w:color w:val="000000"/>
          <w:sz w:val="28"/>
        </w:rPr>
        <w:t xml:space="preserve"> (2018 жылғы 19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4604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"03" сәуірдегі № 70 қаулысына қосымша</w:t>
            </w:r>
          </w:p>
        </w:tc>
      </w:tr>
    </w:tbl>
    <w:bookmarkStart w:name="z15" w:id="9"/>
    <w:p>
      <w:pPr>
        <w:spacing w:after="0"/>
        <w:ind w:left="0"/>
        <w:jc w:val="left"/>
      </w:pPr>
      <w:r>
        <w:rPr>
          <w:rFonts w:ascii="Times New Roman"/>
          <w:b/>
          <w:i w:val="false"/>
          <w:color w:val="000000"/>
        </w:rPr>
        <w:t xml:space="preserve"> Тыңайтқыштардың субсидияланатын түрлерінің тізбесі және сатушыдан сатып алынған тыңайтқыштардың 1 тоннасына (литріне, килограмына) арналған субсидиялар нормалары </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əкімдігінің 25.10.2019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866"/>
        <w:gridCol w:w="7554"/>
        <w:gridCol w:w="241"/>
        <w:gridCol w:w="104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 түрлері</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құрамындағы әрекет етуші заттар,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берілетін субсидия нормалары, теңге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7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аммиакты селитра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кристалды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түйіршіктелген</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маркалы түйіршіктелген аммоний сульфаты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КАС-32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 N нитратты - 6,8,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"КАС-PS" сұйық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Р-1,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тыңайтқыштары</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суперфосфат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Шілісай кен орнының фосфорит ұны және концентраты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 супрефос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электролитті</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K2O-53, SO3- 45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агрохимикаты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минералды тыңайтқышы (калий сульфаты) тазартылған</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NPK-тыңайтқыщ</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азотты-фосфорлы-калийлі минералды тыңайтқыш (NPK-тыңайтқыш)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Азотты-фосфорлы-калийлі тыңайтқыш - нитроаммофоска (азофоска), 15:15:15 маркалы NPK-тыңайтқыш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(16:16:16) маркалы нитроаммофоска (азофоска) азотты- қышқылды бөлініс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16:16:16 маркалы NPK-тыңайтқыш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кешенді азотты-фосфорлы-калийлі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азотты-фосфорлы-калийлі минералды тыңайтқыш (NPK қоспа тыңайтқыштары)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10:20:20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13:19:19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NPK-1 (диаммофоска)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23:13:8 маркалы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8:20:30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 10:26:26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түйіршіктелген құрамдағы нитроаммофоска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 бар тыңайтқыш, (NPКS-тыңайтқыш)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А, Б, В маркалы (NPS-тыңайтқыш)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Р2О5-11,0, SO3-15,0,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фосфор-калий бар тыңайтқыш (РК-тыңайтқыш)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 СаО-13,2,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фосфор-калий-күкірт бар тыңайтқыш (РКS-тыңайтқыш)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 SО3-7,0, СаО-13,3,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(РS-тыңайтқыш)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Р2О5-11,0,SO3-10,0, СаО-13,5,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бар тыңайтқыш, NP+S=20:20+14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маркалы құрамында күрделі азот-фосфор-күкірт бар тыңайтқыш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маркалы құрамында күрделі азот-фосфор бар тыңайтқыш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азот-күкірт бар тыңайтқыш (NP+S-тыңайтқыш)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азотно-фосфорное серосодержащее, марки NP+S=16:20+12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SiB маркалы (модификацияланған минералды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CaO-14, Mg-0,5, SO3-25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Сульфоаммофос агрохимикаты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суда еритін, А маркалы</w:t>
            </w:r>
          </w:p>
        </w:tc>
        <w:tc>
          <w:tcPr>
            <w:tcW w:w="7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моноаммоний фосфат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маркалы суда еритін кристалды моноаммонийфосфат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маркалы суда еритін кристалды моноаммонийфосфат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фосфат тыңайтылатын</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K20-33,8-34,0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YaraTeraKrista MKP тыңайтқышы (монокалий фосфат)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тыңайтқышы NPK 0-52-34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P2O5-52,03, K20-34,26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 К-34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Бурофос РК органоминералды тыңайтқышы, А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Р2О5-10; К2О-10; СаО-9,5; MgO-1,1; органикалық көміртек-14,0; гумин қышқылдары –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Бурофос Р органоминералды тыңайтқышы, А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Р2О5-12; СаО-16; MgO 1,6; органикалық көміртек-14,0; гумин қышқылдары – 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микробиотыңайтқышы" құрамында микроэлементтер бар қоректі ерітінділер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фитоқосынды Fe-2,5, фитоқосынды Mo-2,0, фитоқосынды Cu-1,0, фитоқосынды Zn-2,5, фитоқосынды Mn-1,0, фитоқосынды Сo-0,5, фитоқосынды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YaraLivaCalcinit (кальций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концентратталған</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Б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KristalonSpecial18-18-18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KristalonRed12-12-36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KristalonYellow13-40-13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құрамында микроэлементтер бар кешенді суда еритін NPK тыңайтқыш</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кристаллон)</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RexolinD12 тыңайтқышы, DTPA темір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D12 тыңайтқышы, DTPA темір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тыңайтқышы EDDHA темір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тыңайтқышы, EDDHA темір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маркалы Ультрамаг кристалды микроэлементтер хелатты тыңайтқыштар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тыңайтқышы EDTA мырыш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Zn15 тыңайтқышы, EDTA мырыш хелаты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 -15" маркалы Ультрамаг кристалды микроэлементтер хелатты тыңайтқыштар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тыңайтқышы EDTA марганец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Mn13 тыңайтқышы, EDTA марганец хелаты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Mn -13" маркалы Ультрамаг кристалды микроэлементтер хелатты тыңайтқыштар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тыңайтқыщы, EDTA мыс хелаты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Cu15 тыңайтқышы, EDTA мыс хелаты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 -15" маркалы Ультрамаг кристалды микроэлементтер хелатты тыңайтқыштар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Stopit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 + адьюванттар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APN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Tenso Coctail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SО3-28,75, B-8, Vn-7, Mo-0,4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ZINTRAC 700</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BORTRAC 150</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7-сулы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Krista MgS)</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қышқылды магний (магний сульфаты), А маркалы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қышқылды магний (магний сульфаты), Б маркалы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қышқылды магний (магний сульфаты), В маркалы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сульфаты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7H2O-98,0-98,2; 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тыңайтқышы (калий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 (калий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қышқылды калий минералды тыңайтқышы (калий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қышқылды калий (калий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нитраты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Multi-K GG калий селитрасы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тыңайтқышы (магний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тыңайтқышы (магний нитраты)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 - 15,5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 қышқылды магний (магний селитрасы)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 қышқылдары-3-5, ульмин қышқылдары және 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қышқылдары-9,3, 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20, N-5,5, B-1,5, Zn-0,1, Mn-0,1,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 P205-3, K20-3, теңіз балдырлары сығындысы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VitaТМAzos 300ТМ</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органикалық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полисахаридтер -7,0, N-4,5, Р2О5-5,0, К2О- 2,5, MgO-1,0, Fe-0,2, Mn-0,2, Zn-0,2, Cu-0,1, B-0,1,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Биостим органикалық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 10,0, N-6,0, К2О-3,0, SO3- 5,0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маркалы Биостим органикалық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-4,0, N-4,0, Р2О5-10,0, SO3- 1,0, MgO-2,0, Fe-0,4, Mn-0,2, Zn-0,2,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маркалы Биостим органикалық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-7,0, N-5,5, Р2О5-4,5, К2О- 4,0, SO3-2,0, MgO-2,0, Fe-0,3, Mn-0,7, Zn-0,6, Cu-0,4, B-0,2, Mo-0,02,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маркалы Биостим органикалық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қышқылдары-6,0, N-1,2, SO3-8,0, MgO-3,0, Fe-0,2, Mn-1,0, Zn-0,2, Cu-0,1, B-0,7, Mo-0,04,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Биостим органикалық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-6,0,N-3,5, SO3-2,0,MgO-2,5, Fe-0,03,Mn-1,2, Zn-0,5, Cu-0,03, B-0,5, Mo-0,02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6:14:35+2MgO+MЭ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12:8:31+2MgO+MЭ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13:40:13+MЭ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15:15:30+1,5MgO+МЭ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18:18:18+3MgO+МЭ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20:20:20+МЭ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 Мо (FERTIGRAIN START Со Мо)</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Агрифулантисоль (AGRIFUL ANTISAL)</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КҮКІРТ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поли-гиброки-карбокислоты-20,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C-12, Fe-0,5 (EDTA), Zn-0,08 (EDTA)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K2O-8, C-8, Fe - 0,02 (EDDHSA)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 - 0,2, Zn-1,1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 - 1,0,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N-3,5,K2O-15,5, C-3, GEA 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MgO-2,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 К2O-10,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7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N-30%(АМИДНЫЙ АЗОТ) , P2O5-17%(ПЕНТОКСИД ФОСФОРА)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қышқылдары-33, жалпы N-9,8, органикалық заттар-48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дақылдарына арналған Нутривант Плюс"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 Fe-0,4, Zn-0,1, B-0,5, Mn-0,7, Cu-0,01,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"Жүзімге арналған Нутривант Плюс"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дақылдарға арналған Нутривант Плюс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 Fe-0,05, Zn-0,2, B-0,1, Mn-0,2 , Cu-0,2,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Картопқа арналған Нутривант Плюс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дақылдарға арналған Нутривант Плюс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қайнататын арпаға арналған "Нутривант Плюс"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"Нутривант Плюс"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 Mn-0,1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Күрішке арналған Нутривант Плюс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қызылшасына арналған "Нутривант Плюс" агрохимикаты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Томатқа арналған "Нутривант Плюс"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 Cu-0,005,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Нутривант Плюс минералды тыңайтқышы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MgO-3,S-2,4, Fe-0,2, Zn-0,052, B-0,02, Mn-0,0025, Cu-0,0025, Mo-0,0025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Мақтаға арналған "Нутривант Плюс" агрохимикаты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 қышқылдары- 10, полисахаридтер-6,1, ауксиндер - 0,6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АгрохимикатФертикс (Марка А, Марка Б)</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 N-15,38, MgO-2,04, SO3-4,62, Cu-0,95, Fe-0,78, Mn-1,13, Zn-1,1, Mo-0,01, Ti-0,02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 N-16,15, MgO-1,92, SO3-2,02, Cu - 0,3, Fe - 0,35, Mn-0,68, Zn-0,6, Mo-0,01, Ti-0,02, B-0,6, Na2O-2,88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PhoskraftMn-Zn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CuraminFoliar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 қышқылдары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Mn-0,1, Zn-0,1, B-0,05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Mn-0,01, Zn-0,01, С-17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Cu-5,Mn-20,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"VittafosZn"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"VittafosCu"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"VittafosMn"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NPK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Plus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"PolystimGlobal"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 - 6%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"BioKraft"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10-52-10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13-6-26+8 CaO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15-5-30+2MgO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15-30-15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16-8-24+2MgO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18-18-18+1MgO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20-10-20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20-20-20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12-61-0 (MAP)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18-44-0 (UP)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марки: 0-52-34 (MKP)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13-0-46 (NOP)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 -46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0-0-51 (SOP)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15-0-0 + 27 CaO (CN)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11-0-0 + 15 MgO (MN)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"MagnesiumSulphate"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0-60-20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0-0-61 (KCl)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8-20-30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3-5-55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3-8-42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0-40-40+Micro маркалы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"NutrimicPlus"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калий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общий N-6,6, нитратный N-2,5, SO3-4,6, Mn-0,33, Cu-0,12, Zn-0,07, Fe-0,07, Mo-0,07, B-0,01, Se-0,003, Co-0,001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мыс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Изагри-К минералды тыңайтқышы, азот маркалы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 B-0,03, Mn-0,02, Se-0,03,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тыңайтқышы,мырыш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Изагри-М минералды тыңайтқышы, Бор маркалы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B-12,32, Mo-1,0,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Фосфор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 Cu-0,13, Fe-0,16, Mn-0,08, B-0,23, Mo-0,08, Co-0,02, амин қышқылы-2,0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Вита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K2O-0,06, SO3-9,34, MgO-2,28, амин қышқылы-15,0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Форс Өсім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SO3-15,2, Co-0,23, Li-0,06, Ni-0,002, амин қышқылы-15,0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қорек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 V-0,09, Se-0,02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EasyStart TE Max</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(белсенді) амин қышқылы-10%, барлығы N-3, с.і. аммонийлі-0,6, нитратты-0,7, органикалық 1,7, P2O5-1, K2O-1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 (Р и К калий фосфиті түрінде-КН2РО3), салицил қышқылы, бетаиндер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хелатталатын агент EDTA-2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қышқылы -38,9, фульво қышқылы-7,6, N-0,014, P2O5-1,67, K2O-2,98, Fe-31,2, CaO-56,7, MgO-67,1, Co-0,051, Zn-0,23, Cu-0,30, Mn-31,4, Mo-0,10, Si2O-63,1, құрғақ қалдық – 8,4, күл– 5,58, pH-7,2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Моно-Күкірт" маркалы "Волски Моноформы" сұйық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 Со:0,18-0,31, Se: 0,004-0,012, Cr: 0,031-0,194, Ni:0,008-0,015, Li:0,044-0,129, V:0,034-0,158, N:0,3-4,4, P2О5:0,2-0,6, K2О:0,84-5,9, SО3:1,0-5,0, MgО:0,34-2,08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маркалы"Волски Микрокомплекс" сұйық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маркалы"Волски Микрокомплекс" сұйық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 Mn:0,05, Fe:0,03, Mo:0,05, Со:0,001, Se:0,001, N:27, P2О5:2, K2О:3, SО3:1,26, MgО: 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 Mn:0,05, Fe:0,07, Mo:0,05, Со:0,01, Se:0,002, N:5, P2О5:20, K2О:5, SО3:0,8, MgО:0,18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маркалы Oligreen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Oligreen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 маркалы Oligreen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 маркалы Oligreen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 маркалы Oligreen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 маркалы Oligreen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Zn-9,Fe-5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МоноБор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 қышқылы – 1,5; моносахаридтер – 0,00368; фитогормондар – 0,00042)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МоноМарганец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 қышқылы – 1,39; органикалық қышқылдар – 7,20; моносахаридтер – 0,00329; фитогормондар – 0,00038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МоноМыс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 Cu – 5,65; амин қышқылы – 2,68; органикалық қышқылдар – 6,20; моносахаридтер – 0,00397; фитогормондар – 0,00045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Микро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 Fe – 0,60; Mn- 0,94; Zn – 0,50; амин қышқылы – 5,19; органикалық қышқылдар – 5,30; моносахаридтер – 0,00379; фитогормондар – 0,00043; гумин қышқылдары – 0,25, фульво қышқылдары – 0,045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Макро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 В – 0,02; Fe – 0,02; Mn – 0,01; Zn – 0,01; амин қышқылы – 3,0 %; органикалық қышқылдар – 0,7; моносахаридтер – 0,00388; фитогормондар – 0,00044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Супер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К2О – 5,0; MgO – 2,46; SO3 – 0,35; Cu – 0,37; В – 0,37; Fe – 0,07; Mn – 0,04; Zn – 0,21; Мо – 0,002; амин қышқылы – 2,86; органикалық қышқылдар – 2,30; моносахаридтер – 0,00403; фитогормондар – 0,00046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МоноМырыш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 7,67; N – 5,41; SО3 – 3,61; амин қышқылы – 2,78; органикалық қышқылдар – 8,35; моносахаридтер– 0,00385; фитогормондар – 0,00044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Кальцийлі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SO3 – 0,77; СаО – 15,0; Cu-0,02; В – 0,04; Fe – 0,21; Mn - 0,11; Zn – 0,02; амин қышқылы – 0,78; органикалық қышқылдар – 0,10; моносахаридтер – 0,00347; фитогормондар – 0,0004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Фосфорлы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 В – 0,51; Zn – 0,51; SO3 – 0,25; амин қышқылы – 0,08; органикалық қышқылдар – 4,5; моносахаридтер – 0,00365; фитогормондар – 0,00042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Молибденді</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В – 0,50; Мо – 3,00; Zn – 0,50; амин қышқылы – 4,26; органикалық қышқылдар – 16,5; моносахаридтер – 0,00417; фитогормондар – 0,00048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В – 0,01; Fe – 0,01; Mn- 0,02; Мо – 0,006; Zn – 0,02; Р2О5 –1,0; К2О–1,1, Si-0,004; Co – 0,004; амин қышқылы – 35,0; моносахаридтер – 0,1; фитогормондар – 0,012;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ТЕРРА тыңайтқышы, 3:18:18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Р2О5 – 18,0; К2О –18,0; MgO–0,015; SO3 – 0,015; В – 0,022; Cu – 0,038; Fe – 0,07; Mn – 0,03; Мо – 0,015; Zn – 0,015; Si–0,015; Co – 0,0015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ТЕРРА тыңайтқышы, 5:20:5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Р2О5 – 20,0; К2О –5,0; MgO–0,01; SO3 – 0,01; В – 0,02; Cu – 0,04; Fe – 0,07; Mn – 0,035; Мо – 0,01; Zn – 0,01; Si–0,01; Co – 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ТЕРРА тыңайтқышы, 9:18:9 маркалы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Р2О5 – 18,0; К2О –9,0; MgO–0,012; SO3 – 0,012; В – 0,018; Cu – 0,04; Fe – 0,065; Mn – 0,028; Мо–0,012; Zn – 0,012; Si–0,012; Co – 0,0012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бидай"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әмбебап"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SunnyMixZn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күнбағыс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бүршақты вегетация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дәнді дақылдар тұқымы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 қышқылдар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 -6, Fe-0,16, Mn-0,4, Zn-0,12, Cu-0,8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MgO-3, Fe-0,12, Mn-0,08, B-0,04, Zn-0,05, Cu-0,03,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MasterGreenCa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Глицерол</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Глицерол</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маркалы Глицерол</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 Mn-0,15, Zn-5,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Глицерол</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органикалық -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жуылған тұздары –3-ке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мультикешен" маркалы "Оракул"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 0,66, K2O – 4,4, SO3 - 3,6, Cu – 0,8, Zn – 0,8, B – 0,6, Fe – 0,6, Mn – 0,6, Mo –0,012, Co – 0,005, колофермин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тұқым" маркалы "Оракул" кешенді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 9,9, K2O – 6,5, SO3 – 5,7, Fe – 1,5, Mn – 1,5, Cu – 0,54, Zn – 0,54, B – 0,18, Mo – 0,04, Co – 0,001, колофермин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бор колофермині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колофермин (с.і. N – 6,0, колофермин –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мырыш колофермині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12, колофермин (с.і. N – 5,2, SO3 – 7,3, амин қышқылы – 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күкірт актив"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(с.і. N – 11,5, Na2O – 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мыс колофермині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10, колофермин (с.і. N – 8,9, SO3 – 12,6, коламин –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темір колофермині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6,5, колофермин (с.і. N – 7,3, SO3 – 9,3, амин қышқылы – 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марганец колофермині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 (с.і. N – 3, SO3 – 7,5, амин қышқылы – 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молибден колофермині маркалы "Оракул" микротыңайтқышы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13, колофермин (с.і. N – 7,1, амин қышқылы – 20,3)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LibrelFe-Lo (темір хелаты 13%) минералды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BoronpH</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CombiPlus</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 Mn-0,15, B-1,3, Mo-0,001, Cu-0,15, Fe-0,02,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BioAminoplant</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N-2,P2O5-2, K2O-2, амин қышқылы-12,5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BioVita</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TeriosUniversal</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 тыңайтқышы</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-16,5, N-10,7, СаО-0,05, MgO-0,04, Zn-0,003, Fe-0,003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