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fef07b" w14:textId="7fef07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Жергілікті маңызы бар балық шаруашылығы су айдындарының және (немесе) учаскелерінің тізбесін бекіту туралы</w:t>
      </w:r>
    </w:p>
    <w:p>
      <w:pPr>
        <w:spacing w:after="0"/>
        <w:ind w:left="0"/>
        <w:jc w:val="both"/>
      </w:pPr>
      <w:r>
        <w:rPr>
          <w:rFonts w:ascii="Times New Roman"/>
          <w:b w:val="false"/>
          <w:i w:val="false"/>
          <w:color w:val="000000"/>
          <w:sz w:val="28"/>
        </w:rPr>
        <w:t>Солтүстік Қазақстан облысы әкімдігінің 2019 жылғы 4 сәуірдегі № 76 қаулысы. Солтүстік Қазақстан облысының Әділет департаментінде 2019 жылғы 10 сәуірде № 5334 болып тіркелді.</w:t>
      </w:r>
    </w:p>
    <w:p>
      <w:pPr>
        <w:spacing w:after="0"/>
        <w:ind w:left="0"/>
        <w:jc w:val="both"/>
      </w:pPr>
      <w:bookmarkStart w:name="z4" w:id="0"/>
      <w:r>
        <w:rPr>
          <w:rFonts w:ascii="Times New Roman"/>
          <w:b w:val="false"/>
          <w:i w:val="false"/>
          <w:color w:val="000000"/>
          <w:sz w:val="28"/>
        </w:rPr>
        <w:t xml:space="preserve">
      "Жануарлар дүниесін қорғау, өсімін молайту және пайдалану туралы" Қазақстан Республикасының 2004 жылғы 9 шілдедегі Заңының 10-бабы 2-тармағының </w:t>
      </w:r>
      <w:r>
        <w:rPr>
          <w:rFonts w:ascii="Times New Roman"/>
          <w:b w:val="false"/>
          <w:i w:val="false"/>
          <w:color w:val="000000"/>
          <w:sz w:val="28"/>
        </w:rPr>
        <w:t>3-1) тармақшасына</w:t>
      </w:r>
      <w:r>
        <w:rPr>
          <w:rFonts w:ascii="Times New Roman"/>
          <w:b w:val="false"/>
          <w:i w:val="false"/>
          <w:color w:val="000000"/>
          <w:sz w:val="28"/>
        </w:rPr>
        <w:t xml:space="preserve">, "Құқықтық актілер туралы" Қазақстан Республикасының 2016 жылғы 6 сәуірдегі Заңының </w:t>
      </w:r>
      <w:r>
        <w:rPr>
          <w:rFonts w:ascii="Times New Roman"/>
          <w:b w:val="false"/>
          <w:i w:val="false"/>
          <w:color w:val="000000"/>
          <w:sz w:val="28"/>
        </w:rPr>
        <w:t>27-бабына</w:t>
      </w:r>
      <w:r>
        <w:rPr>
          <w:rFonts w:ascii="Times New Roman"/>
          <w:b w:val="false"/>
          <w:i w:val="false"/>
          <w:color w:val="000000"/>
          <w:sz w:val="28"/>
        </w:rPr>
        <w:t xml:space="preserve"> сәйкес Солтүстік Қазақстан облысының әкімдігі ҚАУЛЫ ЕТЕДІ:</w:t>
      </w:r>
    </w:p>
    <w:bookmarkEnd w:id="0"/>
    <w:bookmarkStart w:name="z5"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Жергілікті маңызы бар балық шаруашылығы су айдындарының және (немесе) учаскелерінің тізбесі бекітілсін. </w:t>
      </w:r>
    </w:p>
    <w:bookmarkEnd w:id="1"/>
    <w:bookmarkStart w:name="z6" w:id="2"/>
    <w:p>
      <w:pPr>
        <w:spacing w:after="0"/>
        <w:ind w:left="0"/>
        <w:jc w:val="both"/>
      </w:pPr>
      <w:r>
        <w:rPr>
          <w:rFonts w:ascii="Times New Roman"/>
          <w:b w:val="false"/>
          <w:i w:val="false"/>
          <w:color w:val="000000"/>
          <w:sz w:val="28"/>
        </w:rPr>
        <w:t xml:space="preserve">
      2. "Жергілікті маңызы бар балық шаруашылығы су айдындарының және (немесе) учаскелерінің тізбесін бекіту туралы" Солтүстік Қазақстан облысы әкімдігінің 2018 жылғы 8 ақпандағы № 31 </w:t>
      </w:r>
      <w:r>
        <w:rPr>
          <w:rFonts w:ascii="Times New Roman"/>
          <w:b w:val="false"/>
          <w:i w:val="false"/>
          <w:color w:val="000000"/>
          <w:sz w:val="28"/>
        </w:rPr>
        <w:t>қаулысының</w:t>
      </w:r>
      <w:r>
        <w:rPr>
          <w:rFonts w:ascii="Times New Roman"/>
          <w:b w:val="false"/>
          <w:i w:val="false"/>
          <w:color w:val="000000"/>
          <w:sz w:val="28"/>
        </w:rPr>
        <w:t xml:space="preserve"> (2018 жылғы 16 ақпан Қазақстан Республикасы нормативтік құқықтық актілерінің эталондық бақылау банкінде электрондық түрде жарияланды, Нормативтік құқықтық актілерді мемлекеттік тіркеу тізілімінде № 4568 болып тіркелді) күші жойылды деп танылсын.</w:t>
      </w:r>
    </w:p>
    <w:bookmarkEnd w:id="2"/>
    <w:bookmarkStart w:name="z7" w:id="3"/>
    <w:p>
      <w:pPr>
        <w:spacing w:after="0"/>
        <w:ind w:left="0"/>
        <w:jc w:val="both"/>
      </w:pPr>
      <w:r>
        <w:rPr>
          <w:rFonts w:ascii="Times New Roman"/>
          <w:b w:val="false"/>
          <w:i w:val="false"/>
          <w:color w:val="000000"/>
          <w:sz w:val="28"/>
        </w:rPr>
        <w:t>
      3. "Солтүстік Қазақстан облысы әкімдігінің табиғи ресурстар және табиғат пайдалануды реттеу басқармасы" коммуналдық мемлекеттік мекемесі мыналарды Қазақстан Республикасының заңнамасында белгіленген тәртіпте қамтамасыз етсін:</w:t>
      </w:r>
    </w:p>
    <w:bookmarkEnd w:id="3"/>
    <w:bookmarkStart w:name="z8" w:id="4"/>
    <w:p>
      <w:pPr>
        <w:spacing w:after="0"/>
        <w:ind w:left="0"/>
        <w:jc w:val="both"/>
      </w:pPr>
      <w:r>
        <w:rPr>
          <w:rFonts w:ascii="Times New Roman"/>
          <w:b w:val="false"/>
          <w:i w:val="false"/>
          <w:color w:val="000000"/>
          <w:sz w:val="28"/>
        </w:rPr>
        <w:t>
      1) осы қаулыны "Қазақстан Республикасы Әділет министрлігінің Солтүстік Қазақстан облысының Әділет департаменті" республикалық мемлекеттік мекемесінде мемлекеттік тіркеуді;</w:t>
      </w:r>
    </w:p>
    <w:bookmarkEnd w:id="4"/>
    <w:bookmarkStart w:name="z9" w:id="5"/>
    <w:p>
      <w:pPr>
        <w:spacing w:after="0"/>
        <w:ind w:left="0"/>
        <w:jc w:val="both"/>
      </w:pPr>
      <w:r>
        <w:rPr>
          <w:rFonts w:ascii="Times New Roman"/>
          <w:b w:val="false"/>
          <w:i w:val="false"/>
          <w:color w:val="000000"/>
          <w:sz w:val="28"/>
        </w:rPr>
        <w:t>
      2) осы әкімдік қаулысын мемлекеттік тіркеген күннен бастап күнтізбелік он күн ішінде оның мемлекеттік және орыс тіліндегі қағаз және электрондық түрдегі көшірмесін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кәсіпорнының филиалы – Солтүстік Қазақстан аймақтық құқықтық ақпарат орталығына ресми жариялау және Қазақстан Республикасы нормативтік құқықтық актілерінің эталондық бақылау банкіне қосу үшін жолдауды;</w:t>
      </w:r>
    </w:p>
    <w:bookmarkEnd w:id="5"/>
    <w:bookmarkStart w:name="z10" w:id="6"/>
    <w:p>
      <w:pPr>
        <w:spacing w:after="0"/>
        <w:ind w:left="0"/>
        <w:jc w:val="both"/>
      </w:pPr>
      <w:r>
        <w:rPr>
          <w:rFonts w:ascii="Times New Roman"/>
          <w:b w:val="false"/>
          <w:i w:val="false"/>
          <w:color w:val="000000"/>
          <w:sz w:val="28"/>
        </w:rPr>
        <w:t>
      3) осы қаулыны ресми жариялағаннан кейін Солтүстік Қазақстан облысы әкімдігінің интернет-ресурсында орналастыруды.</w:t>
      </w:r>
    </w:p>
    <w:bookmarkEnd w:id="6"/>
    <w:bookmarkStart w:name="z11" w:id="7"/>
    <w:p>
      <w:pPr>
        <w:spacing w:after="0"/>
        <w:ind w:left="0"/>
        <w:jc w:val="both"/>
      </w:pPr>
      <w:r>
        <w:rPr>
          <w:rFonts w:ascii="Times New Roman"/>
          <w:b w:val="false"/>
          <w:i w:val="false"/>
          <w:color w:val="000000"/>
          <w:sz w:val="28"/>
        </w:rPr>
        <w:t>
      4. Осы қаулының орындалуын бақылау Солтүстік Қазақстан облысы әкімінің жетекшілік ететін мәселелер жөніндегі орынбасарына жүктелсін.</w:t>
      </w:r>
    </w:p>
    <w:bookmarkEnd w:id="7"/>
    <w:bookmarkStart w:name="z12" w:id="8"/>
    <w:p>
      <w:pPr>
        <w:spacing w:after="0"/>
        <w:ind w:left="0"/>
        <w:jc w:val="both"/>
      </w:pPr>
      <w:r>
        <w:rPr>
          <w:rFonts w:ascii="Times New Roman"/>
          <w:b w:val="false"/>
          <w:i w:val="false"/>
          <w:color w:val="000000"/>
          <w:sz w:val="28"/>
        </w:rPr>
        <w:t xml:space="preserve">
      5. Осы қаулы алғашқы ресми жарияланған күнінен кейін күнтізбелік он күн өткен соң қолданысқа енгізіледі. </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облысының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Ақсақалов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әкімдігінің 2019 жылғы "04" сәуірдегі № 76 қаулысының қосымшасы</w:t>
            </w:r>
          </w:p>
        </w:tc>
      </w:tr>
    </w:tbl>
    <w:bookmarkStart w:name="z15" w:id="9"/>
    <w:p>
      <w:pPr>
        <w:spacing w:after="0"/>
        <w:ind w:left="0"/>
        <w:jc w:val="left"/>
      </w:pPr>
      <w:r>
        <w:rPr>
          <w:rFonts w:ascii="Times New Roman"/>
          <w:b/>
          <w:i w:val="false"/>
          <w:color w:val="000000"/>
        </w:rPr>
        <w:t xml:space="preserve"> Жергілікті маңызы бар балық шаруашылығы су айдындарының және (немесе) учаскелерінің тізбесі</w:t>
      </w:r>
    </w:p>
    <w:bookmarkEnd w:id="9"/>
    <w:p>
      <w:pPr>
        <w:spacing w:after="0"/>
        <w:ind w:left="0"/>
        <w:jc w:val="both"/>
      </w:pPr>
      <w:r>
        <w:rPr>
          <w:rFonts w:ascii="Times New Roman"/>
          <w:b w:val="false"/>
          <w:i w:val="false"/>
          <w:color w:val="ff0000"/>
          <w:sz w:val="28"/>
        </w:rPr>
        <w:t xml:space="preserve">
      Ескерту. Қосымша жаңа редакцияда - Солтүстік Қазақстан облысы әкімдігінің 18.11.2021 </w:t>
      </w:r>
      <w:r>
        <w:rPr>
          <w:rFonts w:ascii="Times New Roman"/>
          <w:b w:val="false"/>
          <w:i w:val="false"/>
          <w:color w:val="ff0000"/>
          <w:sz w:val="28"/>
        </w:rPr>
        <w:t>№ 256</w:t>
      </w:r>
      <w:r>
        <w:rPr>
          <w:rFonts w:ascii="Times New Roman"/>
          <w:b w:val="false"/>
          <w:i w:val="false"/>
          <w:color w:val="ff0000"/>
          <w:sz w:val="28"/>
        </w:rPr>
        <w:t xml:space="preserve"> (ресми жарияланған күнінен кейін күнтізбелік он күн өткен соң қолданысқа енгізіледі) қаулысымен; 27.02.2023 </w:t>
      </w:r>
      <w:r>
        <w:rPr>
          <w:rFonts w:ascii="Times New Roman"/>
          <w:b w:val="false"/>
          <w:i w:val="false"/>
          <w:color w:val="ff0000"/>
          <w:sz w:val="28"/>
        </w:rPr>
        <w:t>№ 26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14.12.2023 </w:t>
      </w:r>
      <w:r>
        <w:rPr>
          <w:rFonts w:ascii="Times New Roman"/>
          <w:b w:val="false"/>
          <w:i w:val="false"/>
          <w:color w:val="ff0000"/>
          <w:sz w:val="28"/>
        </w:rPr>
        <w:t>№ 256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23.01.2024 </w:t>
      </w:r>
      <w:r>
        <w:rPr>
          <w:rFonts w:ascii="Times New Roman"/>
          <w:b w:val="false"/>
          <w:i w:val="false"/>
          <w:color w:val="ff0000"/>
          <w:sz w:val="28"/>
        </w:rPr>
        <w:t>№ 17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Cу айдыны және (немесе) учаскесі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гектар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шаруашылығының түрі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Айыртау ауданы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Ақанбұрлық өзені саласындағы тоған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 w:id="10"/>
          <w:p>
            <w:pPr>
              <w:spacing w:after="20"/>
              <w:ind w:left="20"/>
              <w:jc w:val="both"/>
            </w:pPr>
            <w:r>
              <w:rPr>
                <w:rFonts w:ascii="Times New Roman"/>
                <w:b w:val="false"/>
                <w:i w:val="false"/>
                <w:color w:val="000000"/>
                <w:sz w:val="20"/>
              </w:rPr>
              <w:t xml:space="preserve">
Төменгі Бұрлық ауылынан оңтүстік шығысқа қарай </w:t>
            </w:r>
          </w:p>
          <w:bookmarkEnd w:id="10"/>
          <w:p>
            <w:pPr>
              <w:spacing w:after="20"/>
              <w:ind w:left="20"/>
              <w:jc w:val="both"/>
            </w:pPr>
            <w:r>
              <w:rPr>
                <w:rFonts w:ascii="Times New Roman"/>
                <w:b w:val="false"/>
                <w:i w:val="false"/>
                <w:color w:val="000000"/>
                <w:sz w:val="20"/>
              </w:rPr>
              <w:t>
2 километр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Кәсіпшілік балық аулау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 w:id="11"/>
          <w:p>
            <w:pPr>
              <w:spacing w:after="20"/>
              <w:ind w:left="20"/>
              <w:jc w:val="both"/>
            </w:pPr>
            <w:r>
              <w:rPr>
                <w:rFonts w:ascii="Times New Roman"/>
                <w:b w:val="false"/>
                <w:i w:val="false"/>
                <w:color w:val="000000"/>
                <w:sz w:val="20"/>
              </w:rPr>
              <w:t>
Аралтөбе өзеніндегі</w:t>
            </w:r>
          </w:p>
          <w:bookmarkEnd w:id="11"/>
          <w:p>
            <w:pPr>
              <w:spacing w:after="20"/>
              <w:ind w:left="20"/>
              <w:jc w:val="both"/>
            </w:pPr>
            <w:r>
              <w:rPr>
                <w:rFonts w:ascii="Times New Roman"/>
                <w:b w:val="false"/>
                <w:i w:val="false"/>
                <w:color w:val="000000"/>
                <w:sz w:val="20"/>
              </w:rPr>
              <w:t>
 № 1 тоған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Карловка ауылынан оңтүстікке қарай 0,1 километр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Көл-тауарлы балық өсіру шаруашылығы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Құрқарағаш өзеніндегі № 2 тоған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Новосветловка ауылынан оңтүстік батысқа қарай 0,05 километр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Көл-тауарлы балық өсіру шаруашылығы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 Арықбалық тоғаны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Арықбалық ауылынан оңтүстік батысқа қарай 8,2 километр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Көл-тауарлы балық өсіру шаруашылығы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Бармачное көлі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Шалқар ауылынан солтүстік шығысқа қарай 5,6 километр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Кәсіпшілік балық аулау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Барчинское көлі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Шалқар ауылынан шығысқа қарай 11 километр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Кәсіпшілік балық аулау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Баян көлі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Кирилловка ауылынан шығысқа қарай 14 километр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Көл-тауарлы балық өсіру шаруашылығы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Баянтай көлі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 w:id="12"/>
          <w:p>
            <w:pPr>
              <w:spacing w:after="20"/>
              <w:ind w:left="20"/>
              <w:jc w:val="both"/>
            </w:pPr>
            <w:r>
              <w:rPr>
                <w:rFonts w:ascii="Times New Roman"/>
                <w:b w:val="false"/>
                <w:i w:val="false"/>
                <w:color w:val="000000"/>
                <w:sz w:val="20"/>
              </w:rPr>
              <w:t xml:space="preserve">
Воскресеновка ауылынан солтүстікке қарай </w:t>
            </w:r>
          </w:p>
          <w:bookmarkEnd w:id="12"/>
          <w:p>
            <w:pPr>
              <w:spacing w:after="20"/>
              <w:ind w:left="20"/>
              <w:jc w:val="both"/>
            </w:pPr>
            <w:r>
              <w:rPr>
                <w:rFonts w:ascii="Times New Roman"/>
                <w:b w:val="false"/>
                <w:i w:val="false"/>
                <w:color w:val="000000"/>
                <w:sz w:val="20"/>
              </w:rPr>
              <w:t>
0,05 километр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Көл-тауарлы балық өсіру шаруашылығы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Боза көлі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Шалқар ауылынан солтүстікке қарай 8,6 километр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Кәсіпшілік балық аулау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Горькое көлі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 w:id="13"/>
          <w:p>
            <w:pPr>
              <w:spacing w:after="20"/>
              <w:ind w:left="20"/>
              <w:jc w:val="both"/>
            </w:pPr>
            <w:r>
              <w:rPr>
                <w:rFonts w:ascii="Times New Roman"/>
                <w:b w:val="false"/>
                <w:i w:val="false"/>
                <w:color w:val="000000"/>
                <w:sz w:val="20"/>
              </w:rPr>
              <w:t xml:space="preserve">
Шалқар ауылынан </w:t>
            </w:r>
          </w:p>
          <w:bookmarkEnd w:id="1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солтүстік шығысқа қарай </w:t>
            </w:r>
          </w:p>
          <w:p>
            <w:pPr>
              <w:spacing w:after="20"/>
              <w:ind w:left="20"/>
              <w:jc w:val="both"/>
            </w:pPr>
            <w:r>
              <w:rPr>
                <w:rFonts w:ascii="Times New Roman"/>
                <w:b w:val="false"/>
                <w:i w:val="false"/>
                <w:color w:val="000000"/>
                <w:sz w:val="20"/>
              </w:rPr>
              <w:t>
7,3 километр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Көл-тауарлы балық өсіру шаруашылығы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 Жалғызтау көлі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 w:id="14"/>
          <w:p>
            <w:pPr>
              <w:spacing w:after="20"/>
              <w:ind w:left="20"/>
              <w:jc w:val="both"/>
            </w:pPr>
            <w:r>
              <w:rPr>
                <w:rFonts w:ascii="Times New Roman"/>
                <w:b w:val="false"/>
                <w:i w:val="false"/>
                <w:color w:val="000000"/>
                <w:sz w:val="20"/>
              </w:rPr>
              <w:t>
Жақсы Жалғызтау ауылынан оңтүстік батысқа қарай</w:t>
            </w:r>
          </w:p>
          <w:bookmarkEnd w:id="14"/>
          <w:p>
            <w:pPr>
              <w:spacing w:after="20"/>
              <w:ind w:left="20"/>
              <w:jc w:val="both"/>
            </w:pPr>
            <w:r>
              <w:rPr>
                <w:rFonts w:ascii="Times New Roman"/>
                <w:b w:val="false"/>
                <w:i w:val="false"/>
                <w:color w:val="000000"/>
                <w:sz w:val="20"/>
              </w:rPr>
              <w:t>
0,1 километр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Көл-тауарлы балық өсіру шаруашылығы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Жаркент көлі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Светлое ауылынан оңтүстік батысқа қарай 7,7 километр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Кәсіпшілік балық аулау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Жетікөл көлі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Елецкое ауылынан солтүстік батысқа қарай 3 километр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Кәсіпшілік балық аулау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 w:id="15"/>
          <w:p>
            <w:pPr>
              <w:spacing w:after="20"/>
              <w:ind w:left="20"/>
              <w:jc w:val="both"/>
            </w:pPr>
            <w:r>
              <w:rPr>
                <w:rFonts w:ascii="Times New Roman"/>
                <w:b w:val="false"/>
                <w:i w:val="false"/>
                <w:color w:val="000000"/>
                <w:sz w:val="20"/>
              </w:rPr>
              <w:t xml:space="preserve">
Змейка өзені </w:t>
            </w:r>
          </w:p>
          <w:bookmarkEnd w:id="15"/>
          <w:p>
            <w:pPr>
              <w:spacing w:after="20"/>
              <w:ind w:left="20"/>
              <w:jc w:val="both"/>
            </w:pPr>
            <w:r>
              <w:rPr>
                <w:rFonts w:ascii="Times New Roman"/>
                <w:b w:val="false"/>
                <w:i w:val="false"/>
                <w:color w:val="000000"/>
                <w:sz w:val="20"/>
              </w:rPr>
              <w:t>
саласындағы тоған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Имантау ауылынан шығысқа қарай 6 километр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Көл-тауарлы балық өсіру шаруашылығы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Иманбұрлық өзені саласындағы тоған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 w:id="16"/>
          <w:p>
            <w:pPr>
              <w:spacing w:after="20"/>
              <w:ind w:left="20"/>
              <w:jc w:val="both"/>
            </w:pPr>
            <w:r>
              <w:rPr>
                <w:rFonts w:ascii="Times New Roman"/>
                <w:b w:val="false"/>
                <w:i w:val="false"/>
                <w:color w:val="000000"/>
                <w:sz w:val="20"/>
              </w:rPr>
              <w:t xml:space="preserve">
Константиновка ауылынан оңтүстік батысқа қарай </w:t>
            </w:r>
          </w:p>
          <w:bookmarkEnd w:id="16"/>
          <w:p>
            <w:pPr>
              <w:spacing w:after="20"/>
              <w:ind w:left="20"/>
              <w:jc w:val="both"/>
            </w:pPr>
            <w:r>
              <w:rPr>
                <w:rFonts w:ascii="Times New Roman"/>
                <w:b w:val="false"/>
                <w:i w:val="false"/>
                <w:color w:val="000000"/>
                <w:sz w:val="20"/>
              </w:rPr>
              <w:t>
5 километр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Әуесқойлық (спорттық) балық аулау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Қопа көлі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Ағынтай батыр ауылынан солтүстік шығысқа қарай 4 километр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Кәсіпшілік балық аулау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Қоскөл көлі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Антоновка ауылынан оңтүстікке қарай 0,1 километр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Кәсіпшілік балық аулау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Крутое көлі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Лавровка ауылынан солтүстікке қарай 2,1 километр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Көл-тауарлы балық өсіру шаруашылығы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Құсбек көлі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Құсбек ауылынан солтүстік шығысқа қарай 0,3 километр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Көл-тауарлы балық өсіру шаруашылығы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 w:id="17"/>
          <w:p>
            <w:pPr>
              <w:spacing w:after="20"/>
              <w:ind w:left="20"/>
              <w:jc w:val="both"/>
            </w:pPr>
            <w:r>
              <w:rPr>
                <w:rFonts w:ascii="Times New Roman"/>
                <w:b w:val="false"/>
                <w:i w:val="false"/>
                <w:color w:val="000000"/>
                <w:sz w:val="20"/>
              </w:rPr>
              <w:t xml:space="preserve">
Құрқарағаш өзеніндегі </w:t>
            </w:r>
          </w:p>
          <w:bookmarkEnd w:id="17"/>
          <w:p>
            <w:pPr>
              <w:spacing w:after="20"/>
              <w:ind w:left="20"/>
              <w:jc w:val="both"/>
            </w:pPr>
            <w:r>
              <w:rPr>
                <w:rFonts w:ascii="Times New Roman"/>
                <w:b w:val="false"/>
                <w:i w:val="false"/>
                <w:color w:val="000000"/>
                <w:sz w:val="20"/>
              </w:rPr>
              <w:t>
№ 1 тоған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 w:id="18"/>
          <w:p>
            <w:pPr>
              <w:spacing w:after="20"/>
              <w:ind w:left="20"/>
              <w:jc w:val="both"/>
            </w:pPr>
            <w:r>
              <w:rPr>
                <w:rFonts w:ascii="Times New Roman"/>
                <w:b w:val="false"/>
                <w:i w:val="false"/>
                <w:color w:val="000000"/>
                <w:sz w:val="20"/>
              </w:rPr>
              <w:t xml:space="preserve">
Новосветловка ауылынан оңтүстік батысқа қарай </w:t>
            </w:r>
          </w:p>
          <w:bookmarkEnd w:id="18"/>
          <w:p>
            <w:pPr>
              <w:spacing w:after="20"/>
              <w:ind w:left="20"/>
              <w:jc w:val="both"/>
            </w:pPr>
            <w:r>
              <w:rPr>
                <w:rFonts w:ascii="Times New Roman"/>
                <w:b w:val="false"/>
                <w:i w:val="false"/>
                <w:color w:val="000000"/>
                <w:sz w:val="20"/>
              </w:rPr>
              <w:t>
0,2 километр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Көл-тауарлы балық өсіру шаруашылығы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Леманов көлі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Шалқар ауылынан солтүстік шығысқа қарай 2,5 километр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Көл-тауарлы балық өсіру шаруашылығы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Логовое көлі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Арықбалық ауылынан оңтүстік шығысқа қарай 0,2 километр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Көл-тауарлы балық өсіру шаруашылығы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Саумалкөл көлі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 w:id="19"/>
          <w:p>
            <w:pPr>
              <w:spacing w:after="20"/>
              <w:ind w:left="20"/>
              <w:jc w:val="both"/>
            </w:pPr>
            <w:r>
              <w:rPr>
                <w:rFonts w:ascii="Times New Roman"/>
                <w:b w:val="false"/>
                <w:i w:val="false"/>
                <w:color w:val="000000"/>
                <w:sz w:val="20"/>
              </w:rPr>
              <w:t xml:space="preserve">
Саумалкөл ауылынан </w:t>
            </w:r>
          </w:p>
          <w:bookmarkEnd w:id="19"/>
          <w:p>
            <w:pPr>
              <w:spacing w:after="20"/>
              <w:ind w:left="20"/>
              <w:jc w:val="both"/>
            </w:pPr>
            <w:r>
              <w:rPr>
                <w:rFonts w:ascii="Times New Roman"/>
                <w:b w:val="false"/>
                <w:i w:val="false"/>
                <w:color w:val="000000"/>
                <w:sz w:val="20"/>
              </w:rPr>
              <w:t>
шығысқа қарай 0,1 километр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Көл-тауарлы балық өсіру шаруашылығы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"Сухая" бөгеті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 w:id="20"/>
          <w:p>
            <w:pPr>
              <w:spacing w:after="20"/>
              <w:ind w:left="20"/>
              <w:jc w:val="both"/>
            </w:pPr>
            <w:r>
              <w:rPr>
                <w:rFonts w:ascii="Times New Roman"/>
                <w:b w:val="false"/>
                <w:i w:val="false"/>
                <w:color w:val="000000"/>
                <w:sz w:val="20"/>
              </w:rPr>
              <w:t xml:space="preserve">
Каменный Брод ауылынан солтүстік батысқа қарай </w:t>
            </w:r>
          </w:p>
          <w:bookmarkEnd w:id="20"/>
          <w:p>
            <w:pPr>
              <w:spacing w:after="20"/>
              <w:ind w:left="20"/>
              <w:jc w:val="both"/>
            </w:pPr>
            <w:r>
              <w:rPr>
                <w:rFonts w:ascii="Times New Roman"/>
                <w:b w:val="false"/>
                <w:i w:val="false"/>
                <w:color w:val="000000"/>
                <w:sz w:val="20"/>
              </w:rPr>
              <w:t>
2 километр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Көл-тауарлы балық өсіру шаруашылығы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Тереңкөл көлі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 ауылынан шығысқа қарай 1 километр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Көл-тауарлы балық өсіру шаруашылығы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Шабақты көлі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Лобанов ауылынан оңтүстікке қарай 4 километр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Кәсіпшілік балық аулау</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Ақжар ауданы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Ащыкөл бөгеті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Ащыкөл ауылынан солтүстік шығысқа қарай 8 километр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Көл-тауарлы балық өсіру шаруашылығы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Горьковский бөгеттері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Горьковское ауылынан оңтүстік батысқа қарай 2,5 километр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Көл-тауарлы балық өсіру шаруашылығы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Жантайсор көлі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Талшық ауылынан оңтүстік батысқа қарай 7 километр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Көл-тауарлы балық өсіру шаруашылығы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Казанская бөгеті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Талшық ауылынан солтүстік батысқа қарай 7 километр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Көл-тауарлы балық өсіру шаруашылығы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 w:id="21"/>
          <w:p>
            <w:pPr>
              <w:spacing w:after="20"/>
              <w:ind w:left="20"/>
              <w:jc w:val="both"/>
            </w:pPr>
            <w:r>
              <w:rPr>
                <w:rFonts w:ascii="Times New Roman"/>
                <w:b w:val="false"/>
                <w:i w:val="false"/>
                <w:color w:val="000000"/>
                <w:sz w:val="20"/>
              </w:rPr>
              <w:t xml:space="preserve">
Қарашат өзеніндегі </w:t>
            </w:r>
          </w:p>
          <w:bookmarkEnd w:id="21"/>
          <w:p>
            <w:pPr>
              <w:spacing w:after="20"/>
              <w:ind w:left="20"/>
              <w:jc w:val="both"/>
            </w:pPr>
            <w:r>
              <w:rPr>
                <w:rFonts w:ascii="Times New Roman"/>
                <w:b w:val="false"/>
                <w:i w:val="false"/>
                <w:color w:val="000000"/>
                <w:sz w:val="20"/>
              </w:rPr>
              <w:t>
тоған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 w:id="22"/>
          <w:p>
            <w:pPr>
              <w:spacing w:after="20"/>
              <w:ind w:left="20"/>
              <w:jc w:val="both"/>
            </w:pPr>
            <w:r>
              <w:rPr>
                <w:rFonts w:ascii="Times New Roman"/>
                <w:b w:val="false"/>
                <w:i w:val="false"/>
                <w:color w:val="000000"/>
                <w:sz w:val="20"/>
              </w:rPr>
              <w:t xml:space="preserve">
Ленинградское ауылынан оңтүстік шығысқа қарай </w:t>
            </w:r>
          </w:p>
          <w:bookmarkEnd w:id="22"/>
          <w:p>
            <w:pPr>
              <w:spacing w:after="20"/>
              <w:ind w:left="20"/>
              <w:jc w:val="both"/>
            </w:pPr>
            <w:r>
              <w:rPr>
                <w:rFonts w:ascii="Times New Roman"/>
                <w:b w:val="false"/>
                <w:i w:val="false"/>
                <w:color w:val="000000"/>
                <w:sz w:val="20"/>
              </w:rPr>
              <w:t>
2,2 километр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Кәсіпшілік балық аулау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Қараой көлі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 w:id="23"/>
          <w:p>
            <w:pPr>
              <w:spacing w:after="20"/>
              <w:ind w:left="20"/>
              <w:jc w:val="both"/>
            </w:pPr>
            <w:r>
              <w:rPr>
                <w:rFonts w:ascii="Times New Roman"/>
                <w:b w:val="false"/>
                <w:i w:val="false"/>
                <w:color w:val="000000"/>
                <w:sz w:val="20"/>
              </w:rPr>
              <w:t>
Бостандық ауылынан</w:t>
            </w:r>
          </w:p>
          <w:bookmarkEnd w:id="2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солтүстік батысқа қарай</w:t>
            </w:r>
          </w:p>
          <w:p>
            <w:pPr>
              <w:spacing w:after="20"/>
              <w:ind w:left="20"/>
              <w:jc w:val="both"/>
            </w:pPr>
            <w:r>
              <w:rPr>
                <w:rFonts w:ascii="Times New Roman"/>
                <w:b w:val="false"/>
                <w:i w:val="false"/>
                <w:color w:val="000000"/>
                <w:sz w:val="20"/>
              </w:rPr>
              <w:t>
3,6 километр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Кәсіпшілік балық аулау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Ленинград бөгеттері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 w:id="24"/>
          <w:p>
            <w:pPr>
              <w:spacing w:after="20"/>
              <w:ind w:left="20"/>
              <w:jc w:val="both"/>
            </w:pPr>
            <w:r>
              <w:rPr>
                <w:rFonts w:ascii="Times New Roman"/>
                <w:b w:val="false"/>
                <w:i w:val="false"/>
                <w:color w:val="000000"/>
                <w:sz w:val="20"/>
              </w:rPr>
              <w:t xml:space="preserve">
Ленинградское ауылынан солтүстік шығысқа қарай </w:t>
            </w:r>
          </w:p>
          <w:bookmarkEnd w:id="24"/>
          <w:p>
            <w:pPr>
              <w:spacing w:after="20"/>
              <w:ind w:left="20"/>
              <w:jc w:val="both"/>
            </w:pPr>
            <w:r>
              <w:rPr>
                <w:rFonts w:ascii="Times New Roman"/>
                <w:b w:val="false"/>
                <w:i w:val="false"/>
                <w:color w:val="000000"/>
                <w:sz w:val="20"/>
              </w:rPr>
              <w:t>
0,2 километр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Көл-тауарлы балық өсіру шаруашылығы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Менжин бөгеті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Кеңащы ауылынан солтүстік шығысқа қарай 4 километр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Көл-тауарлы балық өсіру шаруашылығы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Шыңғыс бөгеті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Казан ауылынан оңтүстік батысқа қарай 8,1 километр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Көл-тауарлы балық өсіру шаруашылығы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 w:id="25"/>
          <w:p>
            <w:pPr>
              <w:spacing w:after="20"/>
              <w:ind w:left="20"/>
              <w:jc w:val="both"/>
            </w:pPr>
            <w:r>
              <w:rPr>
                <w:rFonts w:ascii="Times New Roman"/>
                <w:b w:val="false"/>
                <w:i w:val="false"/>
                <w:color w:val="000000"/>
                <w:sz w:val="20"/>
              </w:rPr>
              <w:t xml:space="preserve">
№ 1 бөгет </w:t>
            </w:r>
          </w:p>
          <w:bookmarkEnd w:id="25"/>
          <w:p>
            <w:pPr>
              <w:spacing w:after="20"/>
              <w:ind w:left="20"/>
              <w:jc w:val="both"/>
            </w:pPr>
            <w:r>
              <w:rPr>
                <w:rFonts w:ascii="Times New Roman"/>
                <w:b w:val="false"/>
                <w:i w:val="false"/>
                <w:color w:val="000000"/>
                <w:sz w:val="20"/>
              </w:rPr>
              <w:t>
(Байтуыс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Байтуыс ауылынан солтүстік батысқа қарай 1 километр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Кәсіпшілік балық аулау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 w:id="26"/>
          <w:p>
            <w:pPr>
              <w:spacing w:after="20"/>
              <w:ind w:left="20"/>
              <w:jc w:val="both"/>
            </w:pPr>
            <w:r>
              <w:rPr>
                <w:rFonts w:ascii="Times New Roman"/>
                <w:b w:val="false"/>
                <w:i w:val="false"/>
                <w:color w:val="000000"/>
                <w:sz w:val="20"/>
              </w:rPr>
              <w:t xml:space="preserve">
№ 2 бөгет </w:t>
            </w:r>
          </w:p>
          <w:bookmarkEnd w:id="26"/>
          <w:p>
            <w:pPr>
              <w:spacing w:after="20"/>
              <w:ind w:left="20"/>
              <w:jc w:val="both"/>
            </w:pPr>
            <w:r>
              <w:rPr>
                <w:rFonts w:ascii="Times New Roman"/>
                <w:b w:val="false"/>
                <w:i w:val="false"/>
                <w:color w:val="000000"/>
                <w:sz w:val="20"/>
              </w:rPr>
              <w:t>
(Байтуыс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 (6,2)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Байтуыс ауылынан солтүстік шығысқа қарай 3 километр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Кәсіпшілік балық аулау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Қарой көлі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Ақсай ауылынан шығысқа қарай 5 километр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Кәсіпшілік балық аулау</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Аққайың ауданы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Абалыкөл көлі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Черкасское ауылынан солтүстік шығысқа қарай 7,1 километр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Көл-тауарлы балық өсіру шаруашылығы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Айдарбек көлі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 ауылынан оңтүстік батысқа қарай 4 километр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Кәсіпшілік балық аулау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Аяқкөл көлі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 ауылынан солтүстікке қарай 0,5 километр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Кәсіпшілік балық аулау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Бабалы көлі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Аралағаш ауылынан солтүстік солтүстік батысқа қарай 5 километр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Кәсіпшілік балық аулау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Балықты көлі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Амангелді ауылынан оңтүстік батысқа қарай 10 километр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Көл-тауарлы балық өсіру шаруашылығы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Бугровское көлі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Тоқшын ауылынан оңтүстік батысқа қарай 3,3 километр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Кәсіпшілік балық аулау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Горькое көлі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Тоқшын ауылынан оңтүстік батысқа қарай 3 километр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Көл-тауарлы балық өсіру шаруашылығы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Долгое көлі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Тоқшын ауылынан оңтүстік батысқа қарай 7 километр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Кәсіпшілік балық аулау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Домашнее көлі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Тоқшын ауылынан солтүстікке қарай 0,1 километр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Кәсіпшілік балық аулау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Жалтыр көлі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Дайындық ауылынан оңтүстік батысқа қарай 5,7 километр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Кәсіпшілік балық аулау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Жалтыр көлі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Трудовое ауылынан солтүстік батысқа қарай 6,5 километр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Кәсіпшілік балық аулау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Канонерка көлі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Тоқшын ауылынан батысқа қарай 0,8 километр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Кәсіпшілік балық аулау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Капп көлі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Григорьевка ауылынан солтүстікке қарай 2,8 километр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Көл-тауарлы балық өсіру шаруашылығы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Кравцов көлі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Знаменское ауылынан оңтүстік шығысқа қарай 2,5 километр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Кәсіпшілік балық аулау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Күшіккөл көлі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Лесные поляны ауылынан батысқа қарай 4 километр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Кәсіпшілік балық аулау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 сор көлі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Амангелді ауылынан оңтүстік батысқа қарай 12 километр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Көл-тауарлы балық өсіру шаруашылығы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Мысли көлі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Камышлов ауылынан солтүстік шығысқа қарай 3,2 километр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Кәсіпшілік балық аулау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Обалыкөл көлі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Григорьевка ауылынан оңтүстікке қарай 0,1 километр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Кәсіпшілік балық аулау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Ортакөл көлі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 w:id="27"/>
          <w:p>
            <w:pPr>
              <w:spacing w:after="20"/>
              <w:ind w:left="20"/>
              <w:jc w:val="both"/>
            </w:pPr>
            <w:r>
              <w:rPr>
                <w:rFonts w:ascii="Times New Roman"/>
                <w:b w:val="false"/>
                <w:i w:val="false"/>
                <w:color w:val="000000"/>
                <w:sz w:val="20"/>
              </w:rPr>
              <w:t xml:space="preserve">
Үлгі ауылынан батысқа қарай </w:t>
            </w:r>
          </w:p>
          <w:bookmarkEnd w:id="27"/>
          <w:p>
            <w:pPr>
              <w:spacing w:after="20"/>
              <w:ind w:left="20"/>
              <w:jc w:val="both"/>
            </w:pPr>
            <w:r>
              <w:rPr>
                <w:rFonts w:ascii="Times New Roman"/>
                <w:b w:val="false"/>
                <w:i w:val="false"/>
                <w:color w:val="000000"/>
                <w:sz w:val="20"/>
              </w:rPr>
              <w:t>
1,8 километр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Кәсіпшілік балық аулау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Рубашное көлі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Камышлов ауылынан солтүстік шығысқа қарай 2 километр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Кәсіпшілік балық аулау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Сергеев көлі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Ивановка ауылынан солтүстік батысқа қарай 7,8 километр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Кәсіпшілік балық аулау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Сиваш көлі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Амангелді ауылынан оңтүстік батысқа қарай 5,5 километр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Көл-тауарлы балық өсіру шаруашылығы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Солодкое көлі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Борки ауылынан солтүстікке қарай 0,1 километр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Көл-тауарлы балық өсіру шаруашылығы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Тереңкөл көлі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Аралағаш ауылынан солтүстік шығысқа қарай 4,5 километр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Кәсіпшілік балық аулау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Тоқшын көлі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Тоқшын ауылынан солтүстік батысқа қарай 2,5 километр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Кәсіпшілік балық аулау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Тоқшын көлі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Тоқшын ауылынан батысқа қарай 2 километр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Кәсіпшілік балық аулау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Тұзкөл көлі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Полтавка ауылынан оңтүстік шығысқа қарай 2,5 километр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Көл-тауарлы балық өсіру шаруашылығы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Жарма көлі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Борки ауылынан оңтүстік батысқа қарай 0,1 километр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Көл-тауарлы балық өсіру шаруашылығы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Утюскин көлі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Камышлов ауылынан солтүстік батысқа қарай 3,5 километр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Кәсіпшілік балық аулау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Харьков көлі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Григорьевка ауылынан солтүстікке қарай 4,8 километр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Кәсіпшілік балық аулау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 w:id="28"/>
          <w:p>
            <w:pPr>
              <w:spacing w:after="20"/>
              <w:ind w:left="20"/>
              <w:jc w:val="both"/>
            </w:pPr>
            <w:r>
              <w:rPr>
                <w:rFonts w:ascii="Times New Roman"/>
                <w:b w:val="false"/>
                <w:i w:val="false"/>
                <w:color w:val="000000"/>
                <w:sz w:val="20"/>
              </w:rPr>
              <w:t xml:space="preserve">
Чистое </w:t>
            </w:r>
          </w:p>
          <w:bookmarkEnd w:id="28"/>
          <w:p>
            <w:pPr>
              <w:spacing w:after="20"/>
              <w:ind w:left="20"/>
              <w:jc w:val="both"/>
            </w:pPr>
            <w:r>
              <w:rPr>
                <w:rFonts w:ascii="Times New Roman"/>
                <w:b w:val="false"/>
                <w:i w:val="false"/>
                <w:color w:val="000000"/>
                <w:sz w:val="20"/>
              </w:rPr>
              <w:t>
(Трудовое) көлі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Трудовое ауылынан солтүстік батысқа қарай 3 километр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Көл-тауарлы балық өсіру шаруашылығы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Шағалалы теңіз көлі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Барыкөл ауылынан оңтүстік батысқа қарай 0,1 километр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Кәсіпшілік балық аулау</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ауданы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Алуа көлі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Амангелді ауылынан солтүстік батысқа қарай 4 километр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Көл-тауарлы балық өсіру шаруашылығы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Балықты көлі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Қарағаш ауылынан оңтүстікке қарай 3 километр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Көл-тауарлы балық өсіру шаруашылығы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Батпакөл көлі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Алабие ауылынан солтүстік шығысқа қарай 5 километр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Кәсіпшілік балық аулау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Горелое көлі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Амангелді ауылынан солтүстік батысқа қарай 5 километр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Кәсіпшілік балық аулау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Жалтыр көлі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Черуновка ауылынан солтүстікке қарай 2,5 километр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Кәсіпшілік балық аулау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Жаманкөл көлі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Заградовка ауылынан батысқа қарай 0,54 километр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Көл-тауарлы балық өсіру шаруашылығы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Жаркөл көлі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Спасовка ауылынан оңтүстік батысқа қарай 3,5 километр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Көл-тауарлы балық өсіру шаруашылығы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Жекекөл көлі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Жекекөл ауылынан оңтүстік шығысқа қарай 0,2 километр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Кәсіпшілік балық аулау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Иконников көлі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Поляковка ауылынан солтүстік шығысқа қарай 3 километр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Кәсіпшілік балық аулау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 w:id="29"/>
          <w:p>
            <w:pPr>
              <w:spacing w:after="20"/>
              <w:ind w:left="20"/>
              <w:jc w:val="both"/>
            </w:pPr>
            <w:r>
              <w:rPr>
                <w:rFonts w:ascii="Times New Roman"/>
                <w:b w:val="false"/>
                <w:i w:val="false"/>
                <w:color w:val="000000"/>
                <w:sz w:val="20"/>
              </w:rPr>
              <w:t xml:space="preserve">
Есіл өзенінің жайылмасы </w:t>
            </w:r>
          </w:p>
          <w:bookmarkEnd w:id="29"/>
          <w:p>
            <w:pPr>
              <w:spacing w:after="20"/>
              <w:ind w:left="20"/>
              <w:jc w:val="both"/>
            </w:pPr>
            <w:r>
              <w:rPr>
                <w:rFonts w:ascii="Times New Roman"/>
                <w:b w:val="false"/>
                <w:i w:val="false"/>
                <w:color w:val="000000"/>
                <w:sz w:val="20"/>
              </w:rPr>
              <w:t>
(Есіл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 ақын ауданының шекарасынан Қызылжар ауданының шекарасына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Кәсіпшілік балық аулау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Калачик көлі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Петровка ауылынан оңтүстікке қарай 1 километр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Кәсіпшілік балық аулау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Калдарь көлі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Ясновка ауылынан оңтүстік батысқа қарай 7 километр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Кәсіпшілік балық аулау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Қамыскөл көлі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Спасовка ауылынан оңтүстікке қарай 6,3 километр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Кәсіпшілік балық аулау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Қамыстыкөл көлі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 w:id="30"/>
          <w:p>
            <w:pPr>
              <w:spacing w:after="20"/>
              <w:ind w:left="20"/>
              <w:jc w:val="both"/>
            </w:pPr>
            <w:r>
              <w:rPr>
                <w:rFonts w:ascii="Times New Roman"/>
                <w:b w:val="false"/>
                <w:i w:val="false"/>
                <w:color w:val="000000"/>
                <w:sz w:val="20"/>
              </w:rPr>
              <w:t xml:space="preserve">
Николаевка ауылынан солтүстік шығысқа қарай </w:t>
            </w:r>
          </w:p>
          <w:bookmarkEnd w:id="30"/>
          <w:p>
            <w:pPr>
              <w:spacing w:after="20"/>
              <w:ind w:left="20"/>
              <w:jc w:val="both"/>
            </w:pPr>
            <w:r>
              <w:rPr>
                <w:rFonts w:ascii="Times New Roman"/>
                <w:b w:val="false"/>
                <w:i w:val="false"/>
                <w:color w:val="000000"/>
                <w:sz w:val="20"/>
              </w:rPr>
              <w:t>
16,6 километр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Көл-тауарлы балық өсіру шаруашылығы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Қамысты көлі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Петровка ауылынан солтүстік батысқа қарай 3 километр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Көл-тауарлы балық өсіру шаруашылығы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Қарасор көлі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Бұлақ ауылынан солтүстік шығысқа қарай 2,3 километр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Кәсіпшілік балық аулау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Кіндікті көлі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ауылынан солтүстік батысқа қарай 2,4 километр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Көл-тауарлы балық өсіру шаруашылығы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Қойжуған көлі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Тауағаш ауылынан батысқа қарай 1 километр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Кәсіпшілік балық аулау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Қоржынкөл көлі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Спасовка ауылынан солтүстік батысқа қарай 0,1 километр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Көл-тауарлы балық өсіру шаруашылығы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Қоржынкөл көлі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Спасовка ауылынан солтүстік батысқа қарай 0,5 километр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Кәсіпшілік балық аулау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Қостомар көлі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Амангелді ауылынан батысқа қарай 2,5 километр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Кәсіпшілік балық аулау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Қошқар көлі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Поляковка ауылынан солтүстік шығысқа қарай 1,5 километр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Әуесқойлық (спорттық) балық аулау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Круглое көлі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Спасовка ауылынан солтүстік батысқа қарай 4 километр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Кәсіпшілік балық аулау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Қымызды шатқалы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Жекекөл ауылынан оңтүстік батысқа қарай 1,5 километр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Көл-тауарлы балық өсіру шаруашылығы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Моховое көлі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Спасовка ауылынан оңтүстікке қарай 0,8 километр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Көл-тауарлы балық өсіру шаруашылығы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Мусин көлі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Явленка ауылынан солтүстік шығысқа қарай 0,6 километр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Көл-тауарлы балық өсіру шаруашылығы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Обалы көлі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Спасовка ауылынан оңтүстікке қарай 5 километр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Кәсіпшілік балық аулау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 w:id="31"/>
          <w:p>
            <w:pPr>
              <w:spacing w:after="20"/>
              <w:ind w:left="20"/>
              <w:jc w:val="both"/>
            </w:pPr>
            <w:r>
              <w:rPr>
                <w:rFonts w:ascii="Times New Roman"/>
                <w:b w:val="false"/>
                <w:i w:val="false"/>
                <w:color w:val="000000"/>
                <w:sz w:val="20"/>
              </w:rPr>
              <w:t xml:space="preserve">
Песчаное </w:t>
            </w:r>
          </w:p>
          <w:bookmarkEnd w:id="31"/>
          <w:p>
            <w:pPr>
              <w:spacing w:after="20"/>
              <w:ind w:left="20"/>
              <w:jc w:val="both"/>
            </w:pPr>
            <w:r>
              <w:rPr>
                <w:rFonts w:ascii="Times New Roman"/>
                <w:b w:val="false"/>
                <w:i w:val="false"/>
                <w:color w:val="000000"/>
                <w:sz w:val="20"/>
              </w:rPr>
              <w:t>
(Спасовка) көлі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Спасовка ауылынан солтүстік шығысқа қарай 1,2 километр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Кәсіпшілік балық аулау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Полоустное көлі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Петровка ауылынан шығысқа қарай 3 километр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Көл-тауарлы балық өсіру шаруашылығы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Савенков көлі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Талапкер ауылынан солтүстік батысқа қарай 4,5 километр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Кәсіпшілік балық аулау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көлі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Двинск ауылынан солтүстік шығысқа қарай 7,4 километр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Кәсіпшілік балық аулау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Соленое көлі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Покровка ауылынан оңтүстік шығысқа қарай 0,2 километр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Кәсіпшілік балық аулау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Соленое (Кіші) көлі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Талапкер ауылынан оңтүстікке қарай 2 километр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Кәсіпшілік балық аулау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Тораңғұл көлі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Корнеевка ауылынан солтүстік батысқа қарай 0,1 километр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Кәсіпшілік балық аулау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Черемное көлі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Петровка ауылынан оңтүстік шығысқа қарай 5 километр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Кәсіпшілік балық аулау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 w:id="32"/>
          <w:p>
            <w:pPr>
              <w:spacing w:after="20"/>
              <w:ind w:left="20"/>
              <w:jc w:val="both"/>
            </w:pPr>
            <w:r>
              <w:rPr>
                <w:rFonts w:ascii="Times New Roman"/>
                <w:b w:val="false"/>
                <w:i w:val="false"/>
                <w:color w:val="000000"/>
                <w:sz w:val="20"/>
              </w:rPr>
              <w:t xml:space="preserve">
Широкое </w:t>
            </w:r>
          </w:p>
          <w:bookmarkEnd w:id="32"/>
          <w:p>
            <w:pPr>
              <w:spacing w:after="20"/>
              <w:ind w:left="20"/>
              <w:jc w:val="both"/>
            </w:pPr>
            <w:r>
              <w:rPr>
                <w:rFonts w:ascii="Times New Roman"/>
                <w:b w:val="false"/>
                <w:i w:val="false"/>
                <w:color w:val="000000"/>
                <w:sz w:val="20"/>
              </w:rPr>
              <w:t>
(Калиновское) көлі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Калиновка ауылынан оңтүстікке қарай 0,5 километр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Кәсіпшілік балық аулау</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ауданы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Ақбалық көлі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Озерное ауылынан солтүстік шығысқа қарай 7,7 километр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Көл-тауарлы балық өсіру шаруашылығы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Ақбасты көлі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 w:id="33"/>
          <w:p>
            <w:pPr>
              <w:spacing w:after="20"/>
              <w:ind w:left="20"/>
              <w:jc w:val="both"/>
            </w:pPr>
            <w:r>
              <w:rPr>
                <w:rFonts w:ascii="Times New Roman"/>
                <w:b w:val="false"/>
                <w:i w:val="false"/>
                <w:color w:val="000000"/>
                <w:sz w:val="20"/>
              </w:rPr>
              <w:t xml:space="preserve">
Украинское ауылынан солтүстік батысқа қарай </w:t>
            </w:r>
          </w:p>
          <w:bookmarkEnd w:id="33"/>
          <w:p>
            <w:pPr>
              <w:spacing w:after="20"/>
              <w:ind w:left="20"/>
              <w:jc w:val="both"/>
            </w:pPr>
            <w:r>
              <w:rPr>
                <w:rFonts w:ascii="Times New Roman"/>
                <w:b w:val="false"/>
                <w:i w:val="false"/>
                <w:color w:val="000000"/>
                <w:sz w:val="20"/>
              </w:rPr>
              <w:t>
2,6 километр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Көл-тауарлы балық өсіру шаруашылығы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Ақшешей көлі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Айымжан ауылынан солтүстік батысқа қарай 10 километр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Кәсіпшілік балық аулау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Әлия көлі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Благовещенка ауылынан оңтүстік шығысқа қарай 9,4 километр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Кәсіпшілік балық аулау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Арлагүл көлі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Железное ауылынан солтүстік батысқа қарай 7 километр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Көл-тауарлы балық өсіру шаруашылығы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Атаман көлі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Макарьевка ауылынан батысқа қарай 4,5 километр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Кәсіпшілік балық аулау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Атанбай көлі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Новое ауылынан солтүстік батысқа қарай 9 километр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Көл-тауарлы балық өсіру шаруашылығы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Бәкір көлі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Майбалық ауылынан солтүстік шығысқа қарай 6,3 километр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Кәсіпшілік балық аулау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Башенное көлі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Калиновка ауылынан солтүстік батысқа қарай 4,8 километр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Кәсіпшілік балық аулау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Башкир көлі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Железное ауылынан солтүстік шығысқа қарай 11,1 километр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Кәсіпшілік балық аулау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Баян көлі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Баян ауылынан оңтүстік шығысқа қарай 0,2 километр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Әуесқойлық (спорттық) балық аулау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Баян (Петровка) көлі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Петровка ауылынан оңтүстікке қарай 0,1 километр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Көл-тауарлы балық өсіру шаруашылығы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Белочубино көлі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Симаки ауылынан оңтүстік шығысқа қарай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Кәсіпшілік балық аулау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Бекет көлі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Симаки ауылынан оңтүстік батысқа қарай 2,4 километр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Көл-тауарлы балық өсіру шаруашылығы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Бекет көлі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Симаки ауылынан оңтүстікке қарай 1,8 километр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Кәсіпшілік балық аулау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Большое көлі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 w:id="34"/>
          <w:p>
            <w:pPr>
              <w:spacing w:after="20"/>
              <w:ind w:left="20"/>
              <w:jc w:val="both"/>
            </w:pPr>
            <w:r>
              <w:rPr>
                <w:rFonts w:ascii="Times New Roman"/>
                <w:b w:val="false"/>
                <w:i w:val="false"/>
                <w:color w:val="000000"/>
                <w:sz w:val="20"/>
              </w:rPr>
              <w:t xml:space="preserve">
Пресноредуть ауылынан оңтүстік батысқа қарай </w:t>
            </w:r>
          </w:p>
          <w:bookmarkEnd w:id="34"/>
          <w:p>
            <w:pPr>
              <w:spacing w:after="20"/>
              <w:ind w:left="20"/>
              <w:jc w:val="both"/>
            </w:pPr>
            <w:r>
              <w:rPr>
                <w:rFonts w:ascii="Times New Roman"/>
                <w:b w:val="false"/>
                <w:i w:val="false"/>
                <w:color w:val="000000"/>
                <w:sz w:val="20"/>
              </w:rPr>
              <w:t>
2 километр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Көл-тауарлы балық өсіру шаруашылығы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Кривое көлі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Симаки ауылынан оңтүстік шығысқа қарай 3,15 километр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Кәсіпшілік балық аулау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Сливки көлі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Симаки ауылынан оңтүстікке 3 километр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Көл-тауарлы балық өсіру шаруашылығы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Шабақ көлі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Чапаевка ауылынан оңтүстік шығысқа қарай 2,7 километр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Көл-тауарлы балық өсіру шаруашылығы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Варварин көлі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Пресновка ауылынан оңтүстік батысқа қарай 7,1 километр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Көл-тауарлы балық өсіру шаруашылығы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Великое көлі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Айымжан ауылынан солтүстік батысқа қарай 8 километр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Кәсіпшілік балық аулау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Волгарев көлі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Ястребинка ауылынан батысқа қарай 3 километр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Кәсіпшілік балық аулау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Қалғыркөл көлі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Украинское ауылынан оңтүстік батысқа қарай 2,3 километр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Көл-тауарлы балық өсіру шаруашылығы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Глубокое көлі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Мирное ауылынан батысқа қарай 2 километр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Көл-тауарлы балық өсіру шаруашылығы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Глубокое-Раздольное көлі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Троицкое ауылынан солтүстік солтүстік шығысқа қарай 7 километр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Кәсіпшілік балық аулау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 w:id="35"/>
          <w:p>
            <w:pPr>
              <w:spacing w:after="20"/>
              <w:ind w:left="20"/>
              <w:jc w:val="both"/>
            </w:pPr>
            <w:r>
              <w:rPr>
                <w:rFonts w:ascii="Times New Roman"/>
                <w:b w:val="false"/>
                <w:i w:val="false"/>
                <w:color w:val="000000"/>
                <w:sz w:val="20"/>
              </w:rPr>
              <w:t xml:space="preserve">
Горькое-Новорыбинское </w:t>
            </w:r>
          </w:p>
          <w:bookmarkEnd w:id="35"/>
          <w:p>
            <w:pPr>
              <w:spacing w:after="20"/>
              <w:ind w:left="20"/>
              <w:jc w:val="both"/>
            </w:pPr>
            <w:r>
              <w:rPr>
                <w:rFonts w:ascii="Times New Roman"/>
                <w:b w:val="false"/>
                <w:i w:val="false"/>
                <w:color w:val="000000"/>
                <w:sz w:val="20"/>
              </w:rPr>
              <w:t>
көлі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 w:id="36"/>
          <w:p>
            <w:pPr>
              <w:spacing w:after="20"/>
              <w:ind w:left="20"/>
              <w:jc w:val="both"/>
            </w:pPr>
            <w:r>
              <w:rPr>
                <w:rFonts w:ascii="Times New Roman"/>
                <w:b w:val="false"/>
                <w:i w:val="false"/>
                <w:color w:val="000000"/>
                <w:sz w:val="20"/>
              </w:rPr>
              <w:t xml:space="preserve">
Новорыбинка ауылынан солтүстік батысқа қарай </w:t>
            </w:r>
          </w:p>
          <w:bookmarkEnd w:id="36"/>
          <w:p>
            <w:pPr>
              <w:spacing w:after="20"/>
              <w:ind w:left="20"/>
              <w:jc w:val="both"/>
            </w:pPr>
            <w:r>
              <w:rPr>
                <w:rFonts w:ascii="Times New Roman"/>
                <w:b w:val="false"/>
                <w:i w:val="false"/>
                <w:color w:val="000000"/>
                <w:sz w:val="20"/>
              </w:rPr>
              <w:t>
4 километр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Көл-тауарлы балық өсіру шаруашылығы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 w:id="37"/>
          <w:p>
            <w:pPr>
              <w:spacing w:after="20"/>
              <w:ind w:left="20"/>
              <w:jc w:val="both"/>
            </w:pPr>
            <w:r>
              <w:rPr>
                <w:rFonts w:ascii="Times New Roman"/>
                <w:b w:val="false"/>
                <w:i w:val="false"/>
                <w:color w:val="000000"/>
                <w:sz w:val="20"/>
              </w:rPr>
              <w:t xml:space="preserve">
Горькое </w:t>
            </w:r>
          </w:p>
          <w:bookmarkEnd w:id="37"/>
          <w:p>
            <w:pPr>
              <w:spacing w:after="20"/>
              <w:ind w:left="20"/>
              <w:jc w:val="both"/>
            </w:pPr>
            <w:r>
              <w:rPr>
                <w:rFonts w:ascii="Times New Roman"/>
                <w:b w:val="false"/>
                <w:i w:val="false"/>
                <w:color w:val="000000"/>
                <w:sz w:val="20"/>
              </w:rPr>
              <w:t>
(Островское) көлі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Казанка ауылынан оңтүстікке қарай 6,9 километр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Көл-тауарлы балық өсіру шаруашылығы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 w:id="38"/>
          <w:p>
            <w:pPr>
              <w:spacing w:after="20"/>
              <w:ind w:left="20"/>
              <w:jc w:val="both"/>
            </w:pPr>
            <w:r>
              <w:rPr>
                <w:rFonts w:ascii="Times New Roman"/>
                <w:b w:val="false"/>
                <w:i w:val="false"/>
                <w:color w:val="000000"/>
                <w:sz w:val="20"/>
              </w:rPr>
              <w:t xml:space="preserve">
Горькое </w:t>
            </w:r>
          </w:p>
          <w:bookmarkEnd w:id="38"/>
          <w:p>
            <w:pPr>
              <w:spacing w:after="20"/>
              <w:ind w:left="20"/>
              <w:jc w:val="both"/>
            </w:pPr>
            <w:r>
              <w:rPr>
                <w:rFonts w:ascii="Times New Roman"/>
                <w:b w:val="false"/>
                <w:i w:val="false"/>
                <w:color w:val="000000"/>
                <w:sz w:val="20"/>
              </w:rPr>
              <w:t>
(Үлкен) көлі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 w:id="39"/>
          <w:p>
            <w:pPr>
              <w:spacing w:after="20"/>
              <w:ind w:left="20"/>
              <w:jc w:val="both"/>
            </w:pPr>
            <w:r>
              <w:rPr>
                <w:rFonts w:ascii="Times New Roman"/>
                <w:b w:val="false"/>
                <w:i w:val="false"/>
                <w:color w:val="000000"/>
                <w:sz w:val="20"/>
              </w:rPr>
              <w:t>
Святодуховка ауылынан солтүстік шығысқа қарай</w:t>
            </w:r>
          </w:p>
          <w:bookmarkEnd w:id="39"/>
          <w:p>
            <w:pPr>
              <w:spacing w:after="20"/>
              <w:ind w:left="20"/>
              <w:jc w:val="both"/>
            </w:pPr>
            <w:r>
              <w:rPr>
                <w:rFonts w:ascii="Times New Roman"/>
                <w:b w:val="false"/>
                <w:i w:val="false"/>
                <w:color w:val="000000"/>
                <w:sz w:val="20"/>
              </w:rPr>
              <w:t>
8,9 километр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Кәсіпшілік балық аулау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Горькое көлі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Казанка ауылынан солтүстікке қарай 0,1 километр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Көл-тауарлы балық өсіру шаруашылығы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 w:id="40"/>
          <w:p>
            <w:pPr>
              <w:spacing w:after="20"/>
              <w:ind w:left="20"/>
              <w:jc w:val="both"/>
            </w:pPr>
            <w:r>
              <w:rPr>
                <w:rFonts w:ascii="Times New Roman"/>
                <w:b w:val="false"/>
                <w:i w:val="false"/>
                <w:color w:val="000000"/>
                <w:sz w:val="20"/>
              </w:rPr>
              <w:t xml:space="preserve">
Грачи </w:t>
            </w:r>
          </w:p>
          <w:bookmarkEnd w:id="40"/>
          <w:p>
            <w:pPr>
              <w:spacing w:after="20"/>
              <w:ind w:left="20"/>
              <w:jc w:val="both"/>
            </w:pPr>
            <w:r>
              <w:rPr>
                <w:rFonts w:ascii="Times New Roman"/>
                <w:b w:val="false"/>
                <w:i w:val="false"/>
                <w:color w:val="000000"/>
                <w:sz w:val="20"/>
              </w:rPr>
              <w:t>
(Опельдук) көлі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 w:id="41"/>
          <w:p>
            <w:pPr>
              <w:spacing w:after="20"/>
              <w:ind w:left="20"/>
              <w:jc w:val="both"/>
            </w:pPr>
            <w:r>
              <w:rPr>
                <w:rFonts w:ascii="Times New Roman"/>
                <w:b w:val="false"/>
                <w:i w:val="false"/>
                <w:color w:val="000000"/>
                <w:sz w:val="20"/>
              </w:rPr>
              <w:t xml:space="preserve">
Украинское ауылынан солтүстік батысқа қарай </w:t>
            </w:r>
          </w:p>
          <w:bookmarkEnd w:id="41"/>
          <w:p>
            <w:pPr>
              <w:spacing w:after="20"/>
              <w:ind w:left="20"/>
              <w:jc w:val="both"/>
            </w:pPr>
            <w:r>
              <w:rPr>
                <w:rFonts w:ascii="Times New Roman"/>
                <w:b w:val="false"/>
                <w:i w:val="false"/>
                <w:color w:val="000000"/>
                <w:sz w:val="20"/>
              </w:rPr>
              <w:t>
19,2 километр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Көл-тауарлы балық өсіру шаруашылығы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Давыдов көлі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Пресновка ауылынан оңтүстік шығысқа қарай 5 километр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Көл-тауарлы балық өсіру шаруашылығы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Дарнин көлі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 w:id="42"/>
          <w:p>
            <w:pPr>
              <w:spacing w:after="20"/>
              <w:ind w:left="20"/>
              <w:jc w:val="both"/>
            </w:pPr>
            <w:r>
              <w:rPr>
                <w:rFonts w:ascii="Times New Roman"/>
                <w:b w:val="false"/>
                <w:i w:val="false"/>
                <w:color w:val="000000"/>
                <w:sz w:val="20"/>
              </w:rPr>
              <w:t>
Ұзынкөл ауылынан батыс оңтүстік батысқа қарай</w:t>
            </w:r>
          </w:p>
          <w:bookmarkEnd w:id="42"/>
          <w:p>
            <w:pPr>
              <w:spacing w:after="20"/>
              <w:ind w:left="20"/>
              <w:jc w:val="both"/>
            </w:pPr>
            <w:r>
              <w:rPr>
                <w:rFonts w:ascii="Times New Roman"/>
                <w:b w:val="false"/>
                <w:i w:val="false"/>
                <w:color w:val="000000"/>
                <w:sz w:val="20"/>
              </w:rPr>
              <w:t>
3,5 километр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Кәсіпшілік балық аулау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Долбилов көлі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Буденное ауылынан онтүстік шығысқа қарай 0,2 километр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Көл-тауарлы балық өсіру шаруашылығы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Егор Андреевич көлі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Симаки ауылынан онтүстікке қарай 5 километр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Кәсіпшілік балық аулау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Екатериновское көлі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 w:id="43"/>
          <w:p>
            <w:pPr>
              <w:spacing w:after="20"/>
              <w:ind w:left="20"/>
              <w:jc w:val="both"/>
            </w:pPr>
            <w:r>
              <w:rPr>
                <w:rFonts w:ascii="Times New Roman"/>
                <w:b w:val="false"/>
                <w:i w:val="false"/>
                <w:color w:val="000000"/>
                <w:sz w:val="20"/>
              </w:rPr>
              <w:t xml:space="preserve">
Екатериновка ауылынан оңтүстік батысқа қарай </w:t>
            </w:r>
          </w:p>
          <w:bookmarkEnd w:id="43"/>
          <w:p>
            <w:pPr>
              <w:spacing w:after="20"/>
              <w:ind w:left="20"/>
              <w:jc w:val="both"/>
            </w:pPr>
            <w:r>
              <w:rPr>
                <w:rFonts w:ascii="Times New Roman"/>
                <w:b w:val="false"/>
                <w:i w:val="false"/>
                <w:color w:val="000000"/>
                <w:sz w:val="20"/>
              </w:rPr>
              <w:t>
1 километр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Көл-тауарлы балық өсіру шаруашылығы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Екатериновское көлі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Екатериновка ауылынан батысқа қарай 0,1 километр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Кәсіпшілік балық аулау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Ескі Есперлі көлі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Есперлі ауылынан оңтүстік шығысқа қарай 8,8 километр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Көл-тауарлы балық өсіру шаруашылығы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Жаркөл көлі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Бауман ауылынан оңтүстік шығысқа қарай 2,7 километр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Көл-тауарлы балық өсіру шаруашылығы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Жекекөл көлі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Благовещенка ауылынан оңтүстікке қарай 0,05 километр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Кәсіпшілік балық аулау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Железное көлі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Железное ауылынан солтүстікке қарай 0,1 километр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Кәсіпшілік балық аулау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Желтое көлі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Симаки ауылынан оңтүстік шығысқа қарай 0,7 километр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Көл-тауарлы балық өсіру шаруашылығы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Желдікөл көлі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 w:id="44"/>
          <w:p>
            <w:pPr>
              <w:spacing w:after="20"/>
              <w:ind w:left="20"/>
              <w:jc w:val="both"/>
            </w:pPr>
            <w:r>
              <w:rPr>
                <w:rFonts w:ascii="Times New Roman"/>
                <w:b w:val="false"/>
                <w:i w:val="false"/>
                <w:color w:val="000000"/>
                <w:sz w:val="20"/>
              </w:rPr>
              <w:t xml:space="preserve">
Сәбит ауылынан шығысқа </w:t>
            </w:r>
          </w:p>
          <w:bookmarkEnd w:id="44"/>
          <w:p>
            <w:pPr>
              <w:spacing w:after="20"/>
              <w:ind w:left="20"/>
              <w:jc w:val="both"/>
            </w:pPr>
            <w:r>
              <w:rPr>
                <w:rFonts w:ascii="Times New Roman"/>
                <w:b w:val="false"/>
                <w:i w:val="false"/>
                <w:color w:val="000000"/>
                <w:sz w:val="20"/>
              </w:rPr>
              <w:t>
қарай 3,3 километр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Көл-тауарлы балық өсіру шаруашылығы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Журавлиное көлі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Симаки ауылынан оңтүстік шығысқа қарай 5,5 километр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Кәсіпшілік балық аулау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Займище көлі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 w:id="45"/>
          <w:p>
            <w:pPr>
              <w:spacing w:after="20"/>
              <w:ind w:left="20"/>
              <w:jc w:val="both"/>
            </w:pPr>
            <w:r>
              <w:rPr>
                <w:rFonts w:ascii="Times New Roman"/>
                <w:b w:val="false"/>
                <w:i w:val="false"/>
                <w:color w:val="000000"/>
                <w:sz w:val="20"/>
              </w:rPr>
              <w:t>
Миролюбов ауылынан солтүстік батысқа қарай</w:t>
            </w:r>
          </w:p>
          <w:bookmarkEnd w:id="45"/>
          <w:p>
            <w:pPr>
              <w:spacing w:after="20"/>
              <w:ind w:left="20"/>
              <w:jc w:val="both"/>
            </w:pPr>
            <w:r>
              <w:rPr>
                <w:rFonts w:ascii="Times New Roman"/>
                <w:b w:val="false"/>
                <w:i w:val="false"/>
                <w:color w:val="000000"/>
                <w:sz w:val="20"/>
              </w:rPr>
              <w:t>
 6,7 километр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Кәсіпшілік балық аулау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Зотов көлі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Кабань ауылынан солтүстікке қарай 4,5 километр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Көл-тауарлы балық өсіру шаруашылығы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Ізбасар көлі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Ольговка ауылынан солтүстікке қарай 1,7 километр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Кәсіпшілік балық аулау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Итбалық көлі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Украинское ауылынан солтүстікке қарай 9 километр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Кәсіпшілік балық аулау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Казенное көлі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Кабань ауылынан солтүстік шығысқа қарай 6 километр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Көл-тауарлы балық өсіру шаруашылығы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Қайранкөл көлі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 w:id="46"/>
          <w:p>
            <w:pPr>
              <w:spacing w:after="20"/>
              <w:ind w:left="20"/>
              <w:jc w:val="both"/>
            </w:pPr>
            <w:r>
              <w:rPr>
                <w:rFonts w:ascii="Times New Roman"/>
                <w:b w:val="false"/>
                <w:i w:val="false"/>
                <w:color w:val="000000"/>
                <w:sz w:val="20"/>
              </w:rPr>
              <w:t xml:space="preserve">
Айымжан ауылынан батыс оңтүстік батысқа қарай </w:t>
            </w:r>
          </w:p>
          <w:bookmarkEnd w:id="46"/>
          <w:p>
            <w:pPr>
              <w:spacing w:after="20"/>
              <w:ind w:left="20"/>
              <w:jc w:val="both"/>
            </w:pPr>
            <w:r>
              <w:rPr>
                <w:rFonts w:ascii="Times New Roman"/>
                <w:b w:val="false"/>
                <w:i w:val="false"/>
                <w:color w:val="000000"/>
                <w:sz w:val="20"/>
              </w:rPr>
              <w:t>
1,7 километр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Кәсіпшілік балық аулау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 w:id="47"/>
          <w:p>
            <w:pPr>
              <w:spacing w:after="20"/>
              <w:ind w:left="20"/>
              <w:jc w:val="both"/>
            </w:pPr>
            <w:r>
              <w:rPr>
                <w:rFonts w:ascii="Times New Roman"/>
                <w:b w:val="false"/>
                <w:i w:val="false"/>
                <w:color w:val="000000"/>
                <w:sz w:val="20"/>
              </w:rPr>
              <w:t xml:space="preserve">
Қайранкөл </w:t>
            </w:r>
          </w:p>
          <w:bookmarkEnd w:id="47"/>
          <w:p>
            <w:pPr>
              <w:spacing w:after="20"/>
              <w:ind w:left="20"/>
              <w:jc w:val="both"/>
            </w:pPr>
            <w:r>
              <w:rPr>
                <w:rFonts w:ascii="Times New Roman"/>
                <w:b w:val="false"/>
                <w:i w:val="false"/>
                <w:color w:val="000000"/>
                <w:sz w:val="20"/>
              </w:rPr>
              <w:t>
(Целинное) көлі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 w:id="48"/>
          <w:p>
            <w:pPr>
              <w:spacing w:after="20"/>
              <w:ind w:left="20"/>
              <w:jc w:val="both"/>
            </w:pPr>
            <w:r>
              <w:rPr>
                <w:rFonts w:ascii="Times New Roman"/>
                <w:b w:val="false"/>
                <w:i w:val="false"/>
                <w:color w:val="000000"/>
                <w:sz w:val="20"/>
              </w:rPr>
              <w:t xml:space="preserve">
Украинское ауылынан солтүстік батысқа қарай </w:t>
            </w:r>
          </w:p>
          <w:bookmarkEnd w:id="48"/>
          <w:p>
            <w:pPr>
              <w:spacing w:after="20"/>
              <w:ind w:left="20"/>
              <w:jc w:val="both"/>
            </w:pPr>
            <w:r>
              <w:rPr>
                <w:rFonts w:ascii="Times New Roman"/>
                <w:b w:val="false"/>
                <w:i w:val="false"/>
                <w:color w:val="000000"/>
                <w:sz w:val="20"/>
              </w:rPr>
              <w:t>
9,7 километр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Кәсіпшілік балық аулау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Қарабалық көлі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Калиновка ауылынан оңтүстікке қарай 2 километр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Кәсіпшілік балық аулау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Қарақамыс көлі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 w:id="49"/>
          <w:p>
            <w:pPr>
              <w:spacing w:after="20"/>
              <w:ind w:left="20"/>
              <w:jc w:val="both"/>
            </w:pPr>
            <w:r>
              <w:rPr>
                <w:rFonts w:ascii="Times New Roman"/>
                <w:b w:val="false"/>
                <w:i w:val="false"/>
                <w:color w:val="000000"/>
                <w:sz w:val="20"/>
              </w:rPr>
              <w:t xml:space="preserve">
Қайранкөл ауылынан солтүстікке қарай </w:t>
            </w:r>
          </w:p>
          <w:bookmarkEnd w:id="49"/>
          <w:p>
            <w:pPr>
              <w:spacing w:after="20"/>
              <w:ind w:left="20"/>
              <w:jc w:val="both"/>
            </w:pPr>
            <w:r>
              <w:rPr>
                <w:rFonts w:ascii="Times New Roman"/>
                <w:b w:val="false"/>
                <w:i w:val="false"/>
                <w:color w:val="000000"/>
                <w:sz w:val="20"/>
              </w:rPr>
              <w:t>
13,8 километр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Көл-тауарлы балық өсіру шаруашылығы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Қарақоға көлі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Троицкое ауылынан оңтүстікке қарай 1,3 километр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Көл-тауарлы балық өсіру шаруашылығы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Қаракөл көлі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 w:id="50"/>
          <w:p>
            <w:pPr>
              <w:spacing w:after="20"/>
              <w:ind w:left="20"/>
              <w:jc w:val="both"/>
            </w:pPr>
            <w:r>
              <w:rPr>
                <w:rFonts w:ascii="Times New Roman"/>
                <w:b w:val="false"/>
                <w:i w:val="false"/>
                <w:color w:val="000000"/>
                <w:sz w:val="20"/>
              </w:rPr>
              <w:t xml:space="preserve">
Украинское ауылынан солтүстік солтүстік батысқа </w:t>
            </w:r>
          </w:p>
          <w:bookmarkEnd w:id="50"/>
          <w:p>
            <w:pPr>
              <w:spacing w:after="20"/>
              <w:ind w:left="20"/>
              <w:jc w:val="both"/>
            </w:pPr>
            <w:r>
              <w:rPr>
                <w:rFonts w:ascii="Times New Roman"/>
                <w:b w:val="false"/>
                <w:i w:val="false"/>
                <w:color w:val="000000"/>
                <w:sz w:val="20"/>
              </w:rPr>
              <w:t>
қарай 20 километр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Кәсіпшілік балық аулау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Қарықпандық көлі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Украинское ауылынан батысқа қарай 3 километр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Көл-тауарлы балық өсіру шаруашылығы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Кішкенекөл көлі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Есперлі ауылынан оңтүстік шығысқа қарай 0,3 километр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Кәсіпшілік балық аулау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Кобылье көлі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Кабань ауылынан солтүстік батысқа қарай 6 километр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Кәсіпшілік балық аулау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Козявочное көлі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Айымжан ауылынан солтүстік батысқа қарай 6,7 километр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Кәсіпшілік балық аулау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Көлшібай көлі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ауылынан солтүстік шығысқа қарай 6,4 километр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Кәсіпшілік балық аулау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Қопа көлі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ауылынан солтүстікке қарай 3 километр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Кәсіпшілік балық аулау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 w:id="51"/>
          <w:p>
            <w:pPr>
              <w:spacing w:after="20"/>
              <w:ind w:left="20"/>
              <w:jc w:val="both"/>
            </w:pPr>
            <w:r>
              <w:rPr>
                <w:rFonts w:ascii="Times New Roman"/>
                <w:b w:val="false"/>
                <w:i w:val="false"/>
                <w:color w:val="000000"/>
                <w:sz w:val="20"/>
              </w:rPr>
              <w:t>
Қопа көлі</w:t>
            </w:r>
          </w:p>
          <w:bookmarkEnd w:id="51"/>
          <w:p>
            <w:pPr>
              <w:spacing w:after="20"/>
              <w:ind w:left="20"/>
              <w:jc w:val="both"/>
            </w:pPr>
            <w:r>
              <w:rPr>
                <w:rFonts w:ascii="Times New Roman"/>
                <w:b w:val="false"/>
                <w:i w:val="false"/>
                <w:color w:val="000000"/>
                <w:sz w:val="20"/>
              </w:rPr>
              <w:t xml:space="preserve">
 (Суаткөл ауылы)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Суаткөл ауылынан шығысқа қарай 2,7 километр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Көл-тауарлы балық өсіру шаруашылығы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Копылов көлі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Пресновка ауылынан оңтүстік шығысқа қарай 6 километр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Көл-тауарлы балық өсіру шаруашылығы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Красное көлі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 w:id="52"/>
          <w:p>
            <w:pPr>
              <w:spacing w:after="20"/>
              <w:ind w:left="20"/>
              <w:jc w:val="both"/>
            </w:pPr>
            <w:r>
              <w:rPr>
                <w:rFonts w:ascii="Times New Roman"/>
                <w:b w:val="false"/>
                <w:i w:val="false"/>
                <w:color w:val="000000"/>
                <w:sz w:val="20"/>
              </w:rPr>
              <w:t xml:space="preserve">
Святодуховка ауылынан оңтүстік батысқа қарай </w:t>
            </w:r>
          </w:p>
          <w:bookmarkEnd w:id="52"/>
          <w:p>
            <w:pPr>
              <w:spacing w:after="20"/>
              <w:ind w:left="20"/>
              <w:jc w:val="both"/>
            </w:pPr>
            <w:r>
              <w:rPr>
                <w:rFonts w:ascii="Times New Roman"/>
                <w:b w:val="false"/>
                <w:i w:val="false"/>
                <w:color w:val="000000"/>
                <w:sz w:val="20"/>
              </w:rPr>
              <w:t>
10 километр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Көл-тауарлы балық өсіру шаруашылығы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 w:id="53"/>
          <w:p>
            <w:pPr>
              <w:spacing w:after="20"/>
              <w:ind w:left="20"/>
              <w:jc w:val="both"/>
            </w:pPr>
            <w:r>
              <w:rPr>
                <w:rFonts w:ascii="Times New Roman"/>
                <w:b w:val="false"/>
                <w:i w:val="false"/>
                <w:color w:val="000000"/>
                <w:sz w:val="20"/>
              </w:rPr>
              <w:t xml:space="preserve">
Кривое </w:t>
            </w:r>
          </w:p>
          <w:bookmarkEnd w:id="53"/>
          <w:p>
            <w:pPr>
              <w:spacing w:after="20"/>
              <w:ind w:left="20"/>
              <w:jc w:val="both"/>
            </w:pPr>
            <w:r>
              <w:rPr>
                <w:rFonts w:ascii="Times New Roman"/>
                <w:b w:val="false"/>
                <w:i w:val="false"/>
                <w:color w:val="000000"/>
                <w:sz w:val="20"/>
              </w:rPr>
              <w:t>
(Ольговка) көлі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Ольговка ауылынан оңтүстік шығысқа қарай 4,3 километр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Кәсіпшілік балық аулау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Кривое көлі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Мирное ауылынан оңтүстік шығысқа қарай 9,2 километр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Кәсіпшілік балық аулау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Крутояр көлі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Чапаевка ауылынан солтүстік батысқа қарай 8 километр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Көл-тауарлы балық өсіру шаруашылығы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Кужи көлі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Чапаевка ауылынан оңтүстікке қарай 0,2 километр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Кәсіпшілік балық аулау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Курганское көлі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Екатериновка ауылынан солтүстікке қарай 8 километр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Көл-тауарлы балық өсіру шаруашылығы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 w:id="54"/>
          <w:p>
            <w:pPr>
              <w:spacing w:after="20"/>
              <w:ind w:left="20"/>
              <w:jc w:val="both"/>
            </w:pPr>
            <w:r>
              <w:rPr>
                <w:rFonts w:ascii="Times New Roman"/>
                <w:b w:val="false"/>
                <w:i w:val="false"/>
                <w:color w:val="000000"/>
                <w:sz w:val="20"/>
              </w:rPr>
              <w:t xml:space="preserve">
Лагерное </w:t>
            </w:r>
          </w:p>
          <w:bookmarkEnd w:id="54"/>
          <w:p>
            <w:pPr>
              <w:spacing w:after="20"/>
              <w:ind w:left="20"/>
              <w:jc w:val="both"/>
            </w:pPr>
            <w:r>
              <w:rPr>
                <w:rFonts w:ascii="Times New Roman"/>
                <w:b w:val="false"/>
                <w:i w:val="false"/>
                <w:color w:val="000000"/>
                <w:sz w:val="20"/>
              </w:rPr>
              <w:t>
(Мирное) көлі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Мирное ауылынан оңтүстік батысқа қарай 2,1 километр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Көл-тауарлы балық өсіру шаруашылығы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Лагерное көлі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Пресновка ауылынан солтүстік батысқа қарай 0,1 километр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Көл-тауарлы балық өсіру шаруашылығы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Лебяжье көлі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Сенжарка ауылынан солтүстік батысқа қарай 12 километр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Көл-тауарлы балық өсіру шаруашылығы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Майбалық көлі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Майбалық ауылынан батысқа қарай 0,1 километр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Көл-тауарлы балық өсіру шаруашылығы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Мақай көлі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 w:id="55"/>
          <w:p>
            <w:pPr>
              <w:spacing w:after="20"/>
              <w:ind w:left="20"/>
              <w:jc w:val="both"/>
            </w:pPr>
            <w:r>
              <w:rPr>
                <w:rFonts w:ascii="Times New Roman"/>
                <w:b w:val="false"/>
                <w:i w:val="false"/>
                <w:color w:val="000000"/>
                <w:sz w:val="20"/>
              </w:rPr>
              <w:t xml:space="preserve">
Рождественка ауылынан солтүстік шығысқа қарай </w:t>
            </w:r>
          </w:p>
          <w:bookmarkEnd w:id="55"/>
          <w:p>
            <w:pPr>
              <w:spacing w:after="20"/>
              <w:ind w:left="20"/>
              <w:jc w:val="both"/>
            </w:pPr>
            <w:r>
              <w:rPr>
                <w:rFonts w:ascii="Times New Roman"/>
                <w:b w:val="false"/>
                <w:i w:val="false"/>
                <w:color w:val="000000"/>
                <w:sz w:val="20"/>
              </w:rPr>
              <w:t>
4,8 километр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Әуесқойлық (спорттық) балық аулау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Могильное көлі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Макарьевка ауылынан оңтүстік батысқа қарай 4,5 километр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Кәсіпшілік балық аулау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Молалыкөл көлі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ауылынан оңтүстік батысқа қарай 0,8 километр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Көл-тауарлы балық өсіру шаруашылығы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Моховое көлі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Кабань ауылынан солтүстік шығысқа қарай 7 километр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Кәсіпшілік балық аулау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Мужук көлі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Озерный ауылынан солтүстік шығысқа қарай 7,4 километр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Көл-тауарлы балық өсіру шаруашылығы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Молла көлі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Симаки ауылынан оңтүстік шығысқа қарай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Кәсіпшілік балық аулау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Новорыбинское (Соленое) көлі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 w:id="56"/>
          <w:p>
            <w:pPr>
              <w:spacing w:after="20"/>
              <w:ind w:left="20"/>
              <w:jc w:val="both"/>
            </w:pPr>
            <w:r>
              <w:rPr>
                <w:rFonts w:ascii="Times New Roman"/>
                <w:b w:val="false"/>
                <w:i w:val="false"/>
                <w:color w:val="000000"/>
                <w:sz w:val="20"/>
              </w:rPr>
              <w:t xml:space="preserve">
Новорыбинское ауылынан оңтүстік батысқа қарай </w:t>
            </w:r>
          </w:p>
          <w:bookmarkEnd w:id="56"/>
          <w:p>
            <w:pPr>
              <w:spacing w:after="20"/>
              <w:ind w:left="20"/>
              <w:jc w:val="both"/>
            </w:pPr>
            <w:r>
              <w:rPr>
                <w:rFonts w:ascii="Times New Roman"/>
                <w:b w:val="false"/>
                <w:i w:val="false"/>
                <w:color w:val="000000"/>
                <w:sz w:val="20"/>
              </w:rPr>
              <w:t>
0,05 километр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Көл-тауарлы балық өсіру шаруашылығы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 w:id="57"/>
          <w:p>
            <w:pPr>
              <w:spacing w:after="20"/>
              <w:ind w:left="20"/>
              <w:jc w:val="both"/>
            </w:pPr>
            <w:r>
              <w:rPr>
                <w:rFonts w:ascii="Times New Roman"/>
                <w:b w:val="false"/>
                <w:i w:val="false"/>
                <w:color w:val="000000"/>
                <w:sz w:val="20"/>
              </w:rPr>
              <w:t xml:space="preserve">
Пестрое </w:t>
            </w:r>
          </w:p>
          <w:bookmarkEnd w:id="57"/>
          <w:p>
            <w:pPr>
              <w:spacing w:after="20"/>
              <w:ind w:left="20"/>
              <w:jc w:val="both"/>
            </w:pPr>
            <w:r>
              <w:rPr>
                <w:rFonts w:ascii="Times New Roman"/>
                <w:b w:val="false"/>
                <w:i w:val="false"/>
                <w:color w:val="000000"/>
                <w:sz w:val="20"/>
              </w:rPr>
              <w:t>
(Симаки) көлі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Симаки ауылынан оңтүстікке қарай 3 километр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Көл-тауарлы балық өсіру шаруашылығы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Пасынки көлі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Пресновка ауылынан солтүстік батысқа қарай 11,5 километр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Кәсіпшілік балық аулау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 w:id="58"/>
          <w:p>
            <w:pPr>
              <w:spacing w:after="20"/>
              <w:ind w:left="20"/>
              <w:jc w:val="both"/>
            </w:pPr>
            <w:r>
              <w:rPr>
                <w:rFonts w:ascii="Times New Roman"/>
                <w:b w:val="false"/>
                <w:i w:val="false"/>
                <w:color w:val="000000"/>
                <w:sz w:val="20"/>
              </w:rPr>
              <w:t xml:space="preserve">
Песчаное </w:t>
            </w:r>
          </w:p>
          <w:bookmarkEnd w:id="58"/>
          <w:p>
            <w:pPr>
              <w:spacing w:after="20"/>
              <w:ind w:left="20"/>
              <w:jc w:val="both"/>
            </w:pPr>
            <w:r>
              <w:rPr>
                <w:rFonts w:ascii="Times New Roman"/>
                <w:b w:val="false"/>
                <w:i w:val="false"/>
                <w:color w:val="000000"/>
                <w:sz w:val="20"/>
              </w:rPr>
              <w:t>
(Үлкен) көлі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 w:id="59"/>
          <w:p>
            <w:pPr>
              <w:spacing w:after="20"/>
              <w:ind w:left="20"/>
              <w:jc w:val="both"/>
            </w:pPr>
            <w:r>
              <w:rPr>
                <w:rFonts w:ascii="Times New Roman"/>
                <w:b w:val="false"/>
                <w:i w:val="false"/>
                <w:color w:val="000000"/>
                <w:sz w:val="20"/>
              </w:rPr>
              <w:t xml:space="preserve">
Макарьевка ауылынан солтүстік батысқа қарай </w:t>
            </w:r>
          </w:p>
          <w:bookmarkEnd w:id="59"/>
          <w:p>
            <w:pPr>
              <w:spacing w:after="20"/>
              <w:ind w:left="20"/>
              <w:jc w:val="both"/>
            </w:pPr>
            <w:r>
              <w:rPr>
                <w:rFonts w:ascii="Times New Roman"/>
                <w:b w:val="false"/>
                <w:i w:val="false"/>
                <w:color w:val="000000"/>
                <w:sz w:val="20"/>
              </w:rPr>
              <w:t>
6,5 километр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Кәсіпшілік балық аулау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 w:id="60"/>
          <w:p>
            <w:pPr>
              <w:spacing w:after="20"/>
              <w:ind w:left="20"/>
              <w:jc w:val="both"/>
            </w:pPr>
            <w:r>
              <w:rPr>
                <w:rFonts w:ascii="Times New Roman"/>
                <w:b w:val="false"/>
                <w:i w:val="false"/>
                <w:color w:val="000000"/>
                <w:sz w:val="20"/>
              </w:rPr>
              <w:t xml:space="preserve">
Песчаное </w:t>
            </w:r>
          </w:p>
          <w:bookmarkEnd w:id="60"/>
          <w:p>
            <w:pPr>
              <w:spacing w:after="20"/>
              <w:ind w:left="20"/>
              <w:jc w:val="both"/>
            </w:pPr>
            <w:r>
              <w:rPr>
                <w:rFonts w:ascii="Times New Roman"/>
                <w:b w:val="false"/>
                <w:i w:val="false"/>
                <w:color w:val="000000"/>
                <w:sz w:val="20"/>
              </w:rPr>
              <w:t>
(Симаки) көлі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Симаки ауылынан солтүстікке қарай 0,1 километр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Көл-тауарлы балық өсіру шаруашылығы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Песчаное көлі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Макарьевка ауылынан солтүстік батысқа қарай 6,5 километр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Көл-тауарлы балық өсіру шаруашылығы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Песчаное көлі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Чапаевка ауылынан солтүстік батысқа қарай 1,5 километр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Көл-тауарлы балық өсіру шаруашылығы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 w:id="61"/>
          <w:p>
            <w:pPr>
              <w:spacing w:after="20"/>
              <w:ind w:left="20"/>
              <w:jc w:val="both"/>
            </w:pPr>
            <w:r>
              <w:rPr>
                <w:rFonts w:ascii="Times New Roman"/>
                <w:b w:val="false"/>
                <w:i w:val="false"/>
                <w:color w:val="000000"/>
                <w:sz w:val="20"/>
              </w:rPr>
              <w:t xml:space="preserve">
Песчаное </w:t>
            </w:r>
          </w:p>
          <w:bookmarkEnd w:id="61"/>
          <w:p>
            <w:pPr>
              <w:spacing w:after="20"/>
              <w:ind w:left="20"/>
              <w:jc w:val="both"/>
            </w:pPr>
            <w:r>
              <w:rPr>
                <w:rFonts w:ascii="Times New Roman"/>
                <w:b w:val="false"/>
                <w:i w:val="false"/>
                <w:color w:val="000000"/>
                <w:sz w:val="20"/>
              </w:rPr>
              <w:t>
(Песьяное) көлі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Буденное ауылынан солтүстік шығысқа қарай 13,8 километр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Көл-тауарлы балық өсіру шаруашылығы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 w:id="62"/>
          <w:p>
            <w:pPr>
              <w:spacing w:after="20"/>
              <w:ind w:left="20"/>
              <w:jc w:val="both"/>
            </w:pPr>
            <w:r>
              <w:rPr>
                <w:rFonts w:ascii="Times New Roman"/>
                <w:b w:val="false"/>
                <w:i w:val="false"/>
                <w:color w:val="000000"/>
                <w:sz w:val="20"/>
              </w:rPr>
              <w:t xml:space="preserve">
Песчаное </w:t>
            </w:r>
          </w:p>
          <w:bookmarkEnd w:id="62"/>
          <w:p>
            <w:pPr>
              <w:spacing w:after="20"/>
              <w:ind w:left="20"/>
              <w:jc w:val="both"/>
            </w:pPr>
            <w:r>
              <w:rPr>
                <w:rFonts w:ascii="Times New Roman"/>
                <w:b w:val="false"/>
                <w:i w:val="false"/>
                <w:color w:val="000000"/>
                <w:sz w:val="20"/>
              </w:rPr>
              <w:t>
(Пресноредуть) көлі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 w:id="63"/>
          <w:p>
            <w:pPr>
              <w:spacing w:after="20"/>
              <w:ind w:left="20"/>
              <w:jc w:val="both"/>
            </w:pPr>
            <w:r>
              <w:rPr>
                <w:rFonts w:ascii="Times New Roman"/>
                <w:b w:val="false"/>
                <w:i w:val="false"/>
                <w:color w:val="000000"/>
                <w:sz w:val="20"/>
              </w:rPr>
              <w:t>
Пресноредуть ауылынан оңтүстік батысқа қарай</w:t>
            </w:r>
          </w:p>
          <w:bookmarkEnd w:id="63"/>
          <w:p>
            <w:pPr>
              <w:spacing w:after="20"/>
              <w:ind w:left="20"/>
              <w:jc w:val="both"/>
            </w:pPr>
            <w:r>
              <w:rPr>
                <w:rFonts w:ascii="Times New Roman"/>
                <w:b w:val="false"/>
                <w:i w:val="false"/>
                <w:color w:val="000000"/>
                <w:sz w:val="20"/>
              </w:rPr>
              <w:t>
 3,5 километр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Көл-тауарлы балық өсіру шаруашылығы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 w:id="64"/>
          <w:p>
            <w:pPr>
              <w:spacing w:after="20"/>
              <w:ind w:left="20"/>
              <w:jc w:val="both"/>
            </w:pPr>
            <w:r>
              <w:rPr>
                <w:rFonts w:ascii="Times New Roman"/>
                <w:b w:val="false"/>
                <w:i w:val="false"/>
                <w:color w:val="000000"/>
                <w:sz w:val="20"/>
              </w:rPr>
              <w:t xml:space="preserve">
Питное </w:t>
            </w:r>
          </w:p>
          <w:bookmarkEnd w:id="64"/>
          <w:p>
            <w:pPr>
              <w:spacing w:after="20"/>
              <w:ind w:left="20"/>
              <w:jc w:val="both"/>
            </w:pPr>
            <w:r>
              <w:rPr>
                <w:rFonts w:ascii="Times New Roman"/>
                <w:b w:val="false"/>
                <w:i w:val="false"/>
                <w:color w:val="000000"/>
                <w:sz w:val="20"/>
              </w:rPr>
              <w:t>
(Островское) көлі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Казанка ауылынан оңтүстікке қарай 8 километр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Көл-тауарлы балық өсіру шаруашылығы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 w:id="65"/>
          <w:p>
            <w:pPr>
              <w:spacing w:after="20"/>
              <w:ind w:left="20"/>
              <w:jc w:val="both"/>
            </w:pPr>
            <w:r>
              <w:rPr>
                <w:rFonts w:ascii="Times New Roman"/>
                <w:b w:val="false"/>
                <w:i w:val="false"/>
                <w:color w:val="000000"/>
                <w:sz w:val="20"/>
              </w:rPr>
              <w:t xml:space="preserve">
Питное көлі </w:t>
            </w:r>
          </w:p>
          <w:bookmarkEnd w:id="65"/>
          <w:p>
            <w:pPr>
              <w:spacing w:after="20"/>
              <w:ind w:left="20"/>
              <w:jc w:val="both"/>
            </w:pPr>
            <w:r>
              <w:rPr>
                <w:rFonts w:ascii="Times New Roman"/>
                <w:b w:val="false"/>
                <w:i w:val="false"/>
                <w:color w:val="000000"/>
                <w:sz w:val="20"/>
              </w:rPr>
              <w:t>
(Кабань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Кабань ауылынан оңтүстікке қарай 0,3 километр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Көл-тауарлы балық өсіру шаруашылығы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Питное көлі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Пресновка ауылынан батысқа қарай 0,1 километр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Кәсіпшілік балық аулау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 w:id="66"/>
          <w:p>
            <w:pPr>
              <w:spacing w:after="20"/>
              <w:ind w:left="20"/>
              <w:jc w:val="both"/>
            </w:pPr>
            <w:r>
              <w:rPr>
                <w:rFonts w:ascii="Times New Roman"/>
                <w:b w:val="false"/>
                <w:i w:val="false"/>
                <w:color w:val="000000"/>
                <w:sz w:val="20"/>
              </w:rPr>
              <w:t>
Питное</w:t>
            </w:r>
          </w:p>
          <w:bookmarkEnd w:id="66"/>
          <w:p>
            <w:pPr>
              <w:spacing w:after="20"/>
              <w:ind w:left="20"/>
              <w:jc w:val="both"/>
            </w:pPr>
            <w:r>
              <w:rPr>
                <w:rFonts w:ascii="Times New Roman"/>
                <w:b w:val="false"/>
                <w:i w:val="false"/>
                <w:color w:val="000000"/>
                <w:sz w:val="20"/>
              </w:rPr>
              <w:t>
(Казанка) көлі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Казанка ауылынан оңтүстікке қарай 0,1 километр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Көл-тауарлы балық өсіру шаруашылығы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 w:id="67"/>
          <w:p>
            <w:pPr>
              <w:spacing w:after="20"/>
              <w:ind w:left="20"/>
              <w:jc w:val="both"/>
            </w:pPr>
            <w:r>
              <w:rPr>
                <w:rFonts w:ascii="Times New Roman"/>
                <w:b w:val="false"/>
                <w:i w:val="false"/>
                <w:color w:val="000000"/>
                <w:sz w:val="20"/>
              </w:rPr>
              <w:t xml:space="preserve">
Питное </w:t>
            </w:r>
          </w:p>
          <w:bookmarkEnd w:id="67"/>
          <w:p>
            <w:pPr>
              <w:spacing w:after="20"/>
              <w:ind w:left="20"/>
              <w:jc w:val="both"/>
            </w:pPr>
            <w:r>
              <w:rPr>
                <w:rFonts w:ascii="Times New Roman"/>
                <w:b w:val="false"/>
                <w:i w:val="false"/>
                <w:color w:val="000000"/>
                <w:sz w:val="20"/>
              </w:rPr>
              <w:t>
(Богатое) көлі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Железное ауылынан солтүстік шығысқа қарай 8,7 километр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Кәсіпшілік балық аулау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 w:id="68"/>
          <w:p>
            <w:pPr>
              <w:spacing w:after="20"/>
              <w:ind w:left="20"/>
              <w:jc w:val="both"/>
            </w:pPr>
            <w:r>
              <w:rPr>
                <w:rFonts w:ascii="Times New Roman"/>
                <w:b w:val="false"/>
                <w:i w:val="false"/>
                <w:color w:val="000000"/>
                <w:sz w:val="20"/>
              </w:rPr>
              <w:t xml:space="preserve">
Питное </w:t>
            </w:r>
          </w:p>
          <w:bookmarkEnd w:id="68"/>
          <w:p>
            <w:pPr>
              <w:spacing w:after="20"/>
              <w:ind w:left="20"/>
              <w:jc w:val="both"/>
            </w:pPr>
            <w:r>
              <w:rPr>
                <w:rFonts w:ascii="Times New Roman"/>
                <w:b w:val="false"/>
                <w:i w:val="false"/>
                <w:color w:val="000000"/>
                <w:sz w:val="20"/>
              </w:rPr>
              <w:t>
(Миролюбов) көлі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 w:id="69"/>
          <w:p>
            <w:pPr>
              <w:spacing w:after="20"/>
              <w:ind w:left="20"/>
              <w:jc w:val="both"/>
            </w:pPr>
            <w:r>
              <w:rPr>
                <w:rFonts w:ascii="Times New Roman"/>
                <w:b w:val="false"/>
                <w:i w:val="false"/>
                <w:color w:val="000000"/>
                <w:sz w:val="20"/>
              </w:rPr>
              <w:t xml:space="preserve">
Миролюбов ауылынан солтүстікке қарай </w:t>
            </w:r>
          </w:p>
          <w:bookmarkEnd w:id="69"/>
          <w:p>
            <w:pPr>
              <w:spacing w:after="20"/>
              <w:ind w:left="20"/>
              <w:jc w:val="both"/>
            </w:pPr>
            <w:r>
              <w:rPr>
                <w:rFonts w:ascii="Times New Roman"/>
                <w:b w:val="false"/>
                <w:i w:val="false"/>
                <w:color w:val="000000"/>
                <w:sz w:val="20"/>
              </w:rPr>
              <w:t>
0,05 километр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Көл-тауарлы балық өсіру шаруашылығы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 w:id="70"/>
          <w:p>
            <w:pPr>
              <w:spacing w:after="20"/>
              <w:ind w:left="20"/>
              <w:jc w:val="both"/>
            </w:pPr>
            <w:r>
              <w:rPr>
                <w:rFonts w:ascii="Times New Roman"/>
                <w:b w:val="false"/>
                <w:i w:val="false"/>
                <w:color w:val="000000"/>
                <w:sz w:val="20"/>
              </w:rPr>
              <w:t xml:space="preserve">
Питное </w:t>
            </w:r>
          </w:p>
          <w:bookmarkEnd w:id="70"/>
          <w:p>
            <w:pPr>
              <w:spacing w:after="20"/>
              <w:ind w:left="20"/>
              <w:jc w:val="both"/>
            </w:pPr>
            <w:r>
              <w:rPr>
                <w:rFonts w:ascii="Times New Roman"/>
                <w:b w:val="false"/>
                <w:i w:val="false"/>
                <w:color w:val="000000"/>
                <w:sz w:val="20"/>
              </w:rPr>
              <w:t>
(Новорыбинка) көлі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Новорыбинка ауылынан солтүстікке қарай 0,1 километр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Көл-тауарлы балық өсіру шаруашылығы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Пресное көлі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 w:id="71"/>
          <w:p>
            <w:pPr>
              <w:spacing w:after="20"/>
              <w:ind w:left="20"/>
              <w:jc w:val="both"/>
            </w:pPr>
            <w:r>
              <w:rPr>
                <w:rFonts w:ascii="Times New Roman"/>
                <w:b w:val="false"/>
                <w:i w:val="false"/>
                <w:color w:val="000000"/>
                <w:sz w:val="20"/>
              </w:rPr>
              <w:t xml:space="preserve">
Благовещенка ауылынан солтүстік шығысқа қарай </w:t>
            </w:r>
          </w:p>
          <w:bookmarkEnd w:id="71"/>
          <w:p>
            <w:pPr>
              <w:spacing w:after="20"/>
              <w:ind w:left="20"/>
              <w:jc w:val="both"/>
            </w:pPr>
            <w:r>
              <w:rPr>
                <w:rFonts w:ascii="Times New Roman"/>
                <w:b w:val="false"/>
                <w:i w:val="false"/>
                <w:color w:val="000000"/>
                <w:sz w:val="20"/>
              </w:rPr>
              <w:t>
6,9 километр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Көл-тауарлы балық өсіру шаруашылығы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Пьянков көлі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Кабань ауылынан солтүстік батысқа қарай 4 километр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Көл-тауарлы балық өсіру шаруашылығы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Расплатное көлі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 w:id="72"/>
          <w:p>
            <w:pPr>
              <w:spacing w:after="20"/>
              <w:ind w:left="20"/>
              <w:jc w:val="both"/>
            </w:pPr>
            <w:r>
              <w:rPr>
                <w:rFonts w:ascii="Times New Roman"/>
                <w:b w:val="false"/>
                <w:i w:val="false"/>
                <w:color w:val="000000"/>
                <w:sz w:val="20"/>
              </w:rPr>
              <w:t xml:space="preserve">
Святодуховка ауылынан оңтүстік шығысқа қарай </w:t>
            </w:r>
          </w:p>
          <w:bookmarkEnd w:id="72"/>
          <w:p>
            <w:pPr>
              <w:spacing w:after="20"/>
              <w:ind w:left="20"/>
              <w:jc w:val="both"/>
            </w:pPr>
            <w:r>
              <w:rPr>
                <w:rFonts w:ascii="Times New Roman"/>
                <w:b w:val="false"/>
                <w:i w:val="false"/>
                <w:color w:val="000000"/>
                <w:sz w:val="20"/>
              </w:rPr>
              <w:t>
4 километр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Кәсіпшілік балық аулау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Рыбное көлі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Симаки ауылынан оңтүстік батысқа қарай 1,7 километр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Кәсіпшілік балық аулау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 w:id="73"/>
          <w:p>
            <w:pPr>
              <w:spacing w:after="20"/>
              <w:ind w:left="20"/>
              <w:jc w:val="both"/>
            </w:pPr>
            <w:r>
              <w:rPr>
                <w:rFonts w:ascii="Times New Roman"/>
                <w:b w:val="false"/>
                <w:i w:val="false"/>
                <w:color w:val="000000"/>
                <w:sz w:val="20"/>
              </w:rPr>
              <w:t xml:space="preserve">
Сладкое </w:t>
            </w:r>
          </w:p>
          <w:bookmarkEnd w:id="73"/>
          <w:p>
            <w:pPr>
              <w:spacing w:after="20"/>
              <w:ind w:left="20"/>
              <w:jc w:val="both"/>
            </w:pPr>
            <w:r>
              <w:rPr>
                <w:rFonts w:ascii="Times New Roman"/>
                <w:b w:val="false"/>
                <w:i w:val="false"/>
                <w:color w:val="000000"/>
                <w:sz w:val="20"/>
              </w:rPr>
              <w:t>
(Домашнее) көлі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Буденное ауылынан солтүстік батысқа қарай 9,8 километр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Кәсіпшілік балық аулау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Сладкое көлі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Чапаевка ауылынан солтүстік батысқа қарай 5 километр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Кәсіпшілік балық аулау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Семилов көлі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Казанка ауылынан солтүстік шығысқа қарай 7 километр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Кәсіпшілік балық аулау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Сидельников көлі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Пресноредуть ауылынан оңтүстікке қарай 4,5 километр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Көл-тауарлы балық өсіру шаруашылығы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Сливное көлі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Буденное ауылынан солтүстік солтүстік шығысқа қарай 13,2 километр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Кәсіпшілік балық аулау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Собачье көлі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 w:id="74"/>
          <w:p>
            <w:pPr>
              <w:spacing w:after="20"/>
              <w:ind w:left="20"/>
              <w:jc w:val="both"/>
            </w:pPr>
            <w:r>
              <w:rPr>
                <w:rFonts w:ascii="Times New Roman"/>
                <w:b w:val="false"/>
                <w:i w:val="false"/>
                <w:color w:val="000000"/>
                <w:sz w:val="20"/>
              </w:rPr>
              <w:t xml:space="preserve">
Ястребиновка ауылынан солтүстік батысқа </w:t>
            </w:r>
          </w:p>
          <w:bookmarkEnd w:id="74"/>
          <w:p>
            <w:pPr>
              <w:spacing w:after="20"/>
              <w:ind w:left="20"/>
              <w:jc w:val="both"/>
            </w:pPr>
            <w:r>
              <w:rPr>
                <w:rFonts w:ascii="Times New Roman"/>
                <w:b w:val="false"/>
                <w:i w:val="false"/>
                <w:color w:val="000000"/>
                <w:sz w:val="20"/>
              </w:rPr>
              <w:t>
қарай 1 километр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Кәсіпшілік балық аулау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 w:id="75"/>
          <w:p>
            <w:pPr>
              <w:spacing w:after="20"/>
              <w:ind w:left="20"/>
              <w:jc w:val="both"/>
            </w:pPr>
            <w:r>
              <w:rPr>
                <w:rFonts w:ascii="Times New Roman"/>
                <w:b w:val="false"/>
                <w:i w:val="false"/>
                <w:color w:val="000000"/>
                <w:sz w:val="20"/>
              </w:rPr>
              <w:t xml:space="preserve">
Соленое </w:t>
            </w:r>
          </w:p>
          <w:bookmarkEnd w:id="75"/>
          <w:p>
            <w:pPr>
              <w:spacing w:after="20"/>
              <w:ind w:left="20"/>
              <w:jc w:val="both"/>
            </w:pPr>
            <w:r>
              <w:rPr>
                <w:rFonts w:ascii="Times New Roman"/>
                <w:b w:val="false"/>
                <w:i w:val="false"/>
                <w:color w:val="000000"/>
                <w:sz w:val="20"/>
              </w:rPr>
              <w:t xml:space="preserve">
(Благовещенка) көлі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Благовещенка ауылынан солтүстікке қарай 0,7 километр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Кәсіпшілік балық аулау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 w:id="76"/>
          <w:p>
            <w:pPr>
              <w:spacing w:after="20"/>
              <w:ind w:left="20"/>
              <w:jc w:val="both"/>
            </w:pPr>
            <w:r>
              <w:rPr>
                <w:rFonts w:ascii="Times New Roman"/>
                <w:b w:val="false"/>
                <w:i w:val="false"/>
                <w:color w:val="000000"/>
                <w:sz w:val="20"/>
              </w:rPr>
              <w:t>
Соленое</w:t>
            </w:r>
          </w:p>
          <w:bookmarkEnd w:id="76"/>
          <w:p>
            <w:pPr>
              <w:spacing w:after="20"/>
              <w:ind w:left="20"/>
              <w:jc w:val="both"/>
            </w:pPr>
            <w:r>
              <w:rPr>
                <w:rFonts w:ascii="Times New Roman"/>
                <w:b w:val="false"/>
                <w:i w:val="false"/>
                <w:color w:val="000000"/>
                <w:sz w:val="20"/>
              </w:rPr>
              <w:t xml:space="preserve">
(Сенжарка) көлі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Сенжарка ауылынан солтүстік батысқа қарай 5 километр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Кәсіпшілік балық аулау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Соленое Дальнее көлі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Благовещенка ауылынан солтүстік шығысқа қарай 5,7 километр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Кәсіпшілік балық аулау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Соленое көлі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Кладбинка ауылынан солтүстік батысқа қарай 4,9 километр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Кәсіпшілік балық аулау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Соленое (Айтуар) көлі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 w:id="77"/>
          <w:p>
            <w:pPr>
              <w:spacing w:after="20"/>
              <w:ind w:left="20"/>
              <w:jc w:val="both"/>
            </w:pPr>
            <w:r>
              <w:rPr>
                <w:rFonts w:ascii="Times New Roman"/>
                <w:b w:val="false"/>
                <w:i w:val="false"/>
                <w:color w:val="000000"/>
                <w:sz w:val="20"/>
              </w:rPr>
              <w:t xml:space="preserve">
Айтуар ауылынан шығысқа </w:t>
            </w:r>
          </w:p>
          <w:bookmarkEnd w:id="77"/>
          <w:p>
            <w:pPr>
              <w:spacing w:after="20"/>
              <w:ind w:left="20"/>
              <w:jc w:val="both"/>
            </w:pPr>
            <w:r>
              <w:rPr>
                <w:rFonts w:ascii="Times New Roman"/>
                <w:b w:val="false"/>
                <w:i w:val="false"/>
                <w:color w:val="000000"/>
                <w:sz w:val="20"/>
              </w:rPr>
              <w:t>
қарай 3,7 километр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Көл-тауарлы балық өсіру шаруашылығы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Сосновое көлі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Казанка ауылынан солтүстік шығысқа қарай 6,2 километр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Кәсіпшілік балық аулау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Суаткөл көлі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Благовещенка ауылынан оңтүстік шығысқа қарай 10,5 километр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Көл-тауарлы балық өсіру шаруашылығы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Суаткөл көлі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Озерное ауылынан оңтүстік шығысқа қарай 0,5 километр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Кәсіпшілік балық аулау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 w:id="78"/>
          <w:p>
            <w:pPr>
              <w:spacing w:after="20"/>
              <w:ind w:left="20"/>
              <w:jc w:val="both"/>
            </w:pPr>
            <w:r>
              <w:rPr>
                <w:rFonts w:ascii="Times New Roman"/>
                <w:b w:val="false"/>
                <w:i w:val="false"/>
                <w:color w:val="000000"/>
                <w:sz w:val="20"/>
              </w:rPr>
              <w:t xml:space="preserve">
Суаткөл </w:t>
            </w:r>
          </w:p>
          <w:bookmarkEnd w:id="78"/>
          <w:p>
            <w:pPr>
              <w:spacing w:after="20"/>
              <w:ind w:left="20"/>
              <w:jc w:val="both"/>
            </w:pPr>
            <w:r>
              <w:rPr>
                <w:rFonts w:ascii="Times New Roman"/>
                <w:b w:val="false"/>
                <w:i w:val="false"/>
                <w:color w:val="000000"/>
                <w:sz w:val="20"/>
              </w:rPr>
              <w:t>
(Имантай) көлі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Баян ауылынан шығысқа қарай 7,8 километр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Көл-тауарлы балық өсіру шаруашылығы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 w:id="79"/>
          <w:p>
            <w:pPr>
              <w:spacing w:after="20"/>
              <w:ind w:left="20"/>
              <w:jc w:val="both"/>
            </w:pPr>
            <w:r>
              <w:rPr>
                <w:rFonts w:ascii="Times New Roman"/>
                <w:b w:val="false"/>
                <w:i w:val="false"/>
                <w:color w:val="000000"/>
                <w:sz w:val="20"/>
              </w:rPr>
              <w:t xml:space="preserve">
Суаткөл </w:t>
            </w:r>
          </w:p>
          <w:bookmarkEnd w:id="79"/>
          <w:p>
            <w:pPr>
              <w:spacing w:after="20"/>
              <w:ind w:left="20"/>
              <w:jc w:val="both"/>
            </w:pPr>
            <w:r>
              <w:rPr>
                <w:rFonts w:ascii="Times New Roman"/>
                <w:b w:val="false"/>
                <w:i w:val="false"/>
                <w:color w:val="000000"/>
                <w:sz w:val="20"/>
              </w:rPr>
              <w:t>
(Кіші) көлі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Бике ауылынан оңтүстік шығысқа қарай 5,6 километр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Көл-тауарлы балық өсіру шаруашылығы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Сауыткөл (Шорохов) көлі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ауылынан батысқа қарай 0,3 километр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Көл-тауарлы балық өсіру шаруашылығы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Табунное көлі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Пресновка ауылынан оңтүстік шығысқа қарай 3,5 километр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Көл-тауарлы балық өсіру шаруашылығы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Тақтакөл көлі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 w:id="80"/>
          <w:p>
            <w:pPr>
              <w:spacing w:after="20"/>
              <w:ind w:left="20"/>
              <w:jc w:val="both"/>
            </w:pPr>
            <w:r>
              <w:rPr>
                <w:rFonts w:ascii="Times New Roman"/>
                <w:b w:val="false"/>
                <w:i w:val="false"/>
                <w:color w:val="000000"/>
                <w:sz w:val="20"/>
              </w:rPr>
              <w:t xml:space="preserve">
Украинское ауылынан солтүстік батысқа қарай </w:t>
            </w:r>
          </w:p>
          <w:bookmarkEnd w:id="80"/>
          <w:p>
            <w:pPr>
              <w:spacing w:after="20"/>
              <w:ind w:left="20"/>
              <w:jc w:val="both"/>
            </w:pPr>
            <w:r>
              <w:rPr>
                <w:rFonts w:ascii="Times New Roman"/>
                <w:b w:val="false"/>
                <w:i w:val="false"/>
                <w:color w:val="000000"/>
                <w:sz w:val="20"/>
              </w:rPr>
              <w:t>
6,2 километр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Көл-тауарлы балық өсіру шаруашылығы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Текесары көлі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ауылынан солтүстік шығысқа қарай 2,3 километр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Көл-тауарлы балық өсіру шаруашылығы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Тоқсанбай көлі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Макарьевка ауылынан оңтүстік шығысқа қарай 8 километр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Кәсіпшілік балық аулау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Толыбай көлі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Макарьевка ауылынан оңтүстік батысқа қарай 7 километр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Кәсіпшілік балық аулау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Тұлымбай көлі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Богдановка ауылынан оңтүстікке қарай 0,4 километр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Кәсіпшілік балық аулау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Угловое көлі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 w:id="81"/>
          <w:p>
            <w:pPr>
              <w:spacing w:after="20"/>
              <w:ind w:left="20"/>
              <w:jc w:val="both"/>
            </w:pPr>
            <w:r>
              <w:rPr>
                <w:rFonts w:ascii="Times New Roman"/>
                <w:b w:val="false"/>
                <w:i w:val="false"/>
                <w:color w:val="000000"/>
                <w:sz w:val="20"/>
              </w:rPr>
              <w:t xml:space="preserve">
Троицкое аулынан солтүстік солтүстік шығысқа қарай </w:t>
            </w:r>
          </w:p>
          <w:bookmarkEnd w:id="81"/>
          <w:p>
            <w:pPr>
              <w:spacing w:after="20"/>
              <w:ind w:left="20"/>
              <w:jc w:val="both"/>
            </w:pPr>
            <w:r>
              <w:rPr>
                <w:rFonts w:ascii="Times New Roman"/>
                <w:b w:val="false"/>
                <w:i w:val="false"/>
                <w:color w:val="000000"/>
                <w:sz w:val="20"/>
              </w:rPr>
              <w:t>
8,5 километр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Кәсіпшілік балық аулау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Үзбақан көлі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Светлое ауылынан батысқа қарай 2 километр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Кәсіпшілік балық аулау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Ұзынкөл көлі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ауылынан оңтүстікке қарай 7,5 километр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Көл-тауарлы балық өсіру шаруашылығы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Ұлыкөл көлі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Сәбит ауылынан оңтүстік шығысқа қарай 0,8 километр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Кәсіпшілік балық аулау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Үлкенкөл көлі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Есперлі ауылынан оңтүстік шығысқа қарай 1,5 километр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Көл-тауарлы балық өсіру шаруашылығы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 w:id="82"/>
          <w:p>
            <w:pPr>
              <w:spacing w:after="20"/>
              <w:ind w:left="20"/>
              <w:jc w:val="both"/>
            </w:pPr>
            <w:r>
              <w:rPr>
                <w:rFonts w:ascii="Times New Roman"/>
                <w:b w:val="false"/>
                <w:i w:val="false"/>
                <w:color w:val="000000"/>
                <w:sz w:val="20"/>
              </w:rPr>
              <w:t xml:space="preserve">
Үлкенкөл </w:t>
            </w:r>
          </w:p>
          <w:bookmarkEnd w:id="82"/>
          <w:p>
            <w:pPr>
              <w:spacing w:after="20"/>
              <w:ind w:left="20"/>
              <w:jc w:val="both"/>
            </w:pPr>
            <w:r>
              <w:rPr>
                <w:rFonts w:ascii="Times New Roman"/>
                <w:b w:val="false"/>
                <w:i w:val="false"/>
                <w:color w:val="000000"/>
                <w:sz w:val="20"/>
              </w:rPr>
              <w:t>
(Утятник) көлі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Қарақамыс ауылынан оңтүстік шығысқа қарай 3,5 километр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Кәсіпшілік балық аулау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Үлкенсор көлі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 w:id="83"/>
          <w:p>
            <w:pPr>
              <w:spacing w:after="20"/>
              <w:ind w:left="20"/>
              <w:jc w:val="both"/>
            </w:pPr>
            <w:r>
              <w:rPr>
                <w:rFonts w:ascii="Times New Roman"/>
                <w:b w:val="false"/>
                <w:i w:val="false"/>
                <w:color w:val="000000"/>
                <w:sz w:val="20"/>
              </w:rPr>
              <w:t xml:space="preserve">
Благовещенка ауылынан солтүстік батысқа қарай </w:t>
            </w:r>
          </w:p>
          <w:bookmarkEnd w:id="83"/>
          <w:p>
            <w:pPr>
              <w:spacing w:after="20"/>
              <w:ind w:left="20"/>
              <w:jc w:val="both"/>
            </w:pPr>
            <w:r>
              <w:rPr>
                <w:rFonts w:ascii="Times New Roman"/>
                <w:b w:val="false"/>
                <w:i w:val="false"/>
                <w:color w:val="000000"/>
                <w:sz w:val="20"/>
              </w:rPr>
              <w:t>
5 километр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Көл-тауарлы балық өсіру шаруашылығы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Утиное көлі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Казанка ауылынан солтүстікке қарай 2,3 километр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Кәсіпшілік балық аулау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Утков көлі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Айымжан ауылынан солтүстік шығысқа қарай 4,6 километр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Кәсіпшілік балық аулау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Церковное көлі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Макарьевка ауылынан солтүстікке қарай 0,1 километр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Кәсіпшілік балық аулау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Часовое көлі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Петровка ауылынан солтүстік шығысқа қарай 5 километр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Көл-тауарлы балық өсіру шаруашылығы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Чистое көлі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Архангелка ауылынан оңтүстік батысқа қарай 3,5 километр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Кәсіпшілік балық аулау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 w:id="84"/>
          <w:p>
            <w:pPr>
              <w:spacing w:after="20"/>
              <w:ind w:left="20"/>
              <w:jc w:val="both"/>
            </w:pPr>
            <w:r>
              <w:rPr>
                <w:rFonts w:ascii="Times New Roman"/>
                <w:b w:val="false"/>
                <w:i w:val="false"/>
                <w:color w:val="000000"/>
                <w:sz w:val="20"/>
              </w:rPr>
              <w:t xml:space="preserve">
Чистое көлі </w:t>
            </w:r>
          </w:p>
          <w:bookmarkEnd w:id="84"/>
          <w:p>
            <w:pPr>
              <w:spacing w:after="20"/>
              <w:ind w:left="20"/>
              <w:jc w:val="both"/>
            </w:pPr>
            <w:r>
              <w:rPr>
                <w:rFonts w:ascii="Times New Roman"/>
                <w:b w:val="false"/>
                <w:i w:val="false"/>
                <w:color w:val="000000"/>
                <w:sz w:val="20"/>
              </w:rPr>
              <w:t>
(Чапаевка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Чапаевка ауылынан солтүстікке қарай 3,2 километр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Кәсіпшілік балық аулау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Шынтемір көлі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ауылынан солтүстікке қарай 2,2 километр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Көл-тауарлы балық өсіру шаруашылығы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Шорохов көлі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ауылынан солтүстік батысқа қарай 5 километр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Кәсіпшілік балық аулау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Шубное көлі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Макарьевка ауылынан батысқа қарай 7 километр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Кәсіпшілік балық аулау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Щитов көлі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Пресновка ауылынан шығысқа қарай 1 километр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Көл-тауарлы балық өсіру шаруашылығы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Ягодное көлі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Екатериновка ауылынан оңтүстік шығысқа қарай 7,5 километр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Кәсіпшілік балық аулау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Ямное көлі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Макарьевка ауылынан оңтүстік батысқа қарай 4,7 километр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Кәсіпшілік балық аулау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Ястребиновское көлі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Ястребинка ауылынан оңтүстік батысқа қарай 0,1 километр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Көл-тауарлы балық өсіру шаруашылығы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Мағжан Жұмабаев ауданы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Алуа көлі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Алуа ауылынан солтүстікке қарай 0,8 километр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Көл-тауарлы балық өсіру шаруашылығы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Армяжье көлі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Успенка ауылынан батысқа қарай 3 километр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Кәсіпшілік балық аулау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Баранов көлі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Чистое ауылынан батысқа қарай 0,4 километр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Көл-тауарлы балық өсіру шаруашылығы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Белое көлі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Зарослое ауылынан оңтүстік батысқа қарай 4,1 километр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Көл-тауарлы балық өсіру шаруашылығы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Большое Соленое көлі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Полтавка ауылынан солтүстік шығысқа қарай 0,5 километр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Көл-тауарлы балық өсіру шаруашылығы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Жалтыркөл көлі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ауылынан солтүстік батысқа қарай 3,5 километр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Көл-тауарлы балық өсіру шаруашылығы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Зарослое көлі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Зарослое ауылынан батысқа қарай 0,1 километр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Көл-тауарлы балық өсіру шаруашылығы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Звездочка көлі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 w:id="85"/>
          <w:p>
            <w:pPr>
              <w:spacing w:after="20"/>
              <w:ind w:left="20"/>
              <w:jc w:val="both"/>
            </w:pPr>
            <w:r>
              <w:rPr>
                <w:rFonts w:ascii="Times New Roman"/>
                <w:b w:val="false"/>
                <w:i w:val="false"/>
                <w:color w:val="000000"/>
                <w:sz w:val="20"/>
              </w:rPr>
              <w:t xml:space="preserve">
Октябрьское ауылынан солтүстік батысқа қарай </w:t>
            </w:r>
          </w:p>
          <w:bookmarkEnd w:id="85"/>
          <w:p>
            <w:pPr>
              <w:spacing w:after="20"/>
              <w:ind w:left="20"/>
              <w:jc w:val="both"/>
            </w:pPr>
            <w:r>
              <w:rPr>
                <w:rFonts w:ascii="Times New Roman"/>
                <w:b w:val="false"/>
                <w:i w:val="false"/>
                <w:color w:val="000000"/>
                <w:sz w:val="20"/>
              </w:rPr>
              <w:t>
1,8 километр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Кәсіпшілік балық аулау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Камышлов көлі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Ганькин ауылынан оңтүстікке қарай 0,8 километр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Көл-тауарлы балық өсіру шаруашылығы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Қарабол көлі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Таман ауылынан батысқа қарай 5,9 километр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Көл-тауарлы балық өсіру шаруашылығы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Майбалық көлі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Майбалық ауылынан батысқа қарай 0,1 километр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Кәсіпшілік балық аулау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Медвежье көлі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Чистовское ауылынан батысқа қарай 0,15 километр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Көл-тауарлы балық өсіру шаруашылығы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Питное көлі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Полудин ауылынан оңтүстікке қарай 0,3 километр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Көл-тауарлы балық өсіру шаруашылығы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Половинное көлі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Полудин ауылынан шығысқа қарай 4,6 километр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Кәсіпшілік балық аулау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Пронькин көлі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Успенка ауылынан батысқа қарай 0,2 километр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Кәсіпшілік балық аулау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Рявкин көлі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Рявкин ауылынан батысқа қарай 0,1 километр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Кәсіпшілік балық аулау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Сазсай көлі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Придорожное ауылынан солтүстік батысқа қарай 2 километр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Көл-тауарлы балық өсіру шаруашылығы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Сарыбалық көлі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 w:id="86"/>
          <w:p>
            <w:pPr>
              <w:spacing w:after="20"/>
              <w:ind w:left="20"/>
              <w:jc w:val="both"/>
            </w:pPr>
            <w:r>
              <w:rPr>
                <w:rFonts w:ascii="Times New Roman"/>
                <w:b w:val="false"/>
                <w:i w:val="false"/>
                <w:color w:val="000000"/>
                <w:sz w:val="20"/>
              </w:rPr>
              <w:t xml:space="preserve">
Октябрьское ауылынан солтүстік батысқа қарай </w:t>
            </w:r>
          </w:p>
          <w:bookmarkEnd w:id="86"/>
          <w:p>
            <w:pPr>
              <w:spacing w:after="20"/>
              <w:ind w:left="20"/>
              <w:jc w:val="both"/>
            </w:pPr>
            <w:r>
              <w:rPr>
                <w:rFonts w:ascii="Times New Roman"/>
                <w:b w:val="false"/>
                <w:i w:val="false"/>
                <w:color w:val="000000"/>
                <w:sz w:val="20"/>
              </w:rPr>
              <w:t>
0,1 километр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Көл-тауарлы балық өсіру шаруашылығы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Соленое көлі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Қарақоға ауылынан солтүстікке қарай 2 километр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Көл-тауарлы балық өсіру шаруашылығы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 w:id="87"/>
          <w:p>
            <w:pPr>
              <w:spacing w:after="20"/>
              <w:ind w:left="20"/>
              <w:jc w:val="both"/>
            </w:pPr>
            <w:r>
              <w:rPr>
                <w:rFonts w:ascii="Times New Roman"/>
                <w:b w:val="false"/>
                <w:i w:val="false"/>
                <w:color w:val="000000"/>
                <w:sz w:val="20"/>
              </w:rPr>
              <w:t xml:space="preserve">
Соленое </w:t>
            </w:r>
          </w:p>
          <w:bookmarkEnd w:id="87"/>
          <w:p>
            <w:pPr>
              <w:spacing w:after="20"/>
              <w:ind w:left="20"/>
              <w:jc w:val="both"/>
            </w:pPr>
            <w:r>
              <w:rPr>
                <w:rFonts w:ascii="Times New Roman"/>
                <w:b w:val="false"/>
                <w:i w:val="false"/>
                <w:color w:val="000000"/>
                <w:sz w:val="20"/>
              </w:rPr>
              <w:t>
(Медвежка) көлі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Медвежка ауылынан оңтүстік батысқа қарай 1,3 километр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Көл-тауарлы балық өсіру шаруашылығы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Солодка көлі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Қарақоға ауылынан солтүстік батысқа қарай 0,8 километр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Көл-тауарлы балық өсіру шаруашылығы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Ұзынкөл көлі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Таман ауылынан оңтүстік батысқа қарай 0,1 километр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Көл-тауарлы балық өсіру шаруашылығы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Қызылжар ауданы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Бабаш өзбойы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Якорь ауылынан шығысқа қарай 0,1 километр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Кәсіпшілік балық аулау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Байсал көлі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Байсал ауылынан шығысқа қарай 0,1 километр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Кәсіпшілік балық аулау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Башкир көлі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Архангелка ауылынан шығысқа қарай 0,1 километр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Кәсіпшілік балық аулау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Белое көлі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Пеньков ауылынан оңтүстік шығысқа қарай 4,8 километр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Кәсіпшілік балық аулау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Белое Сумное көлі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Сумное ауылынан батысқа қарай 2,6 километр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Көл-тауарлы балық өсіру шаруашылығы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Биктеш көлі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Тоқшын ауылынан солтүстік батысқа қарай 5,1 километр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Көл-тауарлы балық өсіру шаруашылығы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Пузыриха көлі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Налобин ауылынан оңтүстік шығысқа қарай 0,1 километр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Кәсіпшілік балық аулау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Бугровое көлі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Бугровое ауылынан батысқа қарай 0,1 километр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Кәсіпшілік балық аулау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Волков көлі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Николаевка ауылынан оңтүстікке қарай 3,5 километр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Кәсіпшілік балық аулау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Волченок көлі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Николаевка ауылынан оңтүстік батысқа қарай 1,8 километр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Кәсіпшілік балық аулау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Гайдуков көлі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Гайдуков ауылынан батысқа қарай 0,1 километра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Кәсіпшілік балық аулау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Глубокое көлі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Налобин ауылынан солтүстік батысқа қарай 1,6 километр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Кәсіпшілік балық аулау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Глубокое көлі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Глубокое ауылынан солтүстік батысқа қарай 1,4 километр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Кәсіпшілік балық аулау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 w:id="88"/>
          <w:p>
            <w:pPr>
              <w:spacing w:after="20"/>
              <w:ind w:left="20"/>
              <w:jc w:val="both"/>
            </w:pPr>
            <w:r>
              <w:rPr>
                <w:rFonts w:ascii="Times New Roman"/>
                <w:b w:val="false"/>
                <w:i w:val="false"/>
                <w:color w:val="000000"/>
                <w:sz w:val="20"/>
              </w:rPr>
              <w:t xml:space="preserve">
Гусиное </w:t>
            </w:r>
          </w:p>
          <w:bookmarkEnd w:id="88"/>
          <w:p>
            <w:pPr>
              <w:spacing w:after="20"/>
              <w:ind w:left="20"/>
              <w:jc w:val="both"/>
            </w:pPr>
            <w:r>
              <w:rPr>
                <w:rFonts w:ascii="Times New Roman"/>
                <w:b w:val="false"/>
                <w:i w:val="false"/>
                <w:color w:val="000000"/>
                <w:sz w:val="20"/>
              </w:rPr>
              <w:t>
(Асанов) көлі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Асанов ауылынан оңтүстік шығысқа қарай 7,5 километр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Кәсіпшілік балық аулау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Гусиное көлі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Бескөл ауылынан солтүстік шығысқа қарай 0,3 километр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Кәсіпшілік балық аулау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 w:id="89"/>
          <w:p>
            <w:pPr>
              <w:spacing w:after="20"/>
              <w:ind w:left="20"/>
              <w:jc w:val="both"/>
            </w:pPr>
            <w:r>
              <w:rPr>
                <w:rFonts w:ascii="Times New Roman"/>
                <w:b w:val="false"/>
                <w:i w:val="false"/>
                <w:color w:val="000000"/>
                <w:sz w:val="20"/>
              </w:rPr>
              <w:t xml:space="preserve">
Гусиное </w:t>
            </w:r>
          </w:p>
          <w:bookmarkEnd w:id="89"/>
          <w:p>
            <w:pPr>
              <w:spacing w:after="20"/>
              <w:ind w:left="20"/>
              <w:jc w:val="both"/>
            </w:pPr>
            <w:r>
              <w:rPr>
                <w:rFonts w:ascii="Times New Roman"/>
                <w:b w:val="false"/>
                <w:i w:val="false"/>
                <w:color w:val="000000"/>
                <w:sz w:val="20"/>
              </w:rPr>
              <w:t>
(Желяков) көлі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Желяков ауылынан шығысқа қарай 2,3 километр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Кәсіпшілік балық аулау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 w:id="90"/>
          <w:p>
            <w:pPr>
              <w:spacing w:after="20"/>
              <w:ind w:left="20"/>
              <w:jc w:val="both"/>
            </w:pPr>
            <w:r>
              <w:rPr>
                <w:rFonts w:ascii="Times New Roman"/>
                <w:b w:val="false"/>
                <w:i w:val="false"/>
                <w:color w:val="000000"/>
                <w:sz w:val="20"/>
              </w:rPr>
              <w:t xml:space="preserve">
Гусиное </w:t>
            </w:r>
          </w:p>
          <w:bookmarkEnd w:id="90"/>
          <w:p>
            <w:pPr>
              <w:spacing w:after="20"/>
              <w:ind w:left="20"/>
              <w:jc w:val="both"/>
            </w:pPr>
            <w:r>
              <w:rPr>
                <w:rFonts w:ascii="Times New Roman"/>
                <w:b w:val="false"/>
                <w:i w:val="false"/>
                <w:color w:val="000000"/>
                <w:sz w:val="20"/>
              </w:rPr>
              <w:t>
(Кіші) көлі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Глубокое ауылынан солтүстікке қарай 3 километр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Кәсіпшілік балық аулау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Даньков көлі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Кустовое ауылынан оңтүстік батысқа қарай 2,8 километр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 қоршамада балық өсіру шаруашылығы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Демкин көлі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Налобин ауылынан оңтүстік шығысқа қарай 0,05 километр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Кәсіпшілік балық аулау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Долбилов көлі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Прибрежное ауылынан оңтүстік батысқа қарай 2,5 километр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Кәсіпшілік балық аулау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Жалтыр көлі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Трудовое ауылынан солтүстік батысқа қарай 8,2 километр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Көл-тауарлы балық өсіру шаруашылығы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Жаманов көлі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Сумное ауылынан оңтүстік батысқа қарай 1,5 километр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Кәсіпшілік балық аулау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Желтое көлі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Глубокое ауылынан солтүстікке қарай 5 километр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Кәсіпшілік балық аулау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Желяков көлі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Желяков ауылынан солтүстікке қарай 0,2 километр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Көл-тауарлы балық өсіру шаруашылығы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Желяков өзбойы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Желяков ауылынан солтүстік шығысқа қарай 1,5 километр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Әуесқойлық (спорттық) балық аулау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Забочное көлі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Соколовка ауылынан солтүстікке қарай 0,6 километр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Көл-тауарлы балық өсіру шаруашылығы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Зверобойное көлі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Налобин ауылынан оңтүстікке қарай 2,7 километр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Кәсіпшілік балық аулау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Земляное көлі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Метлишин ауылынан солтүстік батысқа қарай 3,2 километр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Кәсіпшілік балық аулау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 w:id="91"/>
          <w:p>
            <w:pPr>
              <w:spacing w:after="20"/>
              <w:ind w:left="20"/>
              <w:jc w:val="both"/>
            </w:pPr>
            <w:r>
              <w:rPr>
                <w:rFonts w:ascii="Times New Roman"/>
                <w:b w:val="false"/>
                <w:i w:val="false"/>
                <w:color w:val="000000"/>
                <w:sz w:val="20"/>
              </w:rPr>
              <w:t xml:space="preserve">
Земляное </w:t>
            </w:r>
          </w:p>
          <w:bookmarkEnd w:id="91"/>
          <w:p>
            <w:pPr>
              <w:spacing w:after="20"/>
              <w:ind w:left="20"/>
              <w:jc w:val="both"/>
            </w:pPr>
            <w:r>
              <w:rPr>
                <w:rFonts w:ascii="Times New Roman"/>
                <w:b w:val="false"/>
                <w:i w:val="false"/>
                <w:color w:val="000000"/>
                <w:sz w:val="20"/>
              </w:rPr>
              <w:t>
(Бугровое) көлі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Бугровое ауылынан оңтүстік шығысқа қарай 3,5 километр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Кәсіпшілік балық аулау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Зоринское көлі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 w:id="92"/>
          <w:p>
            <w:pPr>
              <w:spacing w:after="20"/>
              <w:ind w:left="20"/>
              <w:jc w:val="both"/>
            </w:pPr>
            <w:r>
              <w:rPr>
                <w:rFonts w:ascii="Times New Roman"/>
                <w:b w:val="false"/>
                <w:i w:val="false"/>
                <w:color w:val="000000"/>
                <w:sz w:val="20"/>
              </w:rPr>
              <w:t xml:space="preserve">
Кондратовка ауылынан оңтүстік батысқа қарай </w:t>
            </w:r>
          </w:p>
          <w:bookmarkEnd w:id="92"/>
          <w:p>
            <w:pPr>
              <w:spacing w:after="20"/>
              <w:ind w:left="20"/>
              <w:jc w:val="both"/>
            </w:pPr>
            <w:r>
              <w:rPr>
                <w:rFonts w:ascii="Times New Roman"/>
                <w:b w:val="false"/>
                <w:i w:val="false"/>
                <w:color w:val="000000"/>
                <w:sz w:val="20"/>
              </w:rPr>
              <w:t>
3,8 километр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Кәсіпшілік балық аулау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Исаков көлі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Исаковка ауылынан батысқа қарай 0,1 километр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Кәсіпшілік балық аулау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 w:id="93"/>
          <w:p>
            <w:pPr>
              <w:spacing w:after="20"/>
              <w:ind w:left="20"/>
              <w:jc w:val="both"/>
            </w:pPr>
            <w:r>
              <w:rPr>
                <w:rFonts w:ascii="Times New Roman"/>
                <w:b w:val="false"/>
                <w:i w:val="false"/>
                <w:color w:val="000000"/>
                <w:sz w:val="20"/>
              </w:rPr>
              <w:t xml:space="preserve">
Есіл өзенінің </w:t>
            </w:r>
          </w:p>
          <w:bookmarkEnd w:id="93"/>
          <w:p>
            <w:pPr>
              <w:spacing w:after="20"/>
              <w:ind w:left="20"/>
              <w:jc w:val="both"/>
            </w:pPr>
            <w:r>
              <w:rPr>
                <w:rFonts w:ascii="Times New Roman"/>
                <w:b w:val="false"/>
                <w:i w:val="false"/>
                <w:color w:val="000000"/>
                <w:sz w:val="20"/>
              </w:rPr>
              <w:t>
№ 1 жайылмасы (Қызылжар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Қызылжар ауданы Семипалатное ауылынан Петропавл қаласының теміржол көпіріне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Кәсіпшілік балық аулау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 w:id="94"/>
          <w:p>
            <w:pPr>
              <w:spacing w:after="20"/>
              <w:ind w:left="20"/>
              <w:jc w:val="both"/>
            </w:pPr>
            <w:r>
              <w:rPr>
                <w:rFonts w:ascii="Times New Roman"/>
                <w:b w:val="false"/>
                <w:i w:val="false"/>
                <w:color w:val="000000"/>
                <w:sz w:val="20"/>
              </w:rPr>
              <w:t xml:space="preserve">
Есіл өзенінің </w:t>
            </w:r>
          </w:p>
          <w:bookmarkEnd w:id="94"/>
          <w:p>
            <w:pPr>
              <w:spacing w:after="20"/>
              <w:ind w:left="20"/>
              <w:jc w:val="both"/>
            </w:pPr>
            <w:r>
              <w:rPr>
                <w:rFonts w:ascii="Times New Roman"/>
                <w:b w:val="false"/>
                <w:i w:val="false"/>
                <w:color w:val="000000"/>
                <w:sz w:val="20"/>
              </w:rPr>
              <w:t>
№ 2 жайылмасы (Қызылжар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 қаласының теміржол көпірінен Ресей Федерациясымен шекараға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Кәсіпшілік балық аулау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 w:id="95"/>
          <w:p>
            <w:pPr>
              <w:spacing w:after="20"/>
              <w:ind w:left="20"/>
              <w:jc w:val="both"/>
            </w:pPr>
            <w:r>
              <w:rPr>
                <w:rFonts w:ascii="Times New Roman"/>
                <w:b w:val="false"/>
                <w:i w:val="false"/>
                <w:color w:val="000000"/>
                <w:sz w:val="20"/>
              </w:rPr>
              <w:t xml:space="preserve">
Каменная </w:t>
            </w:r>
          </w:p>
          <w:bookmarkEnd w:id="95"/>
          <w:p>
            <w:pPr>
              <w:spacing w:after="20"/>
              <w:ind w:left="20"/>
              <w:jc w:val="both"/>
            </w:pPr>
            <w:r>
              <w:rPr>
                <w:rFonts w:ascii="Times New Roman"/>
                <w:b w:val="false"/>
                <w:i w:val="false"/>
                <w:color w:val="000000"/>
                <w:sz w:val="20"/>
              </w:rPr>
              <w:t>
(Долматов) өзбойы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Долматов ауылынан оңтүстікке қарай 0,5 километр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 қоршамада балық өсіру шаруашылығы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Каменное көлі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Глубокое ауылынан солтүстікке қарай 5,5 километр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Көл-тауарлы балық өсіру шаруашылығы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Камышное көлі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 w:id="96"/>
          <w:p>
            <w:pPr>
              <w:spacing w:after="20"/>
              <w:ind w:left="20"/>
              <w:jc w:val="both"/>
            </w:pPr>
            <w:r>
              <w:rPr>
                <w:rFonts w:ascii="Times New Roman"/>
                <w:b w:val="false"/>
                <w:i w:val="false"/>
                <w:color w:val="000000"/>
                <w:sz w:val="20"/>
              </w:rPr>
              <w:t xml:space="preserve">
Новоникольское ауылынан солтүстік шығысқа қарай </w:t>
            </w:r>
          </w:p>
          <w:bookmarkEnd w:id="96"/>
          <w:p>
            <w:pPr>
              <w:spacing w:after="20"/>
              <w:ind w:left="20"/>
              <w:jc w:val="both"/>
            </w:pPr>
            <w:r>
              <w:rPr>
                <w:rFonts w:ascii="Times New Roman"/>
                <w:b w:val="false"/>
                <w:i w:val="false"/>
                <w:color w:val="000000"/>
                <w:sz w:val="20"/>
              </w:rPr>
              <w:t>
4 километр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Кәсіпшілік балық аулау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Карьков көлі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Сивков ауылынан солтүстік батысқа қарай 4,7 километр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Кәсіпшілік балық аулау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Киров көлі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Новоалександровка ауылынан шығысқа қарай 0,1 километр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Кәсіпшілік балық аулау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Кисельное көлі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Байсал ауылынан оңтүстік батысқа қарай 1,8 километр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Кәсіпшілік балық аулау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Кишкибиши көлі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Березовка ауылынан оңтүстікке қарай 4,2 километр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Кәсіпшілік балық аулау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Коростель көлі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Налобин ауылынан оңтүстік оңтүстік батысқа қарай 7,3 километр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Кәсіпшілік балық аулау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Кривое көлі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Кустовое ауылынан солтүстік батысқа қарай 3 километр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Көл-тауарлы балық өсіру шаруашылығы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 w:id="97"/>
          <w:p>
            <w:pPr>
              <w:spacing w:after="20"/>
              <w:ind w:left="20"/>
              <w:jc w:val="both"/>
            </w:pPr>
            <w:r>
              <w:rPr>
                <w:rFonts w:ascii="Times New Roman"/>
                <w:b w:val="false"/>
                <w:i w:val="false"/>
                <w:color w:val="000000"/>
                <w:sz w:val="20"/>
              </w:rPr>
              <w:t xml:space="preserve">
Кривое </w:t>
            </w:r>
          </w:p>
          <w:bookmarkEnd w:id="97"/>
          <w:p>
            <w:pPr>
              <w:spacing w:after="20"/>
              <w:ind w:left="20"/>
              <w:jc w:val="both"/>
            </w:pPr>
            <w:r>
              <w:rPr>
                <w:rFonts w:ascii="Times New Roman"/>
                <w:b w:val="false"/>
                <w:i w:val="false"/>
                <w:color w:val="000000"/>
                <w:sz w:val="20"/>
              </w:rPr>
              <w:t>
(Кіші) көлі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Сумное ауылынан солтүстік шығысқа қарай 3,2 километр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Кәсіпшілік балық аулау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 w:id="98"/>
          <w:p>
            <w:pPr>
              <w:spacing w:after="20"/>
              <w:ind w:left="20"/>
              <w:jc w:val="both"/>
            </w:pPr>
            <w:r>
              <w:rPr>
                <w:rFonts w:ascii="Times New Roman"/>
                <w:b w:val="false"/>
                <w:i w:val="false"/>
                <w:color w:val="000000"/>
                <w:sz w:val="20"/>
              </w:rPr>
              <w:t xml:space="preserve">
Круглое </w:t>
            </w:r>
          </w:p>
          <w:bookmarkEnd w:id="98"/>
          <w:p>
            <w:pPr>
              <w:spacing w:after="20"/>
              <w:ind w:left="20"/>
              <w:jc w:val="both"/>
            </w:pPr>
            <w:r>
              <w:rPr>
                <w:rFonts w:ascii="Times New Roman"/>
                <w:b w:val="false"/>
                <w:i w:val="false"/>
                <w:color w:val="000000"/>
                <w:sz w:val="20"/>
              </w:rPr>
              <w:t>
(Черное) көлі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Сумное ауылынан солтүстік шығысқа қарай 4,6 километр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Кәсіпшілік балық аулау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Круглое көлі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Боголюбов ауылынан солтүстік батысқа қарай 7 километр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Кәсіпшілік балық аулау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Крутое көлі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Знаменское ауылынан оңтүстік шығысқа қарай 1,8 километр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Кәсіпшілік балық аулау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Курейное көлі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Гайдуков ауылынан оңтүстік шығысқа қарай 2,4 километр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Кәсіпшілік балық аулау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 көлі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Дубровное ауылынан оңтүстік шығысқа қарай 0,55 километр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Кәсіпшілік балық аулау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 өзбойы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Кривозерка ауылынан оңтүстік батысқа қарай 0,2 километр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Көл-тауарлы балық өсіру шаруашылығы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Лебеденок көлі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Налобин ауылынан оңтүстік батысқа қарай 7,7 километр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Кәсіпшілік балық аулау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 w:id="99"/>
          <w:p>
            <w:pPr>
              <w:spacing w:after="20"/>
              <w:ind w:left="20"/>
              <w:jc w:val="both"/>
            </w:pPr>
            <w:r>
              <w:rPr>
                <w:rFonts w:ascii="Times New Roman"/>
                <w:b w:val="false"/>
                <w:i w:val="false"/>
                <w:color w:val="000000"/>
                <w:sz w:val="20"/>
              </w:rPr>
              <w:t xml:space="preserve">
Лебяжье </w:t>
            </w:r>
          </w:p>
          <w:bookmarkEnd w:id="99"/>
          <w:p>
            <w:pPr>
              <w:spacing w:after="20"/>
              <w:ind w:left="20"/>
              <w:jc w:val="both"/>
            </w:pPr>
            <w:r>
              <w:rPr>
                <w:rFonts w:ascii="Times New Roman"/>
                <w:b w:val="false"/>
                <w:i w:val="false"/>
                <w:color w:val="000000"/>
                <w:sz w:val="20"/>
              </w:rPr>
              <w:t>
(Налобинское) көлі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Налобин ауылынан батыс оңтүстік батысқа қарай 7 километр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Көл-тауарлы балық өсіру шаруашылығы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Лебяжье көлі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Соколовка ауылынан солтүстікке қарай 1,5 километр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Көл-тауарлы балық өсіру шаруашылығы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Метлишин көлі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Метлишин ауылынан солтүстік батысқа қарай 1 километр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Кәсіпшілік балық аулау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Метлишин көлі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Метлишин ауылынан солтүстікке қарай 0,1 километр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Кәсіпшілік балық аулау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Мешалкино көлі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Сивково ауылынан солтүстік шығысқа қарай 4,8 километр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Көл-тауарлы балық өсіру шаруашылығы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Моховое көлі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Боголюбов ауылынан батысқа қарай 12 километр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Кәсіпшілік балық аулау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 w:id="100"/>
          <w:p>
            <w:pPr>
              <w:spacing w:after="20"/>
              <w:ind w:left="20"/>
              <w:jc w:val="both"/>
            </w:pPr>
            <w:r>
              <w:rPr>
                <w:rFonts w:ascii="Times New Roman"/>
                <w:b w:val="false"/>
                <w:i w:val="false"/>
                <w:color w:val="000000"/>
                <w:sz w:val="20"/>
              </w:rPr>
              <w:t xml:space="preserve">
Моховое </w:t>
            </w:r>
          </w:p>
          <w:bookmarkEnd w:id="100"/>
          <w:p>
            <w:pPr>
              <w:spacing w:after="20"/>
              <w:ind w:left="20"/>
              <w:jc w:val="both"/>
            </w:pPr>
            <w:r>
              <w:rPr>
                <w:rFonts w:ascii="Times New Roman"/>
                <w:b w:val="false"/>
                <w:i w:val="false"/>
                <w:color w:val="000000"/>
                <w:sz w:val="20"/>
              </w:rPr>
              <w:t>
(Жақын) көлі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Боголюбов ауылынан солтүстік батысқа қарай 6 километр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Кәсіпшілік балық аулау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Налобинское көлі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Глубокое ауылынан солтүстік шығысқа қарай 4,7 километр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Кәсіпшілік балық аулау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Никульское көлі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Красноярка ауылынан солтүстік батысқа қарай 3,6 километр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Кәсіпшілік балық аулау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Новое көлі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Николаевка ауылынан солтүстікке қарай 0,4 километр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Кәсіпшілік балық аулау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Осиновое көлі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Леденев ауылынан солтүстік шығысқа қарай 2,9 километр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Кәсіпшілік балық аулау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Палочное көлі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Глубокое ауылынан оңтүстік шығысқа қарай 1,1 километр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Көл-тауарлы балық өсіру шаруашылығы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Пестрое көлі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 қаласының оңтүстік шеті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Кәсіпшілік балық аулау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Пеньков көлі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Сумное ауылынан солтүстікке қарай 3 километр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Кәсіпшілік балық аулау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Плоское көлі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Глубокое ауылынан батысқа қарай 0,1 километр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Көл-тауарлы балық өсіру шаруашылығы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 w:id="101"/>
          <w:p>
            <w:pPr>
              <w:spacing w:after="20"/>
              <w:ind w:left="20"/>
              <w:jc w:val="both"/>
            </w:pPr>
            <w:r>
              <w:rPr>
                <w:rFonts w:ascii="Times New Roman"/>
                <w:b w:val="false"/>
                <w:i w:val="false"/>
                <w:color w:val="000000"/>
                <w:sz w:val="20"/>
              </w:rPr>
              <w:t xml:space="preserve">
Плоское </w:t>
            </w:r>
          </w:p>
          <w:bookmarkEnd w:id="101"/>
          <w:p>
            <w:pPr>
              <w:spacing w:after="20"/>
              <w:ind w:left="20"/>
              <w:jc w:val="both"/>
            </w:pPr>
            <w:r>
              <w:rPr>
                <w:rFonts w:ascii="Times New Roman"/>
                <w:b w:val="false"/>
                <w:i w:val="false"/>
                <w:color w:val="000000"/>
                <w:sz w:val="20"/>
              </w:rPr>
              <w:t>
(Домашнее) көлі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Плоское ауылынан оңтүстікке қарай 0,1 километр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Кәсіпшілік балық аулау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Подковная өзбойы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маңы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Әуесқойлық (спорттық) балық аулау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Подогородная өзбойы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Вагулин ауылынан шығысқа қарай 3 километр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Әуесқойлық (спорттық) балық аулау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Подувальная өзбойы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маңы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Кәсіпшілік балық аулау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Полковников көлі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Вагулин ауылынан солтүстікке қарай 1,3 километр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Көл-тауарлы балық өсіру шаруашылығы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Половинное көлі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Кондратовка ауылынан оңтүстік оңтүстік батысқа қарай 10,7 километр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Кәсіпшілік балық аулау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Пруд көлі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Пресновка ауылынан оңтүстікке қарай 0,1 километр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Әуесқойлық (спорттық) балық аулау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Речкин көлі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Глубокое ауылынан солтүстік батысқа қарай 4,2 километр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Кәсіпшілік балық аулау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Рыбное көлі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Леденев ауылынан солтүстік шығысқа қарай 7,7 километр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Кәсіпшілік балық аулау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 w:id="102"/>
          <w:p>
            <w:pPr>
              <w:spacing w:after="20"/>
              <w:ind w:left="20"/>
              <w:jc w:val="both"/>
            </w:pPr>
            <w:r>
              <w:rPr>
                <w:rFonts w:ascii="Times New Roman"/>
                <w:b w:val="false"/>
                <w:i w:val="false"/>
                <w:color w:val="000000"/>
                <w:sz w:val="20"/>
              </w:rPr>
              <w:t xml:space="preserve">
Рыбное </w:t>
            </w:r>
          </w:p>
          <w:bookmarkEnd w:id="102"/>
          <w:p>
            <w:pPr>
              <w:spacing w:after="20"/>
              <w:ind w:left="20"/>
              <w:jc w:val="both"/>
            </w:pPr>
            <w:r>
              <w:rPr>
                <w:rFonts w:ascii="Times New Roman"/>
                <w:b w:val="false"/>
                <w:i w:val="false"/>
                <w:color w:val="000000"/>
                <w:sz w:val="20"/>
              </w:rPr>
              <w:t>
(Асановское) көлі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Асанов ауылынан солтүстік батысқа қарай 4,2 километр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Кәсіпшілік балық аулау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Сафонков көлі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Березовка ауылынан шығысқа қарай 3,2 километр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Кәсіпшілік балық аулау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Светлое көлі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Виноградовка ауылынан солтүстік солтүстік батысқа қарай 3,2 километр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Кәсіпшілік балық аулау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Сергин көлі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Дубровное ауылынан оңтүстік шығысқа қарай 4,2 километр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Көл-тауарлы балық өсіру шаруашылығы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Сивков көлі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Виноградовка ауылынан шығысқа қарай 0,1 километр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Кәсіпшілік балық аулау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Соленое көлі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Пресновка ауылынан оңтүстікке қарай 0,5 километр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Көл-тауарлы балық өсіру шаруашылығы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 w:id="103"/>
          <w:p>
            <w:pPr>
              <w:spacing w:after="20"/>
              <w:ind w:left="20"/>
              <w:jc w:val="both"/>
            </w:pPr>
            <w:r>
              <w:rPr>
                <w:rFonts w:ascii="Times New Roman"/>
                <w:b w:val="false"/>
                <w:i w:val="false"/>
                <w:color w:val="000000"/>
                <w:sz w:val="20"/>
              </w:rPr>
              <w:t xml:space="preserve">
Соленое </w:t>
            </w:r>
          </w:p>
          <w:bookmarkEnd w:id="103"/>
          <w:p>
            <w:pPr>
              <w:spacing w:after="20"/>
              <w:ind w:left="20"/>
              <w:jc w:val="both"/>
            </w:pPr>
            <w:r>
              <w:rPr>
                <w:rFonts w:ascii="Times New Roman"/>
                <w:b w:val="false"/>
                <w:i w:val="false"/>
                <w:color w:val="000000"/>
                <w:sz w:val="20"/>
              </w:rPr>
              <w:t xml:space="preserve">
(Пригородное) көлі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Бескөл ауылынан солтүстік шығысқа қарай 1,6 километр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Кәсіпшілік балық аулау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Солонцы көлі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Желяков ауылынан солтүстік батысқа қарай 4 километр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Кәсіпшілік балық аулау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Стадное көлі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Боголюбов ауылынан оңтүстік батысқа қарай 6 километр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Көл-тауарлы балық өсіру шаруашылығы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Стерхов көлі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Налобин ауылынан оңтүстік шығысқа қарай 3,6 километр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Кәсіпшілік балық аулау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Стрельбище көлі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 қаласынан оңтүстікке қарай 0,1 километр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Кәсіпшілік балық аулау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Сумное көлі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Сумное ауылынан солтүстік батысқа қарай 0,7 километр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Кәсіпшілік балық аулау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Травное көлі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 w:id="104"/>
          <w:p>
            <w:pPr>
              <w:spacing w:after="20"/>
              <w:ind w:left="20"/>
              <w:jc w:val="both"/>
            </w:pPr>
            <w:r>
              <w:rPr>
                <w:rFonts w:ascii="Times New Roman"/>
                <w:b w:val="false"/>
                <w:i w:val="false"/>
                <w:color w:val="000000"/>
                <w:sz w:val="20"/>
              </w:rPr>
              <w:t xml:space="preserve">
Новокаменка ауылынан солтүстік батысқа қарай </w:t>
            </w:r>
          </w:p>
          <w:bookmarkEnd w:id="104"/>
          <w:p>
            <w:pPr>
              <w:spacing w:after="20"/>
              <w:ind w:left="20"/>
              <w:jc w:val="both"/>
            </w:pPr>
            <w:r>
              <w:rPr>
                <w:rFonts w:ascii="Times New Roman"/>
                <w:b w:val="false"/>
                <w:i w:val="false"/>
                <w:color w:val="000000"/>
                <w:sz w:val="20"/>
              </w:rPr>
              <w:t>
2 километр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Көл-тауарлы балық өсіру шаруашылығы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Усталое көлі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Глубокое ауылынан солтүстікке қарай 0,1 километр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Кәсіпшілік балық аулау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Ұялы көлі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Трудовое ауылынан батысқа қарай 0,1 километр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Көл-тауарлы балық өсіру шаруашылығы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Хлынов көлі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Гайдуков ауылынан оңтүстік шығысқа қарай 0,3 километр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Кәсіпшілік балық аулау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Холодное көлі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Боголюбов ауылынан оңтүстік шығысқа қарай 4,3 километр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Кәсіпшілік балық аулау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Чаечное көлі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Налобин ауылынан шығысқа қарай 5 километр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Кәсіпшілік балық аулау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Чайное көлі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Глубокое ауылынан солтүстікке қарай 2,8 километр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Кәсіпшілік балық аулау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Чалков көлі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Новоалександровка ауылынан шығысқа қарай 2,5 километр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Кәсіпшілік балық аулау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 w:id="105"/>
          <w:p>
            <w:pPr>
              <w:spacing w:after="20"/>
              <w:ind w:left="20"/>
              <w:jc w:val="both"/>
            </w:pPr>
            <w:r>
              <w:rPr>
                <w:rFonts w:ascii="Times New Roman"/>
                <w:b w:val="false"/>
                <w:i w:val="false"/>
                <w:color w:val="000000"/>
                <w:sz w:val="20"/>
              </w:rPr>
              <w:t xml:space="preserve">
Шөмішкөл </w:t>
            </w:r>
          </w:p>
          <w:bookmarkEnd w:id="105"/>
          <w:p>
            <w:pPr>
              <w:spacing w:after="20"/>
              <w:ind w:left="20"/>
              <w:jc w:val="both"/>
            </w:pPr>
            <w:r>
              <w:rPr>
                <w:rFonts w:ascii="Times New Roman"/>
                <w:b w:val="false"/>
                <w:i w:val="false"/>
                <w:color w:val="000000"/>
                <w:sz w:val="20"/>
              </w:rPr>
              <w:t>
(Шөмшікөл) көлі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Рассвет ауылынан солтүстік шығысқа қарай 7,2 километр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Кәсіпшілік балық аулау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Черепков көлі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Пеньков ауылынан солтүстік шығысқа қарай 6,5 километр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Кәсіпшілік балық аулау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Черная өзбойы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Озерное ауылынан оңтүстікке қарай 3 километр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Кәсіпшілік балық аулау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Широкое көлі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Вознесенка ауылынан солтүстік шығысқа қарай 1 километр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Кәсіпшілік балық аулау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Ыссыкөл көлі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Рассвет ауылынан оңтүстік шығысқа қарай 1,5 километра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Кәсіпшілік балық аулау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 w:id="106"/>
          <w:p>
            <w:pPr>
              <w:spacing w:after="20"/>
              <w:ind w:left="20"/>
              <w:jc w:val="both"/>
            </w:pPr>
            <w:r>
              <w:rPr>
                <w:rFonts w:ascii="Times New Roman"/>
                <w:b w:val="false"/>
                <w:i w:val="false"/>
                <w:color w:val="000000"/>
                <w:sz w:val="20"/>
              </w:rPr>
              <w:t xml:space="preserve">
Якуш көлі </w:t>
            </w:r>
          </w:p>
          <w:bookmarkEnd w:id="106"/>
          <w:p>
            <w:pPr>
              <w:spacing w:after="20"/>
              <w:ind w:left="20"/>
              <w:jc w:val="both"/>
            </w:pPr>
            <w:r>
              <w:rPr>
                <w:rFonts w:ascii="Times New Roman"/>
                <w:b w:val="false"/>
                <w:i w:val="false"/>
                <w:color w:val="000000"/>
                <w:sz w:val="20"/>
              </w:rPr>
              <w:t>
(бір бөлігі)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Дубровное ауылынан солтүстік шығысқа қарай 2,5 километр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Көл-тауарлы балық өсіру шаруашылығы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Мамлют ауданы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Алыпқаш көлі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Меңкесер ауылынан солтүстік шығысқа қарай 1,8 километр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Кәсіпшілік балық аулау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Асташкин көлі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 w:id="107"/>
          <w:p>
            <w:pPr>
              <w:spacing w:after="20"/>
              <w:ind w:left="20"/>
              <w:jc w:val="both"/>
            </w:pPr>
            <w:r>
              <w:rPr>
                <w:rFonts w:ascii="Times New Roman"/>
                <w:b w:val="false"/>
                <w:i w:val="false"/>
                <w:color w:val="000000"/>
                <w:sz w:val="20"/>
              </w:rPr>
              <w:t xml:space="preserve">
Новомихайловка ауылынан солтүстік батысқа қарай </w:t>
            </w:r>
          </w:p>
          <w:bookmarkEnd w:id="107"/>
          <w:p>
            <w:pPr>
              <w:spacing w:after="20"/>
              <w:ind w:left="20"/>
              <w:jc w:val="both"/>
            </w:pPr>
            <w:r>
              <w:rPr>
                <w:rFonts w:ascii="Times New Roman"/>
                <w:b w:val="false"/>
                <w:i w:val="false"/>
                <w:color w:val="000000"/>
                <w:sz w:val="20"/>
              </w:rPr>
              <w:t>
12 километр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Көл-тауарлы балық өсіру шаруашылығы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Атаман көлі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Бексейіт ауылынан солтүстікке қарай 6 километр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Кәсіпшілік балық аулау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Бекет көлі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Дубровное ауылынан оңтүстікке қарай 6 километр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Көл-тауарлы балық өсіру шаруашылығы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Бекет көлі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Леденов ауылынан солтүстік шығысқа қарай 6,5 километр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Кәсіпшілік балық аулау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Бексейіт көлі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Бексейіт ауылынан батысқа қарай 0,1 километр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Көл-тауарлы балық өсіру шаруашылығы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Беленок көлі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Белое ауылынан солтүстік шығысқа қарай 0,5 километр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Кәсіпшілік балық аулау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 w:id="108"/>
          <w:p>
            <w:pPr>
              <w:spacing w:after="20"/>
              <w:ind w:left="20"/>
              <w:jc w:val="both"/>
            </w:pPr>
            <w:r>
              <w:rPr>
                <w:rFonts w:ascii="Times New Roman"/>
                <w:b w:val="false"/>
                <w:i w:val="false"/>
                <w:color w:val="000000"/>
                <w:sz w:val="20"/>
              </w:rPr>
              <w:t xml:space="preserve">
Белое </w:t>
            </w:r>
          </w:p>
          <w:bookmarkEnd w:id="108"/>
          <w:p>
            <w:pPr>
              <w:spacing w:after="20"/>
              <w:ind w:left="20"/>
              <w:jc w:val="both"/>
            </w:pPr>
            <w:r>
              <w:rPr>
                <w:rFonts w:ascii="Times New Roman"/>
                <w:b w:val="false"/>
                <w:i w:val="false"/>
                <w:color w:val="000000"/>
                <w:sz w:val="20"/>
              </w:rPr>
              <w:t>
(Домашнее) көлі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Белое ауылынан батысқа қарай 0,1 километр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Кәсіпшілік балық аулау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Бесқамыс көлі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Калугин ауылынан оңтүстік шығысқа қарай 1,5 километр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Көл-тауарлы балық өсіру шаруашылығы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Бескозобов көлі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Белое ауылынан солтүстік шығысқа қарай 11,2 километр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Кәсіпшілік балық аулау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Бозай көлі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Токаревка ауылынан батысқа қарай 3,9 километр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Кәсіпшілік балық аулау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Буканы көлі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 w:id="109"/>
          <w:p>
            <w:pPr>
              <w:spacing w:after="20"/>
              <w:ind w:left="20"/>
              <w:jc w:val="both"/>
            </w:pPr>
            <w:r>
              <w:rPr>
                <w:rFonts w:ascii="Times New Roman"/>
                <w:b w:val="false"/>
                <w:i w:val="false"/>
                <w:color w:val="000000"/>
                <w:sz w:val="20"/>
              </w:rPr>
              <w:t>
Новоандреевка ауылынан оңтүстік батысқа қарай</w:t>
            </w:r>
          </w:p>
          <w:bookmarkEnd w:id="109"/>
          <w:p>
            <w:pPr>
              <w:spacing w:after="20"/>
              <w:ind w:left="20"/>
              <w:jc w:val="both"/>
            </w:pPr>
            <w:r>
              <w:rPr>
                <w:rFonts w:ascii="Times New Roman"/>
                <w:b w:val="false"/>
                <w:i w:val="false"/>
                <w:color w:val="000000"/>
                <w:sz w:val="20"/>
              </w:rPr>
              <w:t>
4,5 километр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Кәсіпшілік балық аулау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Волчье көлі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Сенжарка ауылынан оңтүстік шығысқа қарай 3,2 километр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Кәсіпшілік балық аулау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Глубокое көлі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Афонькин ауылынан онтүстік шығысқа қарай 6 километр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Кәсіпшілік балық аулау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 w:id="110"/>
          <w:p>
            <w:pPr>
              <w:spacing w:after="20"/>
              <w:ind w:left="20"/>
              <w:jc w:val="both"/>
            </w:pPr>
            <w:r>
              <w:rPr>
                <w:rFonts w:ascii="Times New Roman"/>
                <w:b w:val="false"/>
                <w:i w:val="false"/>
                <w:color w:val="000000"/>
                <w:sz w:val="20"/>
              </w:rPr>
              <w:t>
Глубокое</w:t>
            </w:r>
          </w:p>
          <w:bookmarkEnd w:id="110"/>
          <w:p>
            <w:pPr>
              <w:spacing w:after="20"/>
              <w:ind w:left="20"/>
              <w:jc w:val="both"/>
            </w:pPr>
            <w:r>
              <w:rPr>
                <w:rFonts w:ascii="Times New Roman"/>
                <w:b w:val="false"/>
                <w:i w:val="false"/>
                <w:color w:val="000000"/>
                <w:sz w:val="20"/>
              </w:rPr>
              <w:t>
 (Дубровное) көлі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Дубровное ауылынан солтүстік шығысқа қарай 2,9 километр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Көл-тауарлы балық өсіру шаруашылығы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Голубев көлі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Покровка ауылынан онтүстік шығысқа қарай 4 километр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Кәсіпшілік балық аулау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Горькое көлі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Дубровное ауылынан оңтүстік батысқа қарай 2 километр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Кәсіпшілік балық аулау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Гурин көлі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Чистое ауылынан солтүстік шығысқа қарай 3 километр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Көл-тауарлы балық өсіру шаруашылығы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Долгов көлі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Покровка ауылынан оңтүстік шығысқа қарай 3,4 километр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Көл-тауарлы балық өсіру шаруашылығы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Долгое көлі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Леденев ауылынан солтүстік батысқа қарай 8,2 километр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Көл-тауарлы балық өсіру шаруашылығы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Долгое Ближнее көлі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Дубровное ауылынан оңтүстікке қарай 1 километр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Кәсіпшілік балық аулау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Долгое Дальнее көлі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Дубровное ауылынан оңтүстік шығысқа қарай 1,5 километр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Кәсіпшілік балық аулау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 w:id="111"/>
          <w:p>
            <w:pPr>
              <w:spacing w:after="20"/>
              <w:ind w:left="20"/>
              <w:jc w:val="both"/>
            </w:pPr>
            <w:r>
              <w:rPr>
                <w:rFonts w:ascii="Times New Roman"/>
                <w:b w:val="false"/>
                <w:i w:val="false"/>
                <w:color w:val="000000"/>
                <w:sz w:val="20"/>
              </w:rPr>
              <w:t xml:space="preserve">
Дубровное </w:t>
            </w:r>
          </w:p>
          <w:bookmarkEnd w:id="111"/>
          <w:p>
            <w:pPr>
              <w:spacing w:after="20"/>
              <w:ind w:left="20"/>
              <w:jc w:val="both"/>
            </w:pPr>
            <w:r>
              <w:rPr>
                <w:rFonts w:ascii="Times New Roman"/>
                <w:b w:val="false"/>
                <w:i w:val="false"/>
                <w:color w:val="000000"/>
                <w:sz w:val="20"/>
              </w:rPr>
              <w:t>
(Домашнее) көлі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Дубровное ауылынан оңтүстікке қарай 0,1 километр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Көл-тауарлы балық өсіру шаруашылығы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Евтюшкин көлі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Афонькин ауылынан батысқа қарай 1,5 километр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Кәсіпшілік балық аулау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Жагрин көлі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Белое ауылынан шығысқа қарай 9 километр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Кәсіпшілік балық аулау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Жаркөл көлі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 w:id="112"/>
          <w:p>
            <w:pPr>
              <w:spacing w:after="20"/>
              <w:ind w:left="20"/>
              <w:jc w:val="both"/>
            </w:pPr>
            <w:r>
              <w:rPr>
                <w:rFonts w:ascii="Times New Roman"/>
                <w:b w:val="false"/>
                <w:i w:val="false"/>
                <w:color w:val="000000"/>
                <w:sz w:val="20"/>
              </w:rPr>
              <w:t>
Владимировка ауылынан солтүстікке қарай</w:t>
            </w:r>
          </w:p>
          <w:bookmarkEnd w:id="112"/>
          <w:p>
            <w:pPr>
              <w:spacing w:after="20"/>
              <w:ind w:left="20"/>
              <w:jc w:val="both"/>
            </w:pPr>
            <w:r>
              <w:rPr>
                <w:rFonts w:ascii="Times New Roman"/>
                <w:b w:val="false"/>
                <w:i w:val="false"/>
                <w:color w:val="000000"/>
                <w:sz w:val="20"/>
              </w:rPr>
              <w:t>
 1,4 километр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Кәсіпшілік балық аулау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 w:id="113"/>
          <w:p>
            <w:pPr>
              <w:spacing w:after="20"/>
              <w:ind w:left="20"/>
              <w:jc w:val="both"/>
            </w:pPr>
            <w:r>
              <w:rPr>
                <w:rFonts w:ascii="Times New Roman"/>
                <w:b w:val="false"/>
                <w:i w:val="false"/>
                <w:color w:val="000000"/>
                <w:sz w:val="20"/>
              </w:rPr>
              <w:t xml:space="preserve">
Желтое </w:t>
            </w:r>
          </w:p>
          <w:bookmarkEnd w:id="113"/>
          <w:p>
            <w:pPr>
              <w:spacing w:after="20"/>
              <w:ind w:left="20"/>
              <w:jc w:val="both"/>
            </w:pPr>
            <w:r>
              <w:rPr>
                <w:rFonts w:ascii="Times New Roman"/>
                <w:b w:val="false"/>
                <w:i w:val="false"/>
                <w:color w:val="000000"/>
                <w:sz w:val="20"/>
              </w:rPr>
              <w:t>
(Становское) көлі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Токаревка ауылынан солтүстік батысқа қарай 3,8 километр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Көл-тауарлы балық өсіру шаруашылығы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 w:id="114"/>
          <w:p>
            <w:pPr>
              <w:spacing w:after="20"/>
              <w:ind w:left="20"/>
              <w:jc w:val="both"/>
            </w:pPr>
            <w:r>
              <w:rPr>
                <w:rFonts w:ascii="Times New Roman"/>
                <w:b w:val="false"/>
                <w:i w:val="false"/>
                <w:color w:val="000000"/>
                <w:sz w:val="20"/>
              </w:rPr>
              <w:t xml:space="preserve">
Желтое </w:t>
            </w:r>
          </w:p>
          <w:bookmarkEnd w:id="114"/>
          <w:p>
            <w:pPr>
              <w:spacing w:after="20"/>
              <w:ind w:left="20"/>
              <w:jc w:val="both"/>
            </w:pPr>
            <w:r>
              <w:rPr>
                <w:rFonts w:ascii="Times New Roman"/>
                <w:b w:val="false"/>
                <w:i w:val="false"/>
                <w:color w:val="000000"/>
                <w:sz w:val="20"/>
              </w:rPr>
              <w:t>
(Щучье) көлі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Щучье ауылынан батысқа қарай 5 километр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Кәсіпшілік балық аулау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бугром көлі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Афонькин ауылынан онтүстік шығысқа қарай 4 километр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Көл-тауарлы балық өсіру шаруашылығы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Заднее көлі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Становое ауылынан оңтүстік батысқа қарай 9 километр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Көл-тауарлы балық өсіру шаруашылығы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Займище көлі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 w:id="115"/>
          <w:p>
            <w:pPr>
              <w:spacing w:after="20"/>
              <w:ind w:left="20"/>
              <w:jc w:val="both"/>
            </w:pPr>
            <w:r>
              <w:rPr>
                <w:rFonts w:ascii="Times New Roman"/>
                <w:b w:val="false"/>
                <w:i w:val="false"/>
                <w:color w:val="000000"/>
                <w:sz w:val="20"/>
              </w:rPr>
              <w:t xml:space="preserve">
Новоандреевка ауылынан оңтүстік батысқа қарай </w:t>
            </w:r>
          </w:p>
          <w:bookmarkEnd w:id="115"/>
          <w:p>
            <w:pPr>
              <w:spacing w:after="20"/>
              <w:ind w:left="20"/>
              <w:jc w:val="both"/>
            </w:pPr>
            <w:r>
              <w:rPr>
                <w:rFonts w:ascii="Times New Roman"/>
                <w:b w:val="false"/>
                <w:i w:val="false"/>
                <w:color w:val="000000"/>
                <w:sz w:val="20"/>
              </w:rPr>
              <w:t>
2 километр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Көл-тауарлы балық өсіру шаруашылығы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Золотое көлі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Коваль ауылынан онтүстікке қарай 0,7 километр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Кәсіпшілік балық аулау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Исновское көлі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Леденев ауылынан шығысқа қарай 0,1 километр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Көл-тауарлы балық өсіру шаруашылығы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Қабан көлі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 w:id="116"/>
          <w:p>
            <w:pPr>
              <w:spacing w:after="20"/>
              <w:ind w:left="20"/>
              <w:jc w:val="both"/>
            </w:pPr>
            <w:r>
              <w:rPr>
                <w:rFonts w:ascii="Times New Roman"/>
                <w:b w:val="false"/>
                <w:i w:val="false"/>
                <w:color w:val="000000"/>
                <w:sz w:val="20"/>
              </w:rPr>
              <w:t xml:space="preserve">
Воскресеновка ауылынан солтүстікке қарай </w:t>
            </w:r>
          </w:p>
          <w:bookmarkEnd w:id="116"/>
          <w:p>
            <w:pPr>
              <w:spacing w:after="20"/>
              <w:ind w:left="20"/>
              <w:jc w:val="both"/>
            </w:pPr>
            <w:r>
              <w:rPr>
                <w:rFonts w:ascii="Times New Roman"/>
                <w:b w:val="false"/>
                <w:i w:val="false"/>
                <w:color w:val="000000"/>
                <w:sz w:val="20"/>
              </w:rPr>
              <w:t>
6,5 километр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Кәсіпшілік балық аулау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Қабанды көлі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 w:id="117"/>
          <w:p>
            <w:pPr>
              <w:spacing w:after="20"/>
              <w:ind w:left="20"/>
              <w:jc w:val="both"/>
            </w:pPr>
            <w:r>
              <w:rPr>
                <w:rFonts w:ascii="Times New Roman"/>
                <w:b w:val="false"/>
                <w:i w:val="false"/>
                <w:color w:val="000000"/>
                <w:sz w:val="20"/>
              </w:rPr>
              <w:t xml:space="preserve">
Новоандреевка ауылынан оңтүстік батысқа қарай </w:t>
            </w:r>
          </w:p>
          <w:bookmarkEnd w:id="117"/>
          <w:p>
            <w:pPr>
              <w:spacing w:after="20"/>
              <w:ind w:left="20"/>
              <w:jc w:val="both"/>
            </w:pPr>
            <w:r>
              <w:rPr>
                <w:rFonts w:ascii="Times New Roman"/>
                <w:b w:val="false"/>
                <w:i w:val="false"/>
                <w:color w:val="000000"/>
                <w:sz w:val="20"/>
              </w:rPr>
              <w:t>
3 километр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Кәсіпшілік балық аулау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Казанцев көлі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Дубровное ауылынан солтүстік солтүстік шығысқа қарай 7,4 километр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Кәсіпшілік балық аулау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Казачье көлі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Михайловка ауылынан оңтүстік шығысқа қарай 9 километр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Кәсіпшілік балық аулау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Қалдаман көлі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Пчелин ауылынан оңтүстік шығысқа қарай 3 километр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Кәсіпшілік балық аулау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Қисық Қалдаман көлі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Пчелин ауылынан онтүстік шығысқа қарай 5 километр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Кәсіпшілік балық аулау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Калинин көлі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Искра ауылынан солтүстік шығысқа қарай 3 километр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Кәсіпшілік балық аулау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Калмыков көлі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Искра ауылынан шығысқа қарай 8,3 километр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Кәсіпшілік балық аулау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Каменное көлі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Мамлютка қаласынан солтүстікке қарай 2,2 километр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Көл-тауарлы балық өсіру шаруашылығы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 w:id="118"/>
          <w:p>
            <w:pPr>
              <w:spacing w:after="20"/>
              <w:ind w:left="20"/>
              <w:jc w:val="both"/>
            </w:pPr>
            <w:r>
              <w:rPr>
                <w:rFonts w:ascii="Times New Roman"/>
                <w:b w:val="false"/>
                <w:i w:val="false"/>
                <w:color w:val="000000"/>
                <w:sz w:val="20"/>
              </w:rPr>
              <w:t xml:space="preserve">
Каменное </w:t>
            </w:r>
          </w:p>
          <w:bookmarkEnd w:id="118"/>
          <w:p>
            <w:pPr>
              <w:spacing w:after="20"/>
              <w:ind w:left="20"/>
              <w:jc w:val="both"/>
            </w:pPr>
            <w:r>
              <w:rPr>
                <w:rFonts w:ascii="Times New Roman"/>
                <w:b w:val="false"/>
                <w:i w:val="false"/>
                <w:color w:val="000000"/>
                <w:sz w:val="20"/>
              </w:rPr>
              <w:t>
(Белое) көлі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Белое ауылынан солтүстік шығысқа қарай 3 километр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Көл-тауарлы балық өсіру шаруашылығы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Қамыстыкөл көлі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Бексейіт ауылынан солтүстікке қарай 0,7 километр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Кәсіпшілік балық аулау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Камышов көлі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 w:id="119"/>
          <w:p>
            <w:pPr>
              <w:spacing w:after="20"/>
              <w:ind w:left="20"/>
              <w:jc w:val="both"/>
            </w:pPr>
            <w:r>
              <w:rPr>
                <w:rFonts w:ascii="Times New Roman"/>
                <w:b w:val="false"/>
                <w:i w:val="false"/>
                <w:color w:val="000000"/>
                <w:sz w:val="20"/>
              </w:rPr>
              <w:t xml:space="preserve">
Новомихайловка ауылынан солтүстік шығысқа қарай </w:t>
            </w:r>
          </w:p>
          <w:bookmarkEnd w:id="119"/>
          <w:p>
            <w:pPr>
              <w:spacing w:after="20"/>
              <w:ind w:left="20"/>
              <w:jc w:val="both"/>
            </w:pPr>
            <w:r>
              <w:rPr>
                <w:rFonts w:ascii="Times New Roman"/>
                <w:b w:val="false"/>
                <w:i w:val="false"/>
                <w:color w:val="000000"/>
                <w:sz w:val="20"/>
              </w:rPr>
              <w:t>
3,8 километр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Кәсіпшілік балық аулау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Қамысты көлі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Андреевка ауылынан шығысқа қарай 1,5 километр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Кәсіпшілік балық аулау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Канаев көлі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Токаревка ауылынан батысқа қарай 3,6 километр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Көл-тауарлы балық өсіру шаруашылығы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 w:id="120"/>
          <w:p>
            <w:pPr>
              <w:spacing w:after="20"/>
              <w:ind w:left="20"/>
              <w:jc w:val="both"/>
            </w:pPr>
            <w:r>
              <w:rPr>
                <w:rFonts w:ascii="Times New Roman"/>
                <w:b w:val="false"/>
                <w:i w:val="false"/>
                <w:color w:val="000000"/>
                <w:sz w:val="20"/>
              </w:rPr>
              <w:t xml:space="preserve">
Капрал </w:t>
            </w:r>
          </w:p>
          <w:bookmarkEnd w:id="120"/>
          <w:p>
            <w:pPr>
              <w:spacing w:after="20"/>
              <w:ind w:left="20"/>
              <w:jc w:val="both"/>
            </w:pPr>
            <w:r>
              <w:rPr>
                <w:rFonts w:ascii="Times New Roman"/>
                <w:b w:val="false"/>
                <w:i w:val="false"/>
                <w:color w:val="000000"/>
                <w:sz w:val="20"/>
              </w:rPr>
              <w:t>
(Байжарық) көлі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Бике ауылынан оңтүстікке қарай 0,7 километр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Кәсіпшілік балық аулау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Кинета көлі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Покровка ауылынан оңтүстікке қарай 5,5 километр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Кәсіпшілік балық аулау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Кислое көлі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Становое ауылынан оңтүстік шығысқа қарай 7,7 километр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Кәсіпшілік балық аулау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Коваль көлі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Коваль ауылынан батысқа қарай 0,1 километр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Көл-тауарлы балық өсіру шаруашылығы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Козявочное көлі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Дубровное ауылынан солтүстік батысқа қарай 3 километр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Кәсіпшілік балық аулау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Қосағаш көлі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Новомихайловка ауылынан оңтүстік батысқа қарай 0,1 километр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Көл-тауарлы балық өсіру шаруашылығы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Косматое көлі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Покровка ауылынан оңтүстікке қарай 3 километр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Кәсіпшілік балық аулау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Кривое көлі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Дубровное ауылынан солтүстік батысқа қарай 4 километр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Кәсіпшілік балық аулау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Кривое көлі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Искра ауылынан оңтүстік батысқа қарай 7 километр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Көл-тауарлы балық өсіру шаруашылығы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Крутояр көлі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Токаревка ауылынан солтүстік шығысқа қарай 3,7 километр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Кәсіпшілік балық аулау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Куклин көлі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Искра ауылынан солтүстікке қарай 0,2 километр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Кәсіпшілік балық аулау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Ледяевское көлі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Степное ауылынан батысқа қарай 0,9 километр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Кәсіпшілік балық аулау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Майорское көлі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Становое ауылынан оңтүстік батысқа қарай 2,8 километр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Кәсіпшілік балық аулау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Майское көлі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Леденев ауылынан оңтүстікке қарай 3 километр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Кәсіпшілік балық аулау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Майское көлі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Леденев ауылынан солтүстік батысқа қарай 6 километр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Кәсіпшілік балық аулау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 w:id="121"/>
          <w:p>
            <w:pPr>
              <w:spacing w:after="20"/>
              <w:ind w:left="20"/>
              <w:jc w:val="both"/>
            </w:pPr>
            <w:r>
              <w:rPr>
                <w:rFonts w:ascii="Times New Roman"/>
                <w:b w:val="false"/>
                <w:i w:val="false"/>
                <w:color w:val="000000"/>
                <w:sz w:val="20"/>
              </w:rPr>
              <w:t xml:space="preserve">
Малое Становое </w:t>
            </w:r>
          </w:p>
          <w:bookmarkEnd w:id="121"/>
          <w:p>
            <w:pPr>
              <w:spacing w:after="20"/>
              <w:ind w:left="20"/>
              <w:jc w:val="both"/>
            </w:pPr>
            <w:r>
              <w:rPr>
                <w:rFonts w:ascii="Times New Roman"/>
                <w:b w:val="false"/>
                <w:i w:val="false"/>
                <w:color w:val="000000"/>
                <w:sz w:val="20"/>
              </w:rPr>
              <w:t>
көлі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Становое ауылынан оңтүстік батысқа қарай 0,2 километр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Кәсіпшілік балық аулау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Марушкин көлі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Афонькин ауылынан оңтүстік шығысқа қарай 3,5 километр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Кәсіпшілік балық аулау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Меңкесер көлі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Меңкесер ауылынан оңтүстік батысқа қарай 2 километр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Кәсіпшілік балық аулау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Михайловское көлі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Михайлов ауылынан батысқа қарай 0,1 километр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Көл-тауарлы балық өсіру шаруашылығы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Молоков көлі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Афонькин ауылынан оңтүстік шығысқа қарай 5,5 километр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Кәсіпшілік балық аулау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Моховичок көлі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Дубровное ауылынан солтүстік батысқа қарай 9,8 километр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Кәсіпшілік балық аулау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Моховое көлі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Меңкесер ауылынан шығысқа қарай 6 километр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Көл-тауарлы балық өсіру шаруашылығы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Мураш көлі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Коваль ауылынан оңтүстік шығысқа қарай 2,5 километр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Кәсіпшілік балық аулау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Немецкое көлі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Андреевка ауылынан оңтүстік батысқа қарай 2 километр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Кәсіпшілік балық аулау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Новоукраинское (Домашнее) көлі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 w:id="122"/>
          <w:p>
            <w:pPr>
              <w:spacing w:after="20"/>
              <w:ind w:left="20"/>
              <w:jc w:val="both"/>
            </w:pPr>
            <w:r>
              <w:rPr>
                <w:rFonts w:ascii="Times New Roman"/>
                <w:b w:val="false"/>
                <w:i w:val="false"/>
                <w:color w:val="000000"/>
                <w:sz w:val="20"/>
              </w:rPr>
              <w:t xml:space="preserve">
Новоукраинка ауылынан солтүстік шығысқа қарай </w:t>
            </w:r>
          </w:p>
          <w:bookmarkEnd w:id="122"/>
          <w:p>
            <w:pPr>
              <w:spacing w:after="20"/>
              <w:ind w:left="20"/>
              <w:jc w:val="both"/>
            </w:pPr>
            <w:r>
              <w:rPr>
                <w:rFonts w:ascii="Times New Roman"/>
                <w:b w:val="false"/>
                <w:i w:val="false"/>
                <w:color w:val="000000"/>
                <w:sz w:val="20"/>
              </w:rPr>
              <w:t>
0,1 километр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Кәсіпшілік балық аулау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Оглачи көлі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 ауылынан солтүстік шығысқа қарай 3 километр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Кәсіпшілік балық аулау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Окунев көлі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Покровка ауылынан оңтүстік батысқа қарай 3,5 километр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Кәсіпшілік балық аулау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Параскин көлі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 w:id="123"/>
          <w:p>
            <w:pPr>
              <w:spacing w:after="20"/>
              <w:ind w:left="20"/>
              <w:jc w:val="both"/>
            </w:pPr>
            <w:r>
              <w:rPr>
                <w:rFonts w:ascii="Times New Roman"/>
                <w:b w:val="false"/>
                <w:i w:val="false"/>
                <w:color w:val="000000"/>
                <w:sz w:val="20"/>
              </w:rPr>
              <w:t xml:space="preserve">
Новомихайловка ауылынан солтүстік шығысқа қарай </w:t>
            </w:r>
          </w:p>
          <w:bookmarkEnd w:id="123"/>
          <w:p>
            <w:pPr>
              <w:spacing w:after="20"/>
              <w:ind w:left="20"/>
              <w:jc w:val="both"/>
            </w:pPr>
            <w:r>
              <w:rPr>
                <w:rFonts w:ascii="Times New Roman"/>
                <w:b w:val="false"/>
                <w:i w:val="false"/>
                <w:color w:val="000000"/>
                <w:sz w:val="20"/>
              </w:rPr>
              <w:t>
4 километр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Кәсіпшілік балық аулау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Пеган көлі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 w:id="124"/>
          <w:p>
            <w:pPr>
              <w:spacing w:after="20"/>
              <w:ind w:left="20"/>
              <w:jc w:val="both"/>
            </w:pPr>
            <w:r>
              <w:rPr>
                <w:rFonts w:ascii="Times New Roman"/>
                <w:b w:val="false"/>
                <w:i w:val="false"/>
                <w:color w:val="000000"/>
                <w:sz w:val="20"/>
              </w:rPr>
              <w:t xml:space="preserve">
Михайловка ауылынан солтүстік шығысқа қарай </w:t>
            </w:r>
          </w:p>
          <w:bookmarkEnd w:id="124"/>
          <w:p>
            <w:pPr>
              <w:spacing w:after="20"/>
              <w:ind w:left="20"/>
              <w:jc w:val="both"/>
            </w:pPr>
            <w:r>
              <w:rPr>
                <w:rFonts w:ascii="Times New Roman"/>
                <w:b w:val="false"/>
                <w:i w:val="false"/>
                <w:color w:val="000000"/>
                <w:sz w:val="20"/>
              </w:rPr>
              <w:t>
4,2 километр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Кәсіпшілік балық аулау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Переднее көлі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Становое ауылынан оңтүстік батысқа қарай 9 километр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Көл-тауарлы балық өсіру шаруашылығы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Песчаное көлі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 w:id="125"/>
          <w:p>
            <w:pPr>
              <w:spacing w:after="20"/>
              <w:ind w:left="20"/>
              <w:jc w:val="both"/>
            </w:pPr>
            <w:r>
              <w:rPr>
                <w:rFonts w:ascii="Times New Roman"/>
                <w:b w:val="false"/>
                <w:i w:val="false"/>
                <w:color w:val="000000"/>
                <w:sz w:val="20"/>
              </w:rPr>
              <w:t xml:space="preserve">
Воскресеновка ауылынан оңтүстік батысқа қарай </w:t>
            </w:r>
          </w:p>
          <w:bookmarkEnd w:id="125"/>
          <w:p>
            <w:pPr>
              <w:spacing w:after="20"/>
              <w:ind w:left="20"/>
              <w:jc w:val="both"/>
            </w:pPr>
            <w:r>
              <w:rPr>
                <w:rFonts w:ascii="Times New Roman"/>
                <w:b w:val="false"/>
                <w:i w:val="false"/>
                <w:color w:val="000000"/>
                <w:sz w:val="20"/>
              </w:rPr>
              <w:t>
4 километр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Көл-тауарлы балық өсіру шаруашылығы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Плешков көлі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 w:id="126"/>
          <w:p>
            <w:pPr>
              <w:spacing w:after="20"/>
              <w:ind w:left="20"/>
              <w:jc w:val="both"/>
            </w:pPr>
            <w:r>
              <w:rPr>
                <w:rFonts w:ascii="Times New Roman"/>
                <w:b w:val="false"/>
                <w:i w:val="false"/>
                <w:color w:val="000000"/>
                <w:sz w:val="20"/>
              </w:rPr>
              <w:t xml:space="preserve">
Новоукраинка ауылынан оңтүстік батысқа қарай </w:t>
            </w:r>
          </w:p>
          <w:bookmarkEnd w:id="126"/>
          <w:p>
            <w:pPr>
              <w:spacing w:after="20"/>
              <w:ind w:left="20"/>
              <w:jc w:val="both"/>
            </w:pPr>
            <w:r>
              <w:rPr>
                <w:rFonts w:ascii="Times New Roman"/>
                <w:b w:val="false"/>
                <w:i w:val="false"/>
                <w:color w:val="000000"/>
                <w:sz w:val="20"/>
              </w:rPr>
              <w:t>
6 километр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Кәсіпшілік балық аулау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Плоское көлі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Мамлютка қаласынан оңтүстікке қарай 0,8 километр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Кәсіпшілік балық аулау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Поддувальное көлі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Становое ауылынан солтүстік батысқа қарай 1,8 километр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Кәсіпшілік балық аулау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Половинкин көлі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Становое ауылынан батысқа қарай 7 километр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Кәсіпшілік балық аулау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Придворное көлі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Щучье ауылынан шығысқа қарай 5 километр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Кәсіпшілік балық аулау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Пчелин көлі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Пчелин ауылынан оңтүстік батысқа қарай 0,3 километр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Кәсіпшілік балық аулау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Рогозяное көлі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Дубровное ауылынан оңтүстікке қарай 7,5 километр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Кәсіпшілік балық аулау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Ромашкин көлі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Сенжарка ауылынан оңтүстік шығысқа қарай 2,5 километр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Кәсіпшілік балық аулау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Русское көлі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 w:id="127"/>
          <w:p>
            <w:pPr>
              <w:spacing w:after="20"/>
              <w:ind w:left="20"/>
              <w:jc w:val="both"/>
            </w:pPr>
            <w:r>
              <w:rPr>
                <w:rFonts w:ascii="Times New Roman"/>
                <w:b w:val="false"/>
                <w:i w:val="false"/>
                <w:color w:val="000000"/>
                <w:sz w:val="20"/>
              </w:rPr>
              <w:t xml:space="preserve">
Новомихайловка ауылынан солтүстік батысқа қарай </w:t>
            </w:r>
          </w:p>
          <w:bookmarkEnd w:id="127"/>
          <w:p>
            <w:pPr>
              <w:spacing w:after="20"/>
              <w:ind w:left="20"/>
              <w:jc w:val="both"/>
            </w:pPr>
            <w:r>
              <w:rPr>
                <w:rFonts w:ascii="Times New Roman"/>
                <w:b w:val="false"/>
                <w:i w:val="false"/>
                <w:color w:val="000000"/>
                <w:sz w:val="20"/>
              </w:rPr>
              <w:t>
0,1 километр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Кәсіпшілік балық аулау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Рыбненок көлі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 w:id="128"/>
          <w:p>
            <w:pPr>
              <w:spacing w:after="20"/>
              <w:ind w:left="20"/>
              <w:jc w:val="both"/>
            </w:pPr>
            <w:r>
              <w:rPr>
                <w:rFonts w:ascii="Times New Roman"/>
                <w:b w:val="false"/>
                <w:i w:val="false"/>
                <w:color w:val="000000"/>
                <w:sz w:val="20"/>
              </w:rPr>
              <w:t xml:space="preserve">
Воскресеновка ауылынан оңтүстік шығысқа қарай </w:t>
            </w:r>
          </w:p>
          <w:bookmarkEnd w:id="128"/>
          <w:p>
            <w:pPr>
              <w:spacing w:after="20"/>
              <w:ind w:left="20"/>
              <w:jc w:val="both"/>
            </w:pPr>
            <w:r>
              <w:rPr>
                <w:rFonts w:ascii="Times New Roman"/>
                <w:b w:val="false"/>
                <w:i w:val="false"/>
                <w:color w:val="000000"/>
                <w:sz w:val="20"/>
              </w:rPr>
              <w:t>
2 километр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Кәсіпшілік балық аулау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Рыбное көлі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Дубровное ауылынан оңтүстік батысқа қарай 2 километр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Кәсіпшілік балық аулау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Рыбное көлі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 w:id="129"/>
          <w:p>
            <w:pPr>
              <w:spacing w:after="20"/>
              <w:ind w:left="20"/>
              <w:jc w:val="both"/>
            </w:pPr>
            <w:r>
              <w:rPr>
                <w:rFonts w:ascii="Times New Roman"/>
                <w:b w:val="false"/>
                <w:i w:val="false"/>
                <w:color w:val="000000"/>
                <w:sz w:val="20"/>
              </w:rPr>
              <w:t>
Воскресеновка ауылынан оңтүстік шығысқа қарай</w:t>
            </w:r>
          </w:p>
          <w:bookmarkEnd w:id="129"/>
          <w:p>
            <w:pPr>
              <w:spacing w:after="20"/>
              <w:ind w:left="20"/>
              <w:jc w:val="both"/>
            </w:pPr>
            <w:r>
              <w:rPr>
                <w:rFonts w:ascii="Times New Roman"/>
                <w:b w:val="false"/>
                <w:i w:val="false"/>
                <w:color w:val="000000"/>
                <w:sz w:val="20"/>
              </w:rPr>
              <w:t>
 3,5 километр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Кәсіпшілік балық аулау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Сабыров көлі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Афонькин ауылынан солтүстікке қарай 2 километр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Көл-тауарлы балық өсіру шаруашылығы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Серғұлы көлі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Становое ауылынан оңтүстік батысқа қарай 6 километр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Кәсіпшілік балық аулау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Серғұлы көлі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Искра ауылынан солтүстік шығысқа қарай 1,5 километр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Көл-тауарлы балық өсіру шаруашылығы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Скосарев көлі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Токаревка ауылынан солтүстік шығысқа қарай 4,6 километр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Көл-тауарлы балық өсіру шаруашылығы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Сладенькое көлі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 w:id="130"/>
          <w:p>
            <w:pPr>
              <w:spacing w:after="20"/>
              <w:ind w:left="20"/>
              <w:jc w:val="both"/>
            </w:pPr>
            <w:r>
              <w:rPr>
                <w:rFonts w:ascii="Times New Roman"/>
                <w:b w:val="false"/>
                <w:i w:val="false"/>
                <w:color w:val="000000"/>
                <w:sz w:val="20"/>
              </w:rPr>
              <w:t xml:space="preserve">
Воскресеновка ауылынан оңтүстік батысқа қарай </w:t>
            </w:r>
          </w:p>
          <w:bookmarkEnd w:id="130"/>
          <w:p>
            <w:pPr>
              <w:spacing w:after="20"/>
              <w:ind w:left="20"/>
              <w:jc w:val="both"/>
            </w:pPr>
            <w:r>
              <w:rPr>
                <w:rFonts w:ascii="Times New Roman"/>
                <w:b w:val="false"/>
                <w:i w:val="false"/>
                <w:color w:val="000000"/>
                <w:sz w:val="20"/>
              </w:rPr>
              <w:t>
4,7 километр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Көл-тауарлы балық өсіру шаруашылығы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Сладкое көлі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Искра ауылынан солтүстік шығысқа қарай 1,5 километр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Кәсіпшілік балық аулау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Сливное көлі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Сливное ауылынан оңтүстік батысқа қарай 0,1 километр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Көл-тауарлы балық өсіру шаруашылығы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Сливное көлі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Становое ауылынан солтүстікке қарай 1,5 километр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Кәсіпшілік балық аулау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Сливное (Дубровное) көлі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Дубровное ауылынан солтүстік солтүстік шығысқа қарай 8,5 километр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Көл-тауарлы балық өсіру шаруашылығы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Сливное көлі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Становое ауылынан солтүстікке қарай 1,2 километр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Кәсіпшілік балық аулау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Сливные көлі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Дубровное ауылынан солтүстікке қарай 8 километр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Көл-тауарлы балық өсіру шаруашылығы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Сотницкое көлі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Дубровное ауылынан солтүстікке қарай 2 километр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Кәсіпшілік балық аулау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Становое көлі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Становое ауылынан оңтүстік шығысқа қарай 2 километр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Кәсіпшілік балық аулау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 w:id="131"/>
          <w:p>
            <w:pPr>
              <w:spacing w:after="20"/>
              <w:ind w:left="20"/>
              <w:jc w:val="both"/>
            </w:pPr>
            <w:r>
              <w:rPr>
                <w:rFonts w:ascii="Times New Roman"/>
                <w:b w:val="false"/>
                <w:i w:val="false"/>
                <w:color w:val="000000"/>
                <w:sz w:val="20"/>
              </w:rPr>
              <w:t xml:space="preserve">
Суаткөл </w:t>
            </w:r>
          </w:p>
          <w:bookmarkEnd w:id="131"/>
          <w:p>
            <w:pPr>
              <w:spacing w:after="20"/>
              <w:ind w:left="20"/>
              <w:jc w:val="both"/>
            </w:pPr>
            <w:r>
              <w:rPr>
                <w:rFonts w:ascii="Times New Roman"/>
                <w:b w:val="false"/>
                <w:i w:val="false"/>
                <w:color w:val="000000"/>
                <w:sz w:val="20"/>
              </w:rPr>
              <w:t>
(Қасенов) көлі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Меңгесер ауылынан шығысқа қарай 3 километр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Көл-тауарлы балық өсіру шаруашылығы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Сүңгір көлі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 w:id="132"/>
          <w:p>
            <w:pPr>
              <w:spacing w:after="20"/>
              <w:ind w:left="20"/>
              <w:jc w:val="both"/>
            </w:pPr>
            <w:r>
              <w:rPr>
                <w:rFonts w:ascii="Times New Roman"/>
                <w:b w:val="false"/>
                <w:i w:val="false"/>
                <w:color w:val="000000"/>
                <w:sz w:val="20"/>
              </w:rPr>
              <w:t xml:space="preserve">
Новоукраинка ауылынан солтүстік батысқа қарай </w:t>
            </w:r>
          </w:p>
          <w:bookmarkEnd w:id="132"/>
          <w:p>
            <w:pPr>
              <w:spacing w:after="20"/>
              <w:ind w:left="20"/>
              <w:jc w:val="both"/>
            </w:pPr>
            <w:r>
              <w:rPr>
                <w:rFonts w:ascii="Times New Roman"/>
                <w:b w:val="false"/>
                <w:i w:val="false"/>
                <w:color w:val="000000"/>
                <w:sz w:val="20"/>
              </w:rPr>
              <w:t>
1,5 километр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Кәсіпшілік балық аулау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Студеное көлі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 w:id="133"/>
          <w:p>
            <w:pPr>
              <w:spacing w:after="20"/>
              <w:ind w:left="20"/>
              <w:jc w:val="both"/>
            </w:pPr>
            <w:r>
              <w:rPr>
                <w:rFonts w:ascii="Times New Roman"/>
                <w:b w:val="false"/>
                <w:i w:val="false"/>
                <w:color w:val="000000"/>
                <w:sz w:val="20"/>
              </w:rPr>
              <w:t>
Щучье ауылынан</w:t>
            </w:r>
          </w:p>
          <w:bookmarkEnd w:id="133"/>
          <w:p>
            <w:pPr>
              <w:spacing w:after="20"/>
              <w:ind w:left="20"/>
              <w:jc w:val="both"/>
            </w:pPr>
            <w:r>
              <w:rPr>
                <w:rFonts w:ascii="Times New Roman"/>
                <w:b w:val="false"/>
                <w:i w:val="false"/>
                <w:color w:val="000000"/>
                <w:sz w:val="20"/>
              </w:rPr>
              <w:t>
шығысқа қарай 3,1 километр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Кәсіпшілік балық аулау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Таловое көлі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Покровка ауылынан солтүстік шығысқа қарай 1 километр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Кәсіпшілік балық аулау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Третье көлі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Сливное ауылынан оңтүстікке қарай 1,5 километр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Кәсіпшілік балық аулау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 көлі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Воскресеновка ауылынан батысқа қарай 1 километр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Кәсіпшілік балық аулау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Убиенное көлі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Становое ауылынан солтүстік шығысқа қарай 0,1 километр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Көл-тауарлы балық өсіру шаруашылығы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Уделов көлі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Белое ауылынан оңтүстік шығысқа қарай 9 километр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Кәсіпшілік балық аулау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Федосейкин көлі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Токаревка ауылынан солтүстікке қарай 2,5 километр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Көл-тауарлы балық өсіру шаруашылығы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Худиковое көлі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Троицкое ауылынан солтүстік шығысқа қарай 5,5 километр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Көл-тауарлы балық өсіру шаруашылығы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Шалдық көлі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Бексейіт ауылынан оңтүстік батысқа қарай 4,3 километр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Кәсіпшілік балық аулау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Чебанчик көлі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Токаревка ауылынан солтүстік батысқа қарай 2 километр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Кәсіпшілік балық аулау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Чирок көлі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Михайловка ауылынан солтүстікке қарай 1,5 километр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Көл-тауарлы балық өсіру шаруашылығы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Чистенькое көлі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Бексейіт ауылынан солтүстікке қарай 2 километр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Кәсіпшілік балық аулау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Чистое көлі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Раздольное ауылынан оңтүстік батысқа қарай 6 километр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Кәсіпшілік балық аулау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 w:id="134"/>
          <w:p>
            <w:pPr>
              <w:spacing w:after="20"/>
              <w:ind w:left="20"/>
              <w:jc w:val="both"/>
            </w:pPr>
            <w:r>
              <w:rPr>
                <w:rFonts w:ascii="Times New Roman"/>
                <w:b w:val="false"/>
                <w:i w:val="false"/>
                <w:color w:val="000000"/>
                <w:sz w:val="20"/>
              </w:rPr>
              <w:t xml:space="preserve">
Чистое </w:t>
            </w:r>
          </w:p>
          <w:bookmarkEnd w:id="134"/>
          <w:p>
            <w:pPr>
              <w:spacing w:after="20"/>
              <w:ind w:left="20"/>
              <w:jc w:val="both"/>
            </w:pPr>
            <w:r>
              <w:rPr>
                <w:rFonts w:ascii="Times New Roman"/>
                <w:b w:val="false"/>
                <w:i w:val="false"/>
                <w:color w:val="000000"/>
                <w:sz w:val="20"/>
              </w:rPr>
              <w:t>
(Домашнее) көлі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Чистое ауылынан солтүстікке қарай 0,1 километр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Көл-тауарлы балық өсіру шаруашылығы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 w:id="135"/>
          <w:p>
            <w:pPr>
              <w:spacing w:after="20"/>
              <w:ind w:left="20"/>
              <w:jc w:val="both"/>
            </w:pPr>
            <w:r>
              <w:rPr>
                <w:rFonts w:ascii="Times New Roman"/>
                <w:b w:val="false"/>
                <w:i w:val="false"/>
                <w:color w:val="000000"/>
                <w:sz w:val="20"/>
              </w:rPr>
              <w:t xml:space="preserve">
Чистое </w:t>
            </w:r>
          </w:p>
          <w:bookmarkEnd w:id="135"/>
          <w:p>
            <w:pPr>
              <w:spacing w:after="20"/>
              <w:ind w:left="20"/>
              <w:jc w:val="both"/>
            </w:pPr>
            <w:r>
              <w:rPr>
                <w:rFonts w:ascii="Times New Roman"/>
                <w:b w:val="false"/>
                <w:i w:val="false"/>
                <w:color w:val="000000"/>
                <w:sz w:val="20"/>
              </w:rPr>
              <w:t>
(Токаревское) көлі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Токаревка ауылынан оңтүстікке қарай 0,1 километр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Кәсіпшілік балық аулау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 w:id="136"/>
          <w:p>
            <w:pPr>
              <w:spacing w:after="20"/>
              <w:ind w:left="20"/>
              <w:jc w:val="both"/>
            </w:pPr>
            <w:r>
              <w:rPr>
                <w:rFonts w:ascii="Times New Roman"/>
                <w:b w:val="false"/>
                <w:i w:val="false"/>
                <w:color w:val="000000"/>
                <w:sz w:val="20"/>
              </w:rPr>
              <w:t xml:space="preserve">
Чистое </w:t>
            </w:r>
          </w:p>
          <w:bookmarkEnd w:id="136"/>
          <w:p>
            <w:pPr>
              <w:spacing w:after="20"/>
              <w:ind w:left="20"/>
              <w:jc w:val="both"/>
            </w:pPr>
            <w:r>
              <w:rPr>
                <w:rFonts w:ascii="Times New Roman"/>
                <w:b w:val="false"/>
                <w:i w:val="false"/>
                <w:color w:val="000000"/>
                <w:sz w:val="20"/>
              </w:rPr>
              <w:t>
(Саманное) көлі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Бексейіт ауылынан солтүстікке қарай 2 километр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Кәсіпшілік балық аулау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 w:id="137"/>
          <w:p>
            <w:pPr>
              <w:spacing w:after="20"/>
              <w:ind w:left="20"/>
              <w:jc w:val="both"/>
            </w:pPr>
            <w:r>
              <w:rPr>
                <w:rFonts w:ascii="Times New Roman"/>
                <w:b w:val="false"/>
                <w:i w:val="false"/>
                <w:color w:val="000000"/>
                <w:sz w:val="20"/>
              </w:rPr>
              <w:t xml:space="preserve">
Чистое </w:t>
            </w:r>
          </w:p>
          <w:bookmarkEnd w:id="137"/>
          <w:p>
            <w:pPr>
              <w:spacing w:after="20"/>
              <w:ind w:left="20"/>
              <w:jc w:val="both"/>
            </w:pPr>
            <w:r>
              <w:rPr>
                <w:rFonts w:ascii="Times New Roman"/>
                <w:b w:val="false"/>
                <w:i w:val="false"/>
                <w:color w:val="000000"/>
                <w:sz w:val="20"/>
              </w:rPr>
              <w:t>
(Становое) көлі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Становое ауылынан оңтүстік шығысқа қарай 7,2 километр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Кәсіпшілік балық аулау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 w:id="138"/>
          <w:p>
            <w:pPr>
              <w:spacing w:after="20"/>
              <w:ind w:left="20"/>
              <w:jc w:val="both"/>
            </w:pPr>
            <w:r>
              <w:rPr>
                <w:rFonts w:ascii="Times New Roman"/>
                <w:b w:val="false"/>
                <w:i w:val="false"/>
                <w:color w:val="000000"/>
                <w:sz w:val="20"/>
              </w:rPr>
              <w:t xml:space="preserve">
Чистое </w:t>
            </w:r>
          </w:p>
          <w:bookmarkEnd w:id="138"/>
          <w:p>
            <w:pPr>
              <w:spacing w:after="20"/>
              <w:ind w:left="20"/>
              <w:jc w:val="both"/>
            </w:pPr>
            <w:r>
              <w:rPr>
                <w:rFonts w:ascii="Times New Roman"/>
                <w:b w:val="false"/>
                <w:i w:val="false"/>
                <w:color w:val="000000"/>
                <w:sz w:val="20"/>
              </w:rPr>
              <w:t>
(Меңгесер) көлі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Пчелин ауылынан оңтүстік шығысқа қарай 7,3 километр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Кәсіпшілік балық аулау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Чистый Сарапул көлі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Пчелин ауылынан солтүстікке қарай 2,5 километр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Кәсіпшілік балық аулау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Шайтанды көлі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Афонькин ауылынан оңтүстікке қарай 1,5 километр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Көл-тауарлы балық өсіру шаруашылығы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Шашмурин көлі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Щучье ауылынан солтүстік батысқа қарай 4 километр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Кәсіпшілік балық аулау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Щучье көлі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Щучье ауылынан оңтүстікке қарай 0,2 километр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Көл-тауарлы балық өсіру шаруашылығы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Юртовое көлі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Токаревка ауылынан оңтүстік батысқа қарай 1,5 километр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Кәсіпшілік балық аулау</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Ғабит Мүсірепов атындағы аудан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Алакөл көлі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Шұқыркөл ауылынан шығысқа қарай 12 километр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Кәсіпшілік балық аулау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Биесойған көлі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Целинное ауылынан батысқа қарай 29 километр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Кәсіпшілік балық аулау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 Бригада көлі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Урожайное ауылынан оңтүстік батысқа қарай 13,2 километр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Кәсіпшілік балық аулау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Жаркөл көлі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Дружба ауылынан оңтүстік батысқа қарай 9 километр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Көл-тауарлы балық өсіру шаруашылығы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Жаркөл бөгеті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Жаркөл ауылынан солтүстікке қарай 5 километр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Көл-тауарлы балық өсіру шаруашылығы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Казмакорак көлі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Шақпақ ауылынан оңтүстік батысқа қарай 19,2 километр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Кәсіпшілік балық аулау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Қалмақкөл көлі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Салқынкөл ауылынан оңтүстік шығысқа қарай 8,5 километр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Кәсіпшілік балық аулау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Қалмақкөл көлі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Раисовка ауылынан шығысқа қарай 4,6 километр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Кәсіпшілік балық аулау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Кішкенекөл көлі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 w:id="139"/>
          <w:p>
            <w:pPr>
              <w:spacing w:after="20"/>
              <w:ind w:left="20"/>
              <w:jc w:val="both"/>
            </w:pPr>
            <w:r>
              <w:rPr>
                <w:rFonts w:ascii="Times New Roman"/>
                <w:b w:val="false"/>
                <w:i w:val="false"/>
                <w:color w:val="000000"/>
                <w:sz w:val="20"/>
              </w:rPr>
              <w:t xml:space="preserve">
Ялты ауылынан оңтүстік оңтүстік батысқа қарай </w:t>
            </w:r>
          </w:p>
          <w:bookmarkEnd w:id="139"/>
          <w:p>
            <w:pPr>
              <w:spacing w:after="20"/>
              <w:ind w:left="20"/>
              <w:jc w:val="both"/>
            </w:pPr>
            <w:r>
              <w:rPr>
                <w:rFonts w:ascii="Times New Roman"/>
                <w:b w:val="false"/>
                <w:i w:val="false"/>
                <w:color w:val="000000"/>
                <w:sz w:val="20"/>
              </w:rPr>
              <w:t>
19,8 километр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Көл-тауарлы балық өсіру шаруашылығы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Рузаевское көлі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Рузаевка ауылынан оңтүстік батысқа қарай 2,7 километр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Кәсіпшілік балық аулау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Салқынкөл көлі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Чистополье ауылынан оңтүстік шығысқа қарай 7,8 километр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Кәсіпшілік балық аулау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Ұзынкөл көлі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Червонное ауылынан батысқа қарай 3,5 километр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Кәсіпшілік балық аулау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Үлкенкөл көлі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Шұқыркөл ауылынан солтүстікке қарай 0,6 километр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Кәсіпшілік балық аулау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Ұлыкөл көлі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Старобелка ауылынан оңтүстікке қарай 0,1 километр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Кәсіпшілік балық аулау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"Урожайное" тоғаны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Урожайное ауылынан оңтүстік шығысқа қарай 0,07 километр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Әуесқойлық (спорттық) балық аулау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Чернобаевское көлі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Чернобаевка ауылынан шығысқа қарай 1,2 километр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Кәсіпшілік балық аулау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Шақпақ көлі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Шақпақ ауылынан оңтүстік шығысқа қарай 0,4 километр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Кәсіпшілік балық аулау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 w:id="140"/>
          <w:p>
            <w:pPr>
              <w:spacing w:after="20"/>
              <w:ind w:left="20"/>
              <w:jc w:val="both"/>
            </w:pPr>
            <w:r>
              <w:rPr>
                <w:rFonts w:ascii="Times New Roman"/>
                <w:b w:val="false"/>
                <w:i w:val="false"/>
                <w:color w:val="000000"/>
                <w:sz w:val="20"/>
              </w:rPr>
              <w:t xml:space="preserve">
Шолақсай өзеніндегі </w:t>
            </w:r>
          </w:p>
          <w:bookmarkEnd w:id="140"/>
          <w:p>
            <w:pPr>
              <w:spacing w:after="20"/>
              <w:ind w:left="20"/>
              <w:jc w:val="both"/>
            </w:pPr>
            <w:r>
              <w:rPr>
                <w:rFonts w:ascii="Times New Roman"/>
                <w:b w:val="false"/>
                <w:i w:val="false"/>
                <w:color w:val="000000"/>
                <w:sz w:val="20"/>
              </w:rPr>
              <w:t>
№ 2 тоған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Көкалажар ауылынан оңтүстік шығысқа қарай 6,5 километр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Көл-тауарлы балық өсіру шаруашылығы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бөгет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Жаркөл ауылынан солтүстікке қарай 5,1 километр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Әуесқойлық (спорттық) балық аулау</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Тайынша ауданы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Ащықарасу өзеніндегі тоған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 w:id="141"/>
          <w:p>
            <w:pPr>
              <w:spacing w:after="20"/>
              <w:ind w:left="20"/>
              <w:jc w:val="both"/>
            </w:pPr>
            <w:r>
              <w:rPr>
                <w:rFonts w:ascii="Times New Roman"/>
                <w:b w:val="false"/>
                <w:i w:val="false"/>
                <w:color w:val="000000"/>
                <w:sz w:val="20"/>
              </w:rPr>
              <w:t xml:space="preserve">
Новогречановка ауылынан оңтүстік шығысқа қарай </w:t>
            </w:r>
          </w:p>
          <w:bookmarkEnd w:id="141"/>
          <w:p>
            <w:pPr>
              <w:spacing w:after="20"/>
              <w:ind w:left="20"/>
              <w:jc w:val="both"/>
            </w:pPr>
            <w:r>
              <w:rPr>
                <w:rFonts w:ascii="Times New Roman"/>
                <w:b w:val="false"/>
                <w:i w:val="false"/>
                <w:color w:val="000000"/>
                <w:sz w:val="20"/>
              </w:rPr>
              <w:t>
10,8 километр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Көл-тауарлы балық өсіру шаруашылығы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Бәженкөл көлі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Киров ауылынан солтүстік батысқа қарай 11 километр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Кәсіпшілік балық аулау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Барыкөл көлі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Барыкөл ауылынан шығысқа қарай 4,8 километр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Кәсіпшілік балық аулау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Бұрлыкөл көлі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Алабота ауылынан оңтүстік шығысқа қарай 6 километр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Кәсіпшілік балық аулау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Жамантұз көлі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Рощинское ауылынан оңтүстік шығысқа қарай 3 километр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Кәсіпшілік балық аулау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Жаңасу өзеніндегі № 2 тоған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Аққұдық ауылынан онтүстік шығысқа қарай 5,3 километр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Көл-тауарлы балық өсіру шаруашылығы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Зеленый Гай бөгеттері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Зеленый Гай ауылынан шығысқа қарай 7 километр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Көл-тауарлы балық өсіру шаруашылығы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Қалибек көлі және салалары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Шұңқыркөл ауылынан батысқа қарай 20 километр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Кәсіпшілік балық аулау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Қарасор көлі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Рощинское ауылынан солтүстікке қарай 10 километр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Кәсіпшілік балық аулау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Кішкенесор көлі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Рощинское ауылынан шығысқа қарай 9,5 километр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Кәсіпшілік балық аулау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Құмдыкөл көлі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Макашевка ауылынан солтүстік шығысқа қарай 0,2 километр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Көл-тауарлы балық өсіру шаруашылығы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көлі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ауылынан оңтүстік батысқа қарай 1,8 километр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Әуесқойлық (спорттық) балық аулау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Матсор көлі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Жаңадәуір ауылынан онтүстік батысқа қарай 5,4 километр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Кәсіпшілік балық аулау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"Новогречановка" тоғаны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 w:id="142"/>
          <w:p>
            <w:pPr>
              <w:spacing w:after="20"/>
              <w:ind w:left="20"/>
              <w:jc w:val="both"/>
            </w:pPr>
            <w:r>
              <w:rPr>
                <w:rFonts w:ascii="Times New Roman"/>
                <w:b w:val="false"/>
                <w:i w:val="false"/>
                <w:color w:val="000000"/>
                <w:sz w:val="20"/>
              </w:rPr>
              <w:t xml:space="preserve">
Новогречановка ауылынан онтүстік шығысқа қарай </w:t>
            </w:r>
          </w:p>
          <w:bookmarkEnd w:id="142"/>
          <w:p>
            <w:pPr>
              <w:spacing w:after="20"/>
              <w:ind w:left="20"/>
              <w:jc w:val="both"/>
            </w:pPr>
            <w:r>
              <w:rPr>
                <w:rFonts w:ascii="Times New Roman"/>
                <w:b w:val="false"/>
                <w:i w:val="false"/>
                <w:color w:val="000000"/>
                <w:sz w:val="20"/>
              </w:rPr>
              <w:t>
6,1 километр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Көл-тауарлы балық өсіру шаруашылығы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"Новогречановка" тоғаны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 w:id="143"/>
          <w:p>
            <w:pPr>
              <w:spacing w:after="20"/>
              <w:ind w:left="20"/>
              <w:jc w:val="both"/>
            </w:pPr>
            <w:r>
              <w:rPr>
                <w:rFonts w:ascii="Times New Roman"/>
                <w:b w:val="false"/>
                <w:i w:val="false"/>
                <w:color w:val="000000"/>
                <w:sz w:val="20"/>
              </w:rPr>
              <w:t xml:space="preserve">
Новогречановка ауылынан оңтүстік шығысқа қарай </w:t>
            </w:r>
          </w:p>
          <w:bookmarkEnd w:id="143"/>
          <w:p>
            <w:pPr>
              <w:spacing w:after="20"/>
              <w:ind w:left="20"/>
              <w:jc w:val="both"/>
            </w:pPr>
            <w:r>
              <w:rPr>
                <w:rFonts w:ascii="Times New Roman"/>
                <w:b w:val="false"/>
                <w:i w:val="false"/>
                <w:color w:val="000000"/>
                <w:sz w:val="20"/>
              </w:rPr>
              <w:t>
6,2 километр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Көл-тауарлы балық өсіру шаруашылығы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Сарыбалық көлі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Майбалық ауылынан оңтүстік батысқа қарай 5,4 километр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Көл-тауарлы балық өсіру шаруашылығы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Мәриямкөл көлі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Озерное ауылынан солтүстік батысқа қарай 0,3 километр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Көл-тауарлы балық өсіру шаруашылығы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Табанды көлі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 w:id="144"/>
          <w:p>
            <w:pPr>
              <w:spacing w:after="20"/>
              <w:ind w:left="20"/>
              <w:jc w:val="both"/>
            </w:pPr>
            <w:r>
              <w:rPr>
                <w:rFonts w:ascii="Times New Roman"/>
                <w:b w:val="false"/>
                <w:i w:val="false"/>
                <w:color w:val="000000"/>
                <w:sz w:val="20"/>
              </w:rPr>
              <w:t xml:space="preserve">
Чермошнянка ауылынан солтүстік шығысқа қарай </w:t>
            </w:r>
          </w:p>
          <w:bookmarkEnd w:id="144"/>
          <w:p>
            <w:pPr>
              <w:spacing w:after="20"/>
              <w:ind w:left="20"/>
              <w:jc w:val="both"/>
            </w:pPr>
            <w:r>
              <w:rPr>
                <w:rFonts w:ascii="Times New Roman"/>
                <w:b w:val="false"/>
                <w:i w:val="false"/>
                <w:color w:val="000000"/>
                <w:sz w:val="20"/>
              </w:rPr>
              <w:t>
1,5 километр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Кәсіпшілік балық аулау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Тайынша көлі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 w:id="145"/>
          <w:p>
            <w:pPr>
              <w:spacing w:after="20"/>
              <w:ind w:left="20"/>
              <w:jc w:val="both"/>
            </w:pPr>
            <w:r>
              <w:rPr>
                <w:rFonts w:ascii="Times New Roman"/>
                <w:b w:val="false"/>
                <w:i w:val="false"/>
                <w:color w:val="000000"/>
                <w:sz w:val="20"/>
              </w:rPr>
              <w:t xml:space="preserve">
Киров ауылынан батысқа қарай </w:t>
            </w:r>
          </w:p>
          <w:bookmarkEnd w:id="145"/>
          <w:p>
            <w:pPr>
              <w:spacing w:after="20"/>
              <w:ind w:left="20"/>
              <w:jc w:val="both"/>
            </w:pPr>
            <w:r>
              <w:rPr>
                <w:rFonts w:ascii="Times New Roman"/>
                <w:b w:val="false"/>
                <w:i w:val="false"/>
                <w:color w:val="000000"/>
                <w:sz w:val="20"/>
              </w:rPr>
              <w:t>
3 километр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Кәсіпшілік балық аулау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Үшсай көлі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Тихоокеанское ауылынан батысқа қарай 18 километр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Кәсіпшілік балық аулау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Шұқыркөл көлі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Киров ауылынан солтүстік батысқа қарай 8 километр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Кәсіпшілік балық аулау</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Тимирязев ауданы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Ақжан көлі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Ақжан ауылынан батысқа қарай 0,6 километр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Кәсіпшілік балық аулау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Ақсуат көлі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Москворецкое ауылынан шығысқа қарай 3 километр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Кәсіпшілік балық аулау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Әлпеш көлі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Тимирязев ауылынан солтүстік шығысқа қарай 1,4 километр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Көл-тауарлы балық өсіру шаруашылығы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Сүлікті көлі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Ақжан ауылынан оңтүстік шығысқа қарай 2 километр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Көл-тауарлы балық өсіру шаруашылығы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Дмитриевка көлі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Дмитриевка ауылынан оңтүстікке қарай 0,01 километр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Көл-тауарлы балық өсіру шаруашылығы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Есеней көлі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Целинное ауылынан шығысқа қарай 4 километр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Кәсіпшілік балық аулау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Жаркен көлі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Жаркен ауылынан батысқа қарай 1 километр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Көл-тауарлы балық өсіру шаруашылығы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Журавлиное көлі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Целинное ауылынан шығысқа қарай 2,2 километр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Көл-тауарлы балық өсіру шаруашылығы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 көлі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Ақжан ауылынан оңтүстік шығысқа қарай 4 километр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Көл-тауарлы балық өсіру шаруашылығы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Қақ-Москворецкое көлі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 w:id="146"/>
          <w:p>
            <w:pPr>
              <w:spacing w:after="20"/>
              <w:ind w:left="20"/>
              <w:jc w:val="both"/>
            </w:pPr>
            <w:r>
              <w:rPr>
                <w:rFonts w:ascii="Times New Roman"/>
                <w:b w:val="false"/>
                <w:i w:val="false"/>
                <w:color w:val="000000"/>
                <w:sz w:val="20"/>
              </w:rPr>
              <w:t xml:space="preserve">
Москворецкое ауылынан оңтүстік батысқа қарай </w:t>
            </w:r>
          </w:p>
          <w:bookmarkEnd w:id="146"/>
          <w:p>
            <w:pPr>
              <w:spacing w:after="20"/>
              <w:ind w:left="20"/>
              <w:jc w:val="both"/>
            </w:pPr>
            <w:r>
              <w:rPr>
                <w:rFonts w:ascii="Times New Roman"/>
                <w:b w:val="false"/>
                <w:i w:val="false"/>
                <w:color w:val="000000"/>
                <w:sz w:val="20"/>
              </w:rPr>
              <w:t>
11 километр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Көл-тауарлы балық өсіру шаруашылығы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 w:id="147"/>
          <w:p>
            <w:pPr>
              <w:spacing w:after="20"/>
              <w:ind w:left="20"/>
              <w:jc w:val="both"/>
            </w:pPr>
            <w:r>
              <w:rPr>
                <w:rFonts w:ascii="Times New Roman"/>
                <w:b w:val="false"/>
                <w:i w:val="false"/>
                <w:color w:val="000000"/>
                <w:sz w:val="20"/>
              </w:rPr>
              <w:t xml:space="preserve">
Косэрон </w:t>
            </w:r>
          </w:p>
          <w:bookmarkEnd w:id="147"/>
          <w:p>
            <w:pPr>
              <w:spacing w:after="20"/>
              <w:ind w:left="20"/>
              <w:jc w:val="both"/>
            </w:pPr>
            <w:r>
              <w:rPr>
                <w:rFonts w:ascii="Times New Roman"/>
                <w:b w:val="false"/>
                <w:i w:val="false"/>
                <w:color w:val="000000"/>
                <w:sz w:val="20"/>
              </w:rPr>
              <w:t>
(Обвальное) көлі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Целинное ауылынан солтүстік шығысқа қарай 8,8 километр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Кәсіпшілік балық аулау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Комсомольское көлі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Целинное ауылынан оңтүстік батысқа қарай 1,7 километр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Кәсіпшілік балық аулау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Қошқар көлі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Дружба ауылынан солтүстік батысқа қарай 0,05 километр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Көл-тауарлы балық өсіру шаруашылығы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Құмдыкөл көлі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Целинное ауылынан оңтүстік шығысқа қарай 10,6 километр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Көл-тауарлы балық өсіру шаруашылығы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Половинное көлі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Дмитриевка ауылынан солтүстікке қарай 1,7 километр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Кәсіпшілік балық аулау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Придворное көлі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 w:id="148"/>
          <w:p>
            <w:pPr>
              <w:spacing w:after="20"/>
              <w:ind w:left="20"/>
              <w:jc w:val="both"/>
            </w:pPr>
            <w:r>
              <w:rPr>
                <w:rFonts w:ascii="Times New Roman"/>
                <w:b w:val="false"/>
                <w:i w:val="false"/>
                <w:color w:val="000000"/>
                <w:sz w:val="20"/>
              </w:rPr>
              <w:t xml:space="preserve">
Дмитриевка ауылынан солтүстікке қарай </w:t>
            </w:r>
          </w:p>
          <w:bookmarkEnd w:id="148"/>
          <w:p>
            <w:pPr>
              <w:spacing w:after="20"/>
              <w:ind w:left="20"/>
              <w:jc w:val="both"/>
            </w:pPr>
            <w:r>
              <w:rPr>
                <w:rFonts w:ascii="Times New Roman"/>
                <w:b w:val="false"/>
                <w:i w:val="false"/>
                <w:color w:val="000000"/>
                <w:sz w:val="20"/>
              </w:rPr>
              <w:t>
0,06 километр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Кәсіпшілік балық аулау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 көлі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Целинное ауылынан солтүстік шығысқа қарай 8,9 километр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Көл-тауарлы балық өсіру шаруашылығы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Сулы көлі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Сулы ауылынан оңтүстік батысқа қарай 3 километр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Әуесқойлық (спорттық) балық аулау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Шағана көлі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Тимирязев ауылынан оңтүстік батысқа қарай 0,8 километр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Әуесқойлық (спорттық) балық аулау</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Уәлиханов ауданы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Бидайық тоғаны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Бидайық ауылынан оңтүстік шығысқа қарай 12 километр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Көл-тауарлы балық өсіру шаруашылығы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Бидайық тоғаны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Бидайық ауылынан оңтүстік шығысқа қарай 14 километр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Көл-тауарлы балық өсіру шаруашылығы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 Бидайық тоғаны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Бидайық ауылынан оңтүстік шығысқа қарай 16 километр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Көл-тауарлы балық өсіру шаруашылығы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Жамантұз көлі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 w:id="149"/>
          <w:p>
            <w:pPr>
              <w:spacing w:after="20"/>
              <w:ind w:left="20"/>
              <w:jc w:val="both"/>
            </w:pPr>
            <w:r>
              <w:rPr>
                <w:rFonts w:ascii="Times New Roman"/>
                <w:b w:val="false"/>
                <w:i w:val="false"/>
                <w:color w:val="000000"/>
                <w:sz w:val="20"/>
              </w:rPr>
              <w:t xml:space="preserve">
Қайрат ауылынан батыс солтүстік батысқа қарай </w:t>
            </w:r>
          </w:p>
          <w:bookmarkEnd w:id="149"/>
          <w:p>
            <w:pPr>
              <w:spacing w:after="20"/>
              <w:ind w:left="20"/>
              <w:jc w:val="both"/>
            </w:pPr>
            <w:r>
              <w:rPr>
                <w:rFonts w:ascii="Times New Roman"/>
                <w:b w:val="false"/>
                <w:i w:val="false"/>
                <w:color w:val="000000"/>
                <w:sz w:val="20"/>
              </w:rPr>
              <w:t>
2,62 километр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Кәсіпшілік балық аулау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Мұзды көлі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Қайрат ауылынан оңтүстікке қарай 6,2 километр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 w:id="150"/>
          <w:p>
            <w:pPr>
              <w:spacing w:after="20"/>
              <w:ind w:left="20"/>
              <w:jc w:val="both"/>
            </w:pPr>
            <w:r>
              <w:rPr>
                <w:rFonts w:ascii="Times New Roman"/>
                <w:b w:val="false"/>
                <w:i w:val="false"/>
                <w:color w:val="000000"/>
                <w:sz w:val="20"/>
              </w:rPr>
              <w:t xml:space="preserve">
Кәсіпшілік балық </w:t>
            </w:r>
          </w:p>
          <w:bookmarkEnd w:id="150"/>
          <w:p>
            <w:pPr>
              <w:spacing w:after="20"/>
              <w:ind w:left="20"/>
              <w:jc w:val="both"/>
            </w:pPr>
            <w:r>
              <w:rPr>
                <w:rFonts w:ascii="Times New Roman"/>
                <w:b w:val="false"/>
                <w:i w:val="false"/>
                <w:color w:val="000000"/>
                <w:sz w:val="20"/>
              </w:rPr>
              <w:t>
аулау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 бөгет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Ұлан ауылынан оңтүстікке қарай 1,7 километр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Әуесқойлық (спорттық) балық аулау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 бөгет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Ұлан ауылынан оңтүстік батысқа қарай 2,6 километр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Әуесқойлық (спорттық) балық аулау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Сілетітеңіз көлі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Қарамырза ауылынан оңтүстікке қарай 3 километр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Кәсіпшілік балық аулау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Теке көлі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Кішкенекөл ауылынан солтүстікке қарай 32 километр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Кәсіпшілік балық аулау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Херсон тоғаны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Қаратерек ауылынан солтүстік батысқа қарай 2,8 километр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Көл-тауарлы балық өсіру шаруашылығы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 Херсон тоғаны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Қаратерек ауылынан оңтүстік батысқа қарай 3,2 километр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Көл-тауарлы балық өсіру шаруашылығы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Шүмектікөл көлі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 w:id="151"/>
          <w:p>
            <w:pPr>
              <w:spacing w:after="20"/>
              <w:ind w:left="20"/>
              <w:jc w:val="both"/>
            </w:pPr>
            <w:r>
              <w:rPr>
                <w:rFonts w:ascii="Times New Roman"/>
                <w:b w:val="false"/>
                <w:i w:val="false"/>
                <w:color w:val="000000"/>
                <w:sz w:val="20"/>
              </w:rPr>
              <w:t>
Кішкенекөл ауылынан солтүстік шығысқа қарай</w:t>
            </w:r>
          </w:p>
          <w:bookmarkEnd w:id="151"/>
          <w:p>
            <w:pPr>
              <w:spacing w:after="20"/>
              <w:ind w:left="20"/>
              <w:jc w:val="both"/>
            </w:pPr>
            <w:r>
              <w:rPr>
                <w:rFonts w:ascii="Times New Roman"/>
                <w:b w:val="false"/>
                <w:i w:val="false"/>
                <w:color w:val="000000"/>
                <w:sz w:val="20"/>
              </w:rPr>
              <w:t>
 0,1 километр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Кәсіпшілік балық аулау</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 ақын ауданы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Жалпақсу өзбойы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Кеңес ауылынан оңтүстік шығысқа қарай 0,8 километр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Кәсіпшілік балық аулау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Жалтыр көлі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Жалтыр ауылынан солтүстік шығысқа қарай 3 километр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Көл-тауарлы балық өсіру шаруашылығы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Қабанқарасу өзбойы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Кеңес ауылынан оңтүстік шығысқа қарай 2,2 километр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Кәсіпшілік балық аулау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"Квашинское" тоғаны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Городецкое ауылынан шығысқа қарай 3 километр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Көл-тауарлы балық өсіру шаруашылығы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Козловское көлі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Қаратал ауылынан оңтүстік шығысқа қарай 2 километр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Кәсіпшілік балық аулау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Қоскөл көлі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Семиполка ауылынан батысқа қарай 0,1 километр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Кәсіпшілік балық аулау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Қоскөл көлі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Ступинка ауылынан оңтүстік батысқа қарай 0,05 километр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Кәсіпшілік балық аулау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Обалы көлі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ауылынан оңтүстік батысқа қарай 8 километр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Кәсіпшілік балық аулау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Паровое көлі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 w:id="152"/>
          <w:p>
            <w:pPr>
              <w:spacing w:after="20"/>
              <w:ind w:left="20"/>
              <w:jc w:val="both"/>
            </w:pPr>
            <w:r>
              <w:rPr>
                <w:rFonts w:ascii="Times New Roman"/>
                <w:b w:val="false"/>
                <w:i w:val="false"/>
                <w:color w:val="000000"/>
                <w:sz w:val="20"/>
              </w:rPr>
              <w:t xml:space="preserve">
Новопокровка ауылынан солтүстік шығысқа қарай </w:t>
            </w:r>
          </w:p>
          <w:bookmarkEnd w:id="152"/>
          <w:p>
            <w:pPr>
              <w:spacing w:after="20"/>
              <w:ind w:left="20"/>
              <w:jc w:val="both"/>
            </w:pPr>
            <w:r>
              <w:rPr>
                <w:rFonts w:ascii="Times New Roman"/>
                <w:b w:val="false"/>
                <w:i w:val="false"/>
                <w:color w:val="000000"/>
                <w:sz w:val="20"/>
              </w:rPr>
              <w:t>
0,4 километр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Кәсіпшілік балық аулау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өзенінің жайылмасы (Шал ақын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Ғабит Мүсірепов атындағы аудан шекарасынан Есіл ауданы шекарасына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Кәсіпшілік балық аулау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Полтавское көлі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Балуан ауылынан оңтүстік батысқа қарай 1 километр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Кәсіпшілік балық аулау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Сергеевка су қоймасы (№ 1 учаске)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Сергеевка қаласынан оңтүстік шығысқа қарай 0,2 километр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Әуесқойлық (спорттық) балық аулау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Сергеевка су қоймасы № 2 учаске)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Сергеевка қаласынан оңтүстікке қарай 8,6 километр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Әуесқойлық (спорттық) балық аулау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Сергеевка су қоймасы (№ 3 учаске)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Сергеевка қаласынан оңтүстік батысқа қарай 18,8 километр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Әуесқойлық (спорттық) балық аулау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Сергеевка су қоймасы (№ 4 учаске)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Сергеевка қаласынан оңтүстік батысқа қарай 27,8 километр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Әуесқойлық (спорттық) балық аулау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Сергеевка су қоймасы (№ 5 учаске)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Сергеевка қаласынан оңтүстік шығысқа қарай 0,7 километр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 қоршамада балық өсіру шаруашылығы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 w:id="153"/>
          <w:p>
            <w:pPr>
              <w:spacing w:after="20"/>
              <w:ind w:left="20"/>
              <w:jc w:val="both"/>
            </w:pPr>
            <w:r>
              <w:rPr>
                <w:rFonts w:ascii="Times New Roman"/>
                <w:b w:val="false"/>
                <w:i w:val="false"/>
                <w:color w:val="000000"/>
                <w:sz w:val="20"/>
              </w:rPr>
              <w:t xml:space="preserve">
Соленое </w:t>
            </w:r>
          </w:p>
          <w:bookmarkEnd w:id="153"/>
          <w:p>
            <w:pPr>
              <w:spacing w:after="20"/>
              <w:ind w:left="20"/>
              <w:jc w:val="both"/>
            </w:pPr>
            <w:r>
              <w:rPr>
                <w:rFonts w:ascii="Times New Roman"/>
                <w:b w:val="false"/>
                <w:i w:val="false"/>
                <w:color w:val="000000"/>
                <w:sz w:val="20"/>
              </w:rPr>
              <w:t>
(Балуан) көлі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Балуан ауылынан солтүстік шығысқа қарай 3,3 километр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Көл-тауарлы балық өсіру шаруашылығы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Сүттікөл көлі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Повозочное ауылынан солтүстікке қарай 1,5 километр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Кәсіпшілік балық аулау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Тораңғұл көлі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 w:id="154"/>
          <w:p>
            <w:pPr>
              <w:spacing w:after="20"/>
              <w:ind w:left="20"/>
              <w:jc w:val="both"/>
            </w:pPr>
            <w:r>
              <w:rPr>
                <w:rFonts w:ascii="Times New Roman"/>
                <w:b w:val="false"/>
                <w:i w:val="false"/>
                <w:color w:val="000000"/>
                <w:sz w:val="20"/>
              </w:rPr>
              <w:t xml:space="preserve">
Новопокровка ауылынан оңтүстік шығысқа қарай </w:t>
            </w:r>
          </w:p>
          <w:bookmarkEnd w:id="154"/>
          <w:p>
            <w:pPr>
              <w:spacing w:after="20"/>
              <w:ind w:left="20"/>
              <w:jc w:val="both"/>
            </w:pPr>
            <w:r>
              <w:rPr>
                <w:rFonts w:ascii="Times New Roman"/>
                <w:b w:val="false"/>
                <w:i w:val="false"/>
                <w:color w:val="000000"/>
                <w:sz w:val="20"/>
              </w:rPr>
              <w:t>
0,1 километр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Көл-тауарлы балық өсіру шаруашылығы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Шортанды көлі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ауылынан солтүстік батысқа қарай 4,2 километр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Көл-тауарлы балық өсіру шаруашылығы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Шарбақты көлі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 w:id="155"/>
          <w:p>
            <w:pPr>
              <w:spacing w:after="20"/>
              <w:ind w:left="20"/>
              <w:jc w:val="both"/>
            </w:pPr>
            <w:r>
              <w:rPr>
                <w:rFonts w:ascii="Times New Roman"/>
                <w:b w:val="false"/>
                <w:i w:val="false"/>
                <w:color w:val="000000"/>
                <w:sz w:val="20"/>
              </w:rPr>
              <w:t>
Повозочное ауылынан солтүстік батысқа қарай</w:t>
            </w:r>
          </w:p>
          <w:bookmarkEnd w:id="155"/>
          <w:p>
            <w:pPr>
              <w:spacing w:after="20"/>
              <w:ind w:left="20"/>
              <w:jc w:val="both"/>
            </w:pPr>
            <w:r>
              <w:rPr>
                <w:rFonts w:ascii="Times New Roman"/>
                <w:b w:val="false"/>
                <w:i w:val="false"/>
                <w:color w:val="000000"/>
                <w:sz w:val="20"/>
              </w:rPr>
              <w:t>
 0,1 километр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Кәсіпшілік балық аулау</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589 су айдыны және (немесе) учаскесі</w:t>
            </w: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