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00b0" w14:textId="b1000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19 сәуірдегі № 105 қаулысы. Солтүстік Қазақстан облысының Әділет департаментінде 2019 жылғы 23 сәуірде № 5365 болып тіркелді. Күші жойылды - Солтүстік Қазақстан облысы әкімдігінің 2020 жылғы 12 ақпандағы № 30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12.02.2020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xml:space="preserve">
      2.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 бекіту туралы" Солтүстік Қазақстан облысы әкімдігінің 2018 жылғы 24 сәуірдегі № 114 </w:t>
      </w:r>
      <w:r>
        <w:rPr>
          <w:rFonts w:ascii="Times New Roman"/>
          <w:b w:val="false"/>
          <w:i w:val="false"/>
          <w:color w:val="000000"/>
          <w:sz w:val="28"/>
        </w:rPr>
        <w:t>қаулысының</w:t>
      </w:r>
      <w:r>
        <w:rPr>
          <w:rFonts w:ascii="Times New Roman"/>
          <w:b w:val="false"/>
          <w:i w:val="false"/>
          <w:color w:val="000000"/>
          <w:sz w:val="28"/>
        </w:rPr>
        <w:t xml:space="preserve"> (2018 жылғы 14 мамырда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4703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"19" сәуірдегі № 105 қаулысымен бекітілді</w:t>
            </w:r>
          </w:p>
        </w:tc>
      </w:tr>
    </w:tbl>
    <w:bookmarkStart w:name="z15" w:id="9"/>
    <w:p>
      <w:pPr>
        <w:spacing w:after="0"/>
        <w:ind w:left="0"/>
        <w:jc w:val="left"/>
      </w:pPr>
      <w:r>
        <w:rPr>
          <w:rFonts w:ascii="Times New Roman"/>
          <w:b/>
          <w:i w:val="false"/>
          <w:color w:val="000000"/>
        </w:rPr>
        <w:t xml:space="preserve">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xml:space="preserve">
      1.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 (бұдан әрі – Регламент)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стандартын бекіту туралы" Қазақстан Республикасы Премьер-Министрінің орынбасары – Қазақстан Республикасы Ауыл шаруашылығы министрінің 2017 жылғы 8 маусымдағы № 229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15374 болып тіркелді) бекітілген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стандарты (бұдан әрі – Стандарт) негізінде әзірленді.</w:t>
      </w:r>
    </w:p>
    <w:bookmarkEnd w:id="11"/>
    <w:bookmarkStart w:name="z18" w:id="12"/>
    <w:p>
      <w:pPr>
        <w:spacing w:after="0"/>
        <w:ind w:left="0"/>
        <w:jc w:val="both"/>
      </w:pPr>
      <w:r>
        <w:rPr>
          <w:rFonts w:ascii="Times New Roman"/>
          <w:b w:val="false"/>
          <w:i w:val="false"/>
          <w:color w:val="000000"/>
          <w:sz w:val="28"/>
        </w:rPr>
        <w:t>
      2.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қызметті (бұдан әрі - мемлекеттік көрсетілетін қызмет) облыстың жергілікті атқарушы органы ("Солтүстік Қазақстан облысы әкімдігінің ауыл шаруашылығы басқармасы" коммуналдық мемлекеттік мекемесі) (бұдан әрі – көрсетілетін қызметті беруші) көрсетеді.</w:t>
      </w:r>
    </w:p>
    <w:bookmarkEnd w:id="12"/>
    <w:bookmarkStart w:name="z19" w:id="13"/>
    <w:p>
      <w:pPr>
        <w:spacing w:after="0"/>
        <w:ind w:left="0"/>
        <w:jc w:val="both"/>
      </w:pPr>
      <w:r>
        <w:rPr>
          <w:rFonts w:ascii="Times New Roman"/>
          <w:b w:val="false"/>
          <w:i w:val="false"/>
          <w:color w:val="000000"/>
          <w:sz w:val="28"/>
        </w:rPr>
        <w:t>
      3.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3"/>
    <w:bookmarkStart w:name="z20" w:id="14"/>
    <w:p>
      <w:pPr>
        <w:spacing w:after="0"/>
        <w:ind w:left="0"/>
        <w:jc w:val="both"/>
      </w:pPr>
      <w:r>
        <w:rPr>
          <w:rFonts w:ascii="Times New Roman"/>
          <w:b w:val="false"/>
          <w:i w:val="false"/>
          <w:color w:val="000000"/>
          <w:sz w:val="28"/>
        </w:rPr>
        <w:t>
      4. Мемлекеттік қызметті көрсету мерзімі - 10 (он) жұмыс күні.</w:t>
      </w:r>
    </w:p>
    <w:bookmarkEnd w:id="14"/>
    <w:bookmarkStart w:name="z21" w:id="15"/>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15"/>
    <w:bookmarkStart w:name="z22" w:id="16"/>
    <w:p>
      <w:pPr>
        <w:spacing w:after="0"/>
        <w:ind w:left="0"/>
        <w:jc w:val="both"/>
      </w:pPr>
      <w:r>
        <w:rPr>
          <w:rFonts w:ascii="Times New Roman"/>
          <w:b w:val="false"/>
          <w:i w:val="false"/>
          <w:color w:val="000000"/>
          <w:sz w:val="28"/>
        </w:rPr>
        <w:t>
      6. Мемлекеттік қызметті көрсету нәтижесі - субсидияның аударылғаны туралы хабарлама не осы Регламенттің 14-тармағында көзделген жағдайларда және негіздер бойынша мемлекеттік қызметті көрсетуден уәжді бас тарту туралы хабарлама.</w:t>
      </w:r>
    </w:p>
    <w:bookmarkEnd w:id="16"/>
    <w:bookmarkStart w:name="z23" w:id="17"/>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p>
    <w:bookmarkEnd w:id="17"/>
    <w:bookmarkStart w:name="z24" w:id="18"/>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18"/>
    <w:bookmarkStart w:name="z25" w:id="19"/>
    <w:p>
      <w:pPr>
        <w:spacing w:after="0"/>
        <w:ind w:left="0"/>
        <w:jc w:val="both"/>
      </w:pPr>
      <w:r>
        <w:rPr>
          <w:rFonts w:ascii="Times New Roman"/>
          <w:b w:val="false"/>
          <w:i w:val="false"/>
          <w:color w:val="000000"/>
          <w:sz w:val="28"/>
        </w:rPr>
        <w:t>
      Көрсетілетін қызметті алушыға субсидияның аударылғаны туралы хабарлама не көрсетілетін қызметті берушінің электрондық цифрлық қолтаңбасы (бұдан әрі - ЭЦҚ) қойылған электрондық құжат нысанында Стандартқа 1 және 2-қосымшаларға сәйкес мемлекеттік қызметті көрсетуден бас тарту туралы хабарлама жолданады. Хабарлама көрсетілетін қызметті алушы субсидиялаудың ақпараттық жүйесінде тіркелген кезде көрсеткен электрондық пошта мекенжайына, сондай-ақ субсидиялаудың ақпараттық жүйесіндегі "жеке кабинетке" жолданады.</w:t>
      </w:r>
    </w:p>
    <w:bookmarkEnd w:id="19"/>
    <w:bookmarkStart w:name="z26" w:id="20"/>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20"/>
    <w:bookmarkStart w:name="z27" w:id="21"/>
    <w:p>
      <w:pPr>
        <w:spacing w:after="0"/>
        <w:ind w:left="0"/>
        <w:jc w:val="both"/>
      </w:pPr>
      <w:r>
        <w:rPr>
          <w:rFonts w:ascii="Times New Roman"/>
          <w:b w:val="false"/>
          <w:i w:val="false"/>
          <w:color w:val="000000"/>
          <w:sz w:val="28"/>
        </w:rPr>
        <w:t xml:space="preserve">
      Өтінімдерді қабылдау және мемлекеттік қызметті көрсету нәтижелерін беру кестесі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bookmarkEnd w:id="21"/>
    <w:bookmarkStart w:name="z28" w:id="22"/>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17.30-ға дейін.</w:t>
      </w:r>
    </w:p>
    <w:bookmarkEnd w:id="22"/>
    <w:bookmarkStart w:name="z29" w:id="2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23"/>
    <w:bookmarkStart w:name="z30" w:id="24"/>
    <w:p>
      <w:pPr>
        <w:spacing w:after="0"/>
        <w:ind w:left="0"/>
        <w:jc w:val="both"/>
      </w:pPr>
      <w:r>
        <w:rPr>
          <w:rFonts w:ascii="Times New Roman"/>
          <w:b w:val="false"/>
          <w:i w:val="false"/>
          <w:color w:val="000000"/>
          <w:sz w:val="28"/>
        </w:rPr>
        <w:t>
      7. Көрсетілетін қызметті алушы порталға мынадай құжатты ұсынады:</w:t>
      </w:r>
    </w:p>
    <w:bookmarkEnd w:id="24"/>
    <w:bookmarkStart w:name="z31" w:id="25"/>
    <w:p>
      <w:pPr>
        <w:spacing w:after="0"/>
        <w:ind w:left="0"/>
        <w:jc w:val="both"/>
      </w:pPr>
      <w:r>
        <w:rPr>
          <w:rFonts w:ascii="Times New Roman"/>
          <w:b w:val="false"/>
          <w:i w:val="false"/>
          <w:color w:val="000000"/>
          <w:sz w:val="28"/>
        </w:rPr>
        <w:t>
      Стандартқа 3-қосымшаға сәйкес көрсетілетін қызметті алушы мен қаржы институтының электрондық цифрлық қолтаңбасымен куәландырылған электрондық құжат нысанындағы субсидиялау шартын жасасуға арналған ұсыныс.</w:t>
      </w:r>
    </w:p>
    <w:bookmarkEnd w:id="25"/>
    <w:bookmarkStart w:name="z32" w:id="26"/>
    <w:p>
      <w:pPr>
        <w:spacing w:after="0"/>
        <w:ind w:left="0"/>
        <w:jc w:val="both"/>
      </w:pPr>
      <w:r>
        <w:rPr>
          <w:rFonts w:ascii="Times New Roman"/>
          <w:b w:val="false"/>
          <w:i w:val="false"/>
          <w:color w:val="000000"/>
          <w:sz w:val="28"/>
        </w:rPr>
        <w:t xml:space="preserve">
      Субсидиялау шартын жасасуға арналған ұсыныстың қабылданғанын растаумен субсидиялаудың ақпараттық жүйесіндегі көрсетілетін қызметті алушының "жеке кабинетіндегі" мемлекеттік қызметті көрсетуге арналған сұранымның қабылданғаны туралы тиісті мәртебе болып табылады. </w:t>
      </w:r>
    </w:p>
    <w:bookmarkEnd w:id="26"/>
    <w:bookmarkStart w:name="z33" w:id="27"/>
    <w:p>
      <w:pPr>
        <w:spacing w:after="0"/>
        <w:ind w:left="0"/>
        <w:jc w:val="both"/>
      </w:pPr>
      <w:r>
        <w:rPr>
          <w:rFonts w:ascii="Times New Roman"/>
          <w:b w:val="false"/>
          <w:i w:val="false"/>
          <w:color w:val="000000"/>
          <w:sz w:val="28"/>
        </w:rPr>
        <w:t>
      8. Мемлекеттік қызметті көрсету процесінің құрамына кіретін әрбір рәсімнің (іс-қимылдың) мазмұны, оның орындалу ұзақтығы:</w:t>
      </w:r>
    </w:p>
    <w:bookmarkEnd w:id="27"/>
    <w:bookmarkStart w:name="z34" w:id="28"/>
    <w:p>
      <w:pPr>
        <w:spacing w:after="0"/>
        <w:ind w:left="0"/>
        <w:jc w:val="both"/>
      </w:pPr>
      <w:r>
        <w:rPr>
          <w:rFonts w:ascii="Times New Roman"/>
          <w:b w:val="false"/>
          <w:i w:val="false"/>
          <w:color w:val="000000"/>
          <w:sz w:val="28"/>
        </w:rPr>
        <w:t>
      1) көрсетілетін қызметті берушінің жауапты орындаушысы ұсынысты алған күнінен бастап мынаны жүзеге асырады:</w:t>
      </w:r>
    </w:p>
    <w:bookmarkEnd w:id="28"/>
    <w:bookmarkStart w:name="z35" w:id="29"/>
    <w:p>
      <w:pPr>
        <w:spacing w:after="0"/>
        <w:ind w:left="0"/>
        <w:jc w:val="both"/>
      </w:pPr>
      <w:r>
        <w:rPr>
          <w:rFonts w:ascii="Times New Roman"/>
          <w:b w:val="false"/>
          <w:i w:val="false"/>
          <w:color w:val="000000"/>
          <w:sz w:val="28"/>
        </w:rPr>
        <w:t>
      ұсынысты субсидиялаудың ақпараттық жүйесінде тіркеуді және ұсыныстың субсидиялау шарттарына сәйкестігін тексеруді, соның ішінде – – 2 (екі) жұмыс күні;</w:t>
      </w:r>
    </w:p>
    <w:bookmarkEnd w:id="29"/>
    <w:bookmarkStart w:name="z36" w:id="30"/>
    <w:p>
      <w:pPr>
        <w:spacing w:after="0"/>
        <w:ind w:left="0"/>
        <w:jc w:val="both"/>
      </w:pPr>
      <w:r>
        <w:rPr>
          <w:rFonts w:ascii="Times New Roman"/>
          <w:b w:val="false"/>
          <w:i w:val="false"/>
          <w:color w:val="000000"/>
          <w:sz w:val="28"/>
        </w:rPr>
        <w:t>
      ұсыныс бойынша шешімді қабылдау мен ресімдеу және бұл туралы көрсетілетін қызметті беруші басшысының ЭЦҚ қол қою жолымен көрсетілетін қызметті алушыны хабардар ету – 1 (бір) сағат;</w:t>
      </w:r>
    </w:p>
    <w:bookmarkEnd w:id="30"/>
    <w:bookmarkStart w:name="z37" w:id="31"/>
    <w:p>
      <w:pPr>
        <w:spacing w:after="0"/>
        <w:ind w:left="0"/>
        <w:jc w:val="both"/>
      </w:pPr>
      <w:r>
        <w:rPr>
          <w:rFonts w:ascii="Times New Roman"/>
          <w:b w:val="false"/>
          <w:i w:val="false"/>
          <w:color w:val="000000"/>
          <w:sz w:val="28"/>
        </w:rPr>
        <w:t>
      2) көрсетілетін қызметті берушінің ұсынысы бойынша оң шешім негізінде басшының ЭЦҚ қол қою жолымен көрсетілетін қызметті алушы арасында веб-порталда электрондық нысанда субсидиялау шарты жасалады – 4 (төрт) жұмыс күні;</w:t>
      </w:r>
    </w:p>
    <w:bookmarkEnd w:id="31"/>
    <w:bookmarkStart w:name="z38" w:id="32"/>
    <w:p>
      <w:pPr>
        <w:spacing w:after="0"/>
        <w:ind w:left="0"/>
        <w:jc w:val="both"/>
      </w:pPr>
      <w:r>
        <w:rPr>
          <w:rFonts w:ascii="Times New Roman"/>
          <w:b w:val="false"/>
          <w:i w:val="false"/>
          <w:color w:val="000000"/>
          <w:sz w:val="28"/>
        </w:rPr>
        <w:t>
      3) көрсетілетін қызметті алушы веб-порталда ЭЦҚ-мен субсидиялауға арналған өтінімді қалыптастырады – 30 (отыз) минут;</w:t>
      </w:r>
    </w:p>
    <w:bookmarkEnd w:id="32"/>
    <w:bookmarkStart w:name="z39" w:id="33"/>
    <w:p>
      <w:pPr>
        <w:spacing w:after="0"/>
        <w:ind w:left="0"/>
        <w:jc w:val="both"/>
      </w:pPr>
      <w:r>
        <w:rPr>
          <w:rFonts w:ascii="Times New Roman"/>
          <w:b w:val="false"/>
          <w:i w:val="false"/>
          <w:color w:val="000000"/>
          <w:sz w:val="28"/>
        </w:rPr>
        <w:t>
      4) көрсетілетін қызметті берушінің жауапты орындаушысы ЭЦҚ пайдалана отырып, қол қою жолымен субсидиялауға арналған өтінімнің қабылданғанын растайды және көрсетілетін қызметті берушінің қаржыландыру бөлімі көрсетілетін қызметті алушының банктік шотына субсидияларды аудару үшін басшының ЭЦҚ-сы қойылатын субсидиялаудың ақпараттық жүйесінде "Қазынашылық-Клиент" ақпараттық жүйесіне жүктелетін субсидияларды төлеуге арналған төлем тапсырмаларын қалыптастырады – 1 (бір) жұмыс күні;</w:t>
      </w:r>
    </w:p>
    <w:bookmarkEnd w:id="33"/>
    <w:bookmarkStart w:name="z40" w:id="34"/>
    <w:p>
      <w:pPr>
        <w:spacing w:after="0"/>
        <w:ind w:left="0"/>
        <w:jc w:val="both"/>
      </w:pPr>
      <w:r>
        <w:rPr>
          <w:rFonts w:ascii="Times New Roman"/>
          <w:b w:val="false"/>
          <w:i w:val="false"/>
          <w:color w:val="000000"/>
          <w:sz w:val="28"/>
        </w:rPr>
        <w:t>
      5) көрсетілетін қызметті беруші субсидиялаудың ақпараттық жүйесінде көрсетілетін қызметті алушыдан қолданыстағы қарыз шартының талаптарын өзгерту туралы хабарлама алған күннен бастап:</w:t>
      </w:r>
    </w:p>
    <w:bookmarkEnd w:id="34"/>
    <w:bookmarkStart w:name="z41" w:id="35"/>
    <w:p>
      <w:pPr>
        <w:spacing w:after="0"/>
        <w:ind w:left="0"/>
        <w:jc w:val="both"/>
      </w:pPr>
      <w:r>
        <w:rPr>
          <w:rFonts w:ascii="Times New Roman"/>
          <w:b w:val="false"/>
          <w:i w:val="false"/>
          <w:color w:val="000000"/>
          <w:sz w:val="28"/>
        </w:rPr>
        <w:t>
      қарыз шартының өзгертілген талаптарының субсидиялау талаптарына сәйкестігін тексеруді жүзеге асырады, ұсынылатын өзгерістер Қағидалардың талаптарына сәйкес болған жағдайда, субсидиялау шартына өзгеріс енгізу бойынша шешім қабылдап, оны рәсімдейді және бұл туралы көрсетілетін қызметті алушыны хабардар етеді және басшының ЭЦҚ-сы қойылады – 1 (бір) жұмыс күні;</w:t>
      </w:r>
    </w:p>
    <w:bookmarkEnd w:id="35"/>
    <w:bookmarkStart w:name="z42" w:id="36"/>
    <w:p>
      <w:pPr>
        <w:spacing w:after="0"/>
        <w:ind w:left="0"/>
        <w:jc w:val="both"/>
      </w:pPr>
      <w:r>
        <w:rPr>
          <w:rFonts w:ascii="Times New Roman"/>
          <w:b w:val="false"/>
          <w:i w:val="false"/>
          <w:color w:val="000000"/>
          <w:sz w:val="28"/>
        </w:rPr>
        <w:t>
      6) көрсетілетін қызметті беруші қаржы институтынан хабарлама алған күннен бастап субсидиялау шартын тоқтатуға шешім қабылдап, оны ресімдейді және бұл туралы көрсетілетін қызметті алушыны хабардар етеді және тиісті шешімге басшының ЭЦҚ-сы қойылады – 1 (бір) жұмыс күні.</w:t>
      </w:r>
    </w:p>
    <w:bookmarkEnd w:id="36"/>
    <w:bookmarkStart w:name="z43" w:id="37"/>
    <w:p>
      <w:pPr>
        <w:spacing w:after="0"/>
        <w:ind w:left="0"/>
        <w:jc w:val="both"/>
      </w:pPr>
      <w:r>
        <w:rPr>
          <w:rFonts w:ascii="Times New Roman"/>
          <w:b w:val="false"/>
          <w:i w:val="false"/>
          <w:color w:val="000000"/>
          <w:sz w:val="28"/>
        </w:rPr>
        <w:t>
      9. Келесі рәсімді (іс-қимылды) орындауды бастау үшін негіз болатын мемлекеттік қызмет көрсету бойынша рәсімнің (іс-қимылдың) нәтижесі:</w:t>
      </w:r>
    </w:p>
    <w:bookmarkEnd w:id="37"/>
    <w:bookmarkStart w:name="z44" w:id="38"/>
    <w:p>
      <w:pPr>
        <w:spacing w:after="0"/>
        <w:ind w:left="0"/>
        <w:jc w:val="both"/>
      </w:pPr>
      <w:r>
        <w:rPr>
          <w:rFonts w:ascii="Times New Roman"/>
          <w:b w:val="false"/>
          <w:i w:val="false"/>
          <w:color w:val="000000"/>
          <w:sz w:val="28"/>
        </w:rPr>
        <w:t>
      1) көрсетілетін қызметті берушінің жауапты орындаушысы ұсынысты тіркейді және субсидиялау шарттарына сәйкестігін тексереді, сондай-ақ ұсыныс бойынша шешім қабылдайды және ресімдейді, бұл туралы қарыз алушы мен қаржы институтын хабардар етеді;</w:t>
      </w:r>
    </w:p>
    <w:bookmarkEnd w:id="38"/>
    <w:bookmarkStart w:name="z45" w:id="39"/>
    <w:p>
      <w:pPr>
        <w:spacing w:after="0"/>
        <w:ind w:left="0"/>
        <w:jc w:val="both"/>
      </w:pPr>
      <w:r>
        <w:rPr>
          <w:rFonts w:ascii="Times New Roman"/>
          <w:b w:val="false"/>
          <w:i w:val="false"/>
          <w:color w:val="000000"/>
          <w:sz w:val="28"/>
        </w:rPr>
        <w:t>
      2) көрсетілетін қызметті берушінің басшысымен Субсидиялау шартына қол қою;</w:t>
      </w:r>
    </w:p>
    <w:bookmarkEnd w:id="39"/>
    <w:bookmarkStart w:name="z46" w:id="40"/>
    <w:p>
      <w:pPr>
        <w:spacing w:after="0"/>
        <w:ind w:left="0"/>
        <w:jc w:val="both"/>
      </w:pPr>
      <w:r>
        <w:rPr>
          <w:rFonts w:ascii="Times New Roman"/>
          <w:b w:val="false"/>
          <w:i w:val="false"/>
          <w:color w:val="000000"/>
          <w:sz w:val="28"/>
        </w:rPr>
        <w:t xml:space="preserve">
      3) көрсетілетін қызметті алушымен субсидиялауға арналған өтінімді қалыптастыру; </w:t>
      </w:r>
    </w:p>
    <w:bookmarkEnd w:id="40"/>
    <w:bookmarkStart w:name="z47" w:id="41"/>
    <w:p>
      <w:pPr>
        <w:spacing w:after="0"/>
        <w:ind w:left="0"/>
        <w:jc w:val="both"/>
      </w:pPr>
      <w:r>
        <w:rPr>
          <w:rFonts w:ascii="Times New Roman"/>
          <w:b w:val="false"/>
          <w:i w:val="false"/>
          <w:color w:val="000000"/>
          <w:sz w:val="28"/>
        </w:rPr>
        <w:t>
      4) көрсетілетін қызметті берушінің басшысымен субсидияларды төлеуге арналған төлем тапсырмаларына қол қою;</w:t>
      </w:r>
    </w:p>
    <w:bookmarkEnd w:id="41"/>
    <w:bookmarkStart w:name="z48" w:id="42"/>
    <w:p>
      <w:pPr>
        <w:spacing w:after="0"/>
        <w:ind w:left="0"/>
        <w:jc w:val="both"/>
      </w:pPr>
      <w:r>
        <w:rPr>
          <w:rFonts w:ascii="Times New Roman"/>
          <w:b w:val="false"/>
          <w:i w:val="false"/>
          <w:color w:val="000000"/>
          <w:sz w:val="28"/>
        </w:rPr>
        <w:t>
      5) көрсетілетін қызметті берушінің басшысымен субсидиялау шартының өзгеруі бойынша шешім қабылдап, қол қою;</w:t>
      </w:r>
    </w:p>
    <w:bookmarkEnd w:id="42"/>
    <w:bookmarkStart w:name="z49" w:id="43"/>
    <w:p>
      <w:pPr>
        <w:spacing w:after="0"/>
        <w:ind w:left="0"/>
        <w:jc w:val="both"/>
      </w:pPr>
      <w:r>
        <w:rPr>
          <w:rFonts w:ascii="Times New Roman"/>
          <w:b w:val="false"/>
          <w:i w:val="false"/>
          <w:color w:val="000000"/>
          <w:sz w:val="28"/>
        </w:rPr>
        <w:t>
      6) көрсетілетін қызметті берушінің басшысымен субсидиялау шартын тоқтатуға шешім қабылдап, қол қою.</w:t>
      </w:r>
    </w:p>
    <w:bookmarkEnd w:id="43"/>
    <w:bookmarkStart w:name="z50" w:id="4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44"/>
    <w:bookmarkStart w:name="z51" w:id="45"/>
    <w:p>
      <w:pPr>
        <w:spacing w:after="0"/>
        <w:ind w:left="0"/>
        <w:jc w:val="both"/>
      </w:pPr>
      <w:r>
        <w:rPr>
          <w:rFonts w:ascii="Times New Roman"/>
          <w:b w:val="false"/>
          <w:i w:val="false"/>
          <w:color w:val="000000"/>
          <w:sz w:val="28"/>
        </w:rPr>
        <w:t>
      10. Мемлекеттік қызметті көрсету процесіне қатысатын көрсетілетін қызметті берушінің құрылымдық бөлімшелерінің (қызметкерлерінің) тізбесі:</w:t>
      </w:r>
    </w:p>
    <w:bookmarkEnd w:id="45"/>
    <w:bookmarkStart w:name="z52" w:id="46"/>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46"/>
    <w:bookmarkStart w:name="z53" w:id="47"/>
    <w:p>
      <w:pPr>
        <w:spacing w:after="0"/>
        <w:ind w:left="0"/>
        <w:jc w:val="both"/>
      </w:pPr>
      <w:r>
        <w:rPr>
          <w:rFonts w:ascii="Times New Roman"/>
          <w:b w:val="false"/>
          <w:i w:val="false"/>
          <w:color w:val="000000"/>
          <w:sz w:val="28"/>
        </w:rPr>
        <w:t>
      2) көрсетілетін қызметті берушінің басшысы;</w:t>
      </w:r>
    </w:p>
    <w:bookmarkEnd w:id="47"/>
    <w:bookmarkStart w:name="z54" w:id="48"/>
    <w:p>
      <w:pPr>
        <w:spacing w:after="0"/>
        <w:ind w:left="0"/>
        <w:jc w:val="both"/>
      </w:pPr>
      <w:r>
        <w:rPr>
          <w:rFonts w:ascii="Times New Roman"/>
          <w:b w:val="false"/>
          <w:i w:val="false"/>
          <w:color w:val="000000"/>
          <w:sz w:val="28"/>
        </w:rPr>
        <w:t xml:space="preserve">
      3) көрсетілетін қызметті берушінің қаржыландыру бөлімі. </w:t>
      </w:r>
    </w:p>
    <w:bookmarkEnd w:id="48"/>
    <w:bookmarkStart w:name="z55" w:id="49"/>
    <w:p>
      <w:pPr>
        <w:spacing w:after="0"/>
        <w:ind w:left="0"/>
        <w:jc w:val="both"/>
      </w:pPr>
      <w:r>
        <w:rPr>
          <w:rFonts w:ascii="Times New Roman"/>
          <w:b w:val="false"/>
          <w:i w:val="false"/>
          <w:color w:val="000000"/>
          <w:sz w:val="28"/>
        </w:rPr>
        <w:t>
      11. Әрбір рәсімнің (іс-қимылдың) ұзақтығын көрсете отырып, әрбір рәсімнің (іс-қимылдың) өту реттілігін сипаттау:</w:t>
      </w:r>
    </w:p>
    <w:bookmarkEnd w:id="49"/>
    <w:bookmarkStart w:name="z56" w:id="50"/>
    <w:p>
      <w:pPr>
        <w:spacing w:after="0"/>
        <w:ind w:left="0"/>
        <w:jc w:val="both"/>
      </w:pPr>
      <w:r>
        <w:rPr>
          <w:rFonts w:ascii="Times New Roman"/>
          <w:b w:val="false"/>
          <w:i w:val="false"/>
          <w:color w:val="000000"/>
          <w:sz w:val="28"/>
        </w:rPr>
        <w:t>
      Мемлекеттік қызметті көрсету процесінің құрамына кіретін әрбір рәсімнің (іс-қимылдың) мазмұны, оның орындалу ұзақтығы:</w:t>
      </w:r>
    </w:p>
    <w:bookmarkEnd w:id="50"/>
    <w:bookmarkStart w:name="z57" w:id="51"/>
    <w:p>
      <w:pPr>
        <w:spacing w:after="0"/>
        <w:ind w:left="0"/>
        <w:jc w:val="both"/>
      </w:pPr>
      <w:r>
        <w:rPr>
          <w:rFonts w:ascii="Times New Roman"/>
          <w:b w:val="false"/>
          <w:i w:val="false"/>
          <w:color w:val="000000"/>
          <w:sz w:val="28"/>
        </w:rPr>
        <w:t>
      1) көрсетілетін қызметті берушінің жауапты орындаушысы ұсынысты алған күнінен бастап мынаны жүзеге асырады:</w:t>
      </w:r>
    </w:p>
    <w:bookmarkEnd w:id="51"/>
    <w:bookmarkStart w:name="z58" w:id="52"/>
    <w:p>
      <w:pPr>
        <w:spacing w:after="0"/>
        <w:ind w:left="0"/>
        <w:jc w:val="both"/>
      </w:pPr>
      <w:r>
        <w:rPr>
          <w:rFonts w:ascii="Times New Roman"/>
          <w:b w:val="false"/>
          <w:i w:val="false"/>
          <w:color w:val="000000"/>
          <w:sz w:val="28"/>
        </w:rPr>
        <w:t>
      ұсынысты субсидиялаудың ақпараттық жүйесінде тіркеуді және ұсыныстың субсидиялау шарттарына сәйкестігін тексеруді, соның ішінде – – 2 (екі) жұмыс күні;</w:t>
      </w:r>
    </w:p>
    <w:bookmarkEnd w:id="52"/>
    <w:bookmarkStart w:name="z59" w:id="53"/>
    <w:p>
      <w:pPr>
        <w:spacing w:after="0"/>
        <w:ind w:left="0"/>
        <w:jc w:val="both"/>
      </w:pPr>
      <w:r>
        <w:rPr>
          <w:rFonts w:ascii="Times New Roman"/>
          <w:b w:val="false"/>
          <w:i w:val="false"/>
          <w:color w:val="000000"/>
          <w:sz w:val="28"/>
        </w:rPr>
        <w:t>
      ұсыныс бойынша шешімді қабылдау мен ресімдеу және бұл туралы көрсетілетін қызметті беруші басшысының ЭЦҚ қол қою жолымен көрсетілетін қызметті алушыны хабардар ету – 1 (бір) сағат;</w:t>
      </w:r>
    </w:p>
    <w:bookmarkEnd w:id="53"/>
    <w:bookmarkStart w:name="z60" w:id="54"/>
    <w:p>
      <w:pPr>
        <w:spacing w:after="0"/>
        <w:ind w:left="0"/>
        <w:jc w:val="both"/>
      </w:pPr>
      <w:r>
        <w:rPr>
          <w:rFonts w:ascii="Times New Roman"/>
          <w:b w:val="false"/>
          <w:i w:val="false"/>
          <w:color w:val="000000"/>
          <w:sz w:val="28"/>
        </w:rPr>
        <w:t>
      2) көрсетілетін қызметті берушінің ұсынысы бойынша оң шешім негізінде басшының ЭЦҚ қол қою жолымен көрсетілетін қызметті алушы арасында веб-порталда электрондық нысанда субсидиялау шарты жасалады – 4 (төрт) жұмыс күні;</w:t>
      </w:r>
    </w:p>
    <w:bookmarkEnd w:id="54"/>
    <w:bookmarkStart w:name="z61" w:id="55"/>
    <w:p>
      <w:pPr>
        <w:spacing w:after="0"/>
        <w:ind w:left="0"/>
        <w:jc w:val="both"/>
      </w:pPr>
      <w:r>
        <w:rPr>
          <w:rFonts w:ascii="Times New Roman"/>
          <w:b w:val="false"/>
          <w:i w:val="false"/>
          <w:color w:val="000000"/>
          <w:sz w:val="28"/>
        </w:rPr>
        <w:t>
      3) көрсетілетін қызметті алушы веб-порталда ЭЦҚ-мен субсидиялауға арналған өтінімді қалыптастырады – 30 (отыз) минут;</w:t>
      </w:r>
    </w:p>
    <w:bookmarkEnd w:id="55"/>
    <w:bookmarkStart w:name="z62" w:id="56"/>
    <w:p>
      <w:pPr>
        <w:spacing w:after="0"/>
        <w:ind w:left="0"/>
        <w:jc w:val="both"/>
      </w:pPr>
      <w:r>
        <w:rPr>
          <w:rFonts w:ascii="Times New Roman"/>
          <w:b w:val="false"/>
          <w:i w:val="false"/>
          <w:color w:val="000000"/>
          <w:sz w:val="28"/>
        </w:rPr>
        <w:t>
      4) көрсетілетін қызметті берушінің жауапты орындаушысы ЭЦҚ пайдалана отырып, қол қою жолымен субсидиялауға арналған өтінімнің қабылданғанын растайды және көрсетілетін қызметті берушінің қаржыландыру бөлімі көрсетілетін қызметті алушының банктік шотына субсидияларды аудару үшін басшының ЭЦҚ-сы қойылатын субсидиялаудың ақпараттық жүйесінде "Қазынашылық-Клиент" ақпараттық жүйесіне жүктелетін субсидияларды төлеуге арналған төлем тапсырмаларын қалыптастырады – 1 (бір) жұмыс күні;</w:t>
      </w:r>
    </w:p>
    <w:bookmarkEnd w:id="56"/>
    <w:bookmarkStart w:name="z63" w:id="57"/>
    <w:p>
      <w:pPr>
        <w:spacing w:after="0"/>
        <w:ind w:left="0"/>
        <w:jc w:val="both"/>
      </w:pPr>
      <w:r>
        <w:rPr>
          <w:rFonts w:ascii="Times New Roman"/>
          <w:b w:val="false"/>
          <w:i w:val="false"/>
          <w:color w:val="000000"/>
          <w:sz w:val="28"/>
        </w:rPr>
        <w:t>
      5) көрсетілетін қызметті беруші субсидиялаудың ақпараттық жүйесінде көрсетілетін қызметті алушыдан қолданыстағы қарыз шартының талаптарын өзгерту туралы хабарлама алған күннен бастап:</w:t>
      </w:r>
    </w:p>
    <w:bookmarkEnd w:id="57"/>
    <w:bookmarkStart w:name="z64" w:id="58"/>
    <w:p>
      <w:pPr>
        <w:spacing w:after="0"/>
        <w:ind w:left="0"/>
        <w:jc w:val="both"/>
      </w:pPr>
      <w:r>
        <w:rPr>
          <w:rFonts w:ascii="Times New Roman"/>
          <w:b w:val="false"/>
          <w:i w:val="false"/>
          <w:color w:val="000000"/>
          <w:sz w:val="28"/>
        </w:rPr>
        <w:t>
      қарыз шартының өзгертілген талаптарының субсидиялау талаптарына сәйкестігін тексеруді жүзеге асырады, ұсынылатын өзгерістер Қағидалардың талаптарына сәйкес болған жағдайда, субсидиялау шартына өзгеріс енгізу бойынша шешім қабылдап, оны рәсімдейді және бұл туралы көрсетілетін қызметті алушыны хабардар етеді және басшының ЭЦҚ-сы қойылады – 1 (бір) жұмыс күні;</w:t>
      </w:r>
    </w:p>
    <w:bookmarkEnd w:id="58"/>
    <w:bookmarkStart w:name="z65" w:id="59"/>
    <w:p>
      <w:pPr>
        <w:spacing w:after="0"/>
        <w:ind w:left="0"/>
        <w:jc w:val="both"/>
      </w:pPr>
      <w:r>
        <w:rPr>
          <w:rFonts w:ascii="Times New Roman"/>
          <w:b w:val="false"/>
          <w:i w:val="false"/>
          <w:color w:val="000000"/>
          <w:sz w:val="28"/>
        </w:rPr>
        <w:t>
      6) көрсетілетін қызметті беруші қаржы институтынан хабарлама алған күннен бастап субсидиялау шартын тоқтатуға шешім қабылдап, оны ресімдейді және бұл туралы көрсетілетін қызметті алушыны хабардар етеді және тиісті шешімге басшының ЭЦҚ-сы қойылады – 1 (бір) жұмыс күні.</w:t>
      </w:r>
    </w:p>
    <w:bookmarkEnd w:id="59"/>
    <w:bookmarkStart w:name="z66" w:id="6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60"/>
    <w:bookmarkStart w:name="z67" w:id="61"/>
    <w:p>
      <w:pPr>
        <w:spacing w:after="0"/>
        <w:ind w:left="0"/>
        <w:jc w:val="both"/>
      </w:pPr>
      <w:r>
        <w:rPr>
          <w:rFonts w:ascii="Times New Roman"/>
          <w:b w:val="false"/>
          <w:i w:val="false"/>
          <w:color w:val="000000"/>
          <w:sz w:val="28"/>
        </w:rPr>
        <w:t>
      12.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"Азаматтарға арналған үкімет" Мемлекеттік корпорация және көрсетілетін қызметті берушінің кеңсесі арқылы көрсетілмейді.</w:t>
      </w:r>
    </w:p>
    <w:bookmarkEnd w:id="61"/>
    <w:bookmarkStart w:name="z68" w:id="62"/>
    <w:p>
      <w:pPr>
        <w:spacing w:after="0"/>
        <w:ind w:left="0"/>
        <w:jc w:val="both"/>
      </w:pPr>
      <w:r>
        <w:rPr>
          <w:rFonts w:ascii="Times New Roman"/>
          <w:b w:val="false"/>
          <w:i w:val="false"/>
          <w:color w:val="000000"/>
          <w:sz w:val="28"/>
        </w:rPr>
        <w:t xml:space="preserve">
      13. Портал арқылы мемлекеттік қызметті көрсету кезінде көрсетілетін қызметті беруші мен көрсетілетін қызмет алушының жүгіну тәртібін және рәсімдер (іс-қимылдар) реттілігін сипаттау: </w:t>
      </w:r>
    </w:p>
    <w:bookmarkEnd w:id="62"/>
    <w:bookmarkStart w:name="z69" w:id="63"/>
    <w:p>
      <w:pPr>
        <w:spacing w:after="0"/>
        <w:ind w:left="0"/>
        <w:jc w:val="both"/>
      </w:pPr>
      <w:r>
        <w:rPr>
          <w:rFonts w:ascii="Times New Roman"/>
          <w:b w:val="false"/>
          <w:i w:val="false"/>
          <w:color w:val="000000"/>
          <w:sz w:val="28"/>
        </w:rPr>
        <w:t xml:space="preserve">
      1) көрсетілетін қызметті алушы өзінің ЭЦҚ тіркеу куәлігінің көмегімен порталда тіркеуді (авторландыруды) жүзеге асырады; </w:t>
      </w:r>
    </w:p>
    <w:bookmarkEnd w:id="63"/>
    <w:bookmarkStart w:name="z70" w:id="64"/>
    <w:p>
      <w:pPr>
        <w:spacing w:after="0"/>
        <w:ind w:left="0"/>
        <w:jc w:val="both"/>
      </w:pPr>
      <w:r>
        <w:rPr>
          <w:rFonts w:ascii="Times New Roman"/>
          <w:b w:val="false"/>
          <w:i w:val="false"/>
          <w:color w:val="000000"/>
          <w:sz w:val="28"/>
        </w:rPr>
        <w:t xml:space="preserve">
      2) көрсетілетін қызметті алушы электрондық мемлекеттік көрсетілетін қызметті таңдайды, электрондық сұраудың нысанын толтырады және құжаттар топтамасын бекітеді (болған жағдайда растайтын құжаттардың электрондық көшірмелері қоса беріледі), </w:t>
      </w:r>
    </w:p>
    <w:bookmarkEnd w:id="64"/>
    <w:bookmarkStart w:name="z71" w:id="65"/>
    <w:p>
      <w:pPr>
        <w:spacing w:after="0"/>
        <w:ind w:left="0"/>
        <w:jc w:val="both"/>
      </w:pPr>
      <w:r>
        <w:rPr>
          <w:rFonts w:ascii="Times New Roman"/>
          <w:b w:val="false"/>
          <w:i w:val="false"/>
          <w:color w:val="000000"/>
          <w:sz w:val="28"/>
        </w:rPr>
        <w:t>
      3) көрсетілетін қызметті алушының ЭЦҚ арқылы электрондық мемлекеттік қызметті көрсету үшін электрондық сұрауды куәландыру;</w:t>
      </w:r>
    </w:p>
    <w:bookmarkEnd w:id="65"/>
    <w:bookmarkStart w:name="z72" w:id="66"/>
    <w:p>
      <w:pPr>
        <w:spacing w:after="0"/>
        <w:ind w:left="0"/>
        <w:jc w:val="both"/>
      </w:pPr>
      <w:r>
        <w:rPr>
          <w:rFonts w:ascii="Times New Roman"/>
          <w:b w:val="false"/>
          <w:i w:val="false"/>
          <w:color w:val="000000"/>
          <w:sz w:val="28"/>
        </w:rPr>
        <w:t>
      4) көрсетілетін қызметті алушының жеке кабинетінде мемлекеттік қызметтерді алу тарихында мемлекеттік қызмет көрсетудің электронды сұрау мәртебесі мен мерзімі туралы хабарландыруларды алуы;</w:t>
      </w:r>
    </w:p>
    <w:bookmarkEnd w:id="66"/>
    <w:bookmarkStart w:name="z73" w:id="67"/>
    <w:p>
      <w:pPr>
        <w:spacing w:after="0"/>
        <w:ind w:left="0"/>
        <w:jc w:val="both"/>
      </w:pPr>
      <w:r>
        <w:rPr>
          <w:rFonts w:ascii="Times New Roman"/>
          <w:b w:val="false"/>
          <w:i w:val="false"/>
          <w:color w:val="000000"/>
          <w:sz w:val="28"/>
        </w:rPr>
        <w:t>
      5) көрсетілетін қызметті беруші мемлекеттік қызмет көрсету процесінде көрсетілетін қызметті берушінің құрылымдық бөлімшелерінің (қызметкерлерінің) рәсімдерін (іс-қимылдарының), өзара іс-қимылы реттілігінің сипаттамасына сәйкес жүзеге асырады және ЭЦҚ-мен қол қойылған электрондық құжат нысанында көрсетілген мемлекеттік қызмет көрсетудің нәтижесін көрсетілетін қызметті алушының "жеке кабинетіне" жолдайды;</w:t>
      </w:r>
    </w:p>
    <w:bookmarkEnd w:id="67"/>
    <w:bookmarkStart w:name="z74" w:id="68"/>
    <w:p>
      <w:pPr>
        <w:spacing w:after="0"/>
        <w:ind w:left="0"/>
        <w:jc w:val="both"/>
      </w:pPr>
      <w:r>
        <w:rPr>
          <w:rFonts w:ascii="Times New Roman"/>
          <w:b w:val="false"/>
          <w:i w:val="false"/>
          <w:color w:val="000000"/>
          <w:sz w:val="28"/>
        </w:rPr>
        <w:t>
      6) көрсетілетін қызметті алушының жеке кабинетінде мемлекеттік көрсетілетін қызметтерді алу тарихында мемлекеттік қызмет көрсетудің нәтижесін көрсетілетін қызметті алушының алуы.</w:t>
      </w:r>
    </w:p>
    <w:bookmarkEnd w:id="68"/>
    <w:bookmarkStart w:name="z75" w:id="69"/>
    <w:p>
      <w:pPr>
        <w:spacing w:after="0"/>
        <w:ind w:left="0"/>
        <w:jc w:val="both"/>
      </w:pPr>
      <w:r>
        <w:rPr>
          <w:rFonts w:ascii="Times New Roman"/>
          <w:b w:val="false"/>
          <w:i w:val="false"/>
          <w:color w:val="000000"/>
          <w:sz w:val="28"/>
        </w:rPr>
        <w:t xml:space="preserve">
      Портал арқылы мемлекеттік қызметті көрсету кезінде көрсетілетін қызметті беруші мен көрсетілетін қызмет алушының жүгіну тәртібін және рәсімдер (іс-қимылдар) реттілігін сипаттау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көрсетудің бизнес-процесстерінің анықтамалығында көрсетіледі.</w:t>
      </w:r>
    </w:p>
    <w:bookmarkEnd w:id="69"/>
    <w:bookmarkStart w:name="z76" w:id="70"/>
    <w:p>
      <w:pPr>
        <w:spacing w:after="0"/>
        <w:ind w:left="0"/>
        <w:jc w:val="both"/>
      </w:pPr>
      <w:r>
        <w:rPr>
          <w:rFonts w:ascii="Times New Roman"/>
          <w:b w:val="false"/>
          <w:i w:val="false"/>
          <w:color w:val="000000"/>
          <w:sz w:val="28"/>
        </w:rPr>
        <w:t>
      14. Көрсетілетін қызметті беруші мемлекеттік қызметті көрсетуден мынадай негіздер бойынша бас тартады:</w:t>
      </w:r>
    </w:p>
    <w:bookmarkEnd w:id="70"/>
    <w:bookmarkStart w:name="z77" w:id="71"/>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 </w:t>
      </w:r>
    </w:p>
    <w:bookmarkEnd w:id="71"/>
    <w:bookmarkStart w:name="z78" w:id="72"/>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17741 болып тіркелді) бекітілген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қағидаларында белгіленген талаптарға сәйкес келмеуі.</w:t>
      </w:r>
    </w:p>
    <w:bookmarkEnd w:id="72"/>
    <w:bookmarkStart w:name="z79" w:id="73"/>
    <w:p>
      <w:pPr>
        <w:spacing w:after="0"/>
        <w:ind w:left="0"/>
        <w:jc w:val="left"/>
      </w:pPr>
      <w:r>
        <w:rPr>
          <w:rFonts w:ascii="Times New Roman"/>
          <w:b/>
          <w:i w:val="false"/>
          <w:color w:val="000000"/>
        </w:rPr>
        <w:t xml:space="preserve"> 5. Мемлекеттік қызметті, оның ішінде электрондық нысанда көрсетілетін мемлекеттік қызметті көрсетудің ерекшеліктері ескеріле отырып қойылатын өзге де талаптар</w:t>
      </w:r>
    </w:p>
    <w:bookmarkEnd w:id="73"/>
    <w:bookmarkStart w:name="z80" w:id="74"/>
    <w:p>
      <w:pPr>
        <w:spacing w:after="0"/>
        <w:ind w:left="0"/>
        <w:jc w:val="both"/>
      </w:pPr>
      <w:r>
        <w:rPr>
          <w:rFonts w:ascii="Times New Roman"/>
          <w:b w:val="false"/>
          <w:i w:val="false"/>
          <w:color w:val="000000"/>
          <w:sz w:val="28"/>
        </w:rPr>
        <w:t>
      15. Мемлекеттік қызметті көрсету орындарының мекенжайлары:</w:t>
      </w:r>
    </w:p>
    <w:bookmarkEnd w:id="74"/>
    <w:bookmarkStart w:name="z81" w:id="75"/>
    <w:p>
      <w:pPr>
        <w:spacing w:after="0"/>
        <w:ind w:left="0"/>
        <w:jc w:val="both"/>
      </w:pPr>
      <w:r>
        <w:rPr>
          <w:rFonts w:ascii="Times New Roman"/>
          <w:b w:val="false"/>
          <w:i w:val="false"/>
          <w:color w:val="000000"/>
          <w:sz w:val="28"/>
        </w:rPr>
        <w:t>
      1) тиісті көрсетілетін қызметті берушінің интернет-ресурсында;</w:t>
      </w:r>
    </w:p>
    <w:bookmarkEnd w:id="75"/>
    <w:bookmarkStart w:name="z82" w:id="76"/>
    <w:p>
      <w:pPr>
        <w:spacing w:after="0"/>
        <w:ind w:left="0"/>
        <w:jc w:val="both"/>
      </w:pPr>
      <w:r>
        <w:rPr>
          <w:rFonts w:ascii="Times New Roman"/>
          <w:b w:val="false"/>
          <w:i w:val="false"/>
          <w:color w:val="000000"/>
          <w:sz w:val="28"/>
        </w:rPr>
        <w:t xml:space="preserve">
      2) Ауыл шаруашылығы министрлігінің www.moa.gov.kz интернет-ресурсындағы "Мемлекеттік көрсетілетін қызметтер" бөлімінде, "Мемлекеттік қызметті көрсету орындарының мекенжайлары" кіші бөлімінде орналастырылған. </w:t>
      </w:r>
    </w:p>
    <w:bookmarkEnd w:id="76"/>
    <w:bookmarkStart w:name="z83" w:id="77"/>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туралы ақпаратты қашықтықтан қол жеткізу режимінде порталдағы "жеке кабинет" және Бірыңғай байланыс орталығы арқылы алу мүмкіндігі бар.</w:t>
      </w:r>
    </w:p>
    <w:bookmarkEnd w:id="77"/>
    <w:bookmarkStart w:name="z84" w:id="78"/>
    <w:p>
      <w:pPr>
        <w:spacing w:after="0"/>
        <w:ind w:left="0"/>
        <w:jc w:val="both"/>
      </w:pPr>
      <w:r>
        <w:rPr>
          <w:rFonts w:ascii="Times New Roman"/>
          <w:b w:val="false"/>
          <w:i w:val="false"/>
          <w:color w:val="000000"/>
          <w:sz w:val="28"/>
        </w:rPr>
        <w:t>
      17. Мемлекеттік қызметті көрсету мәселелері жөніндегі анықтама қызметтерінің байланыс телефондары порталда көрсетілген. Бірыңғай байланыс орталығы: 1414, 8-800-080-7777.</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регламентіне қосымша</w:t>
            </w:r>
          </w:p>
        </w:tc>
      </w:tr>
    </w:tbl>
    <w:bookmarkStart w:name="z86" w:id="79"/>
    <w:p>
      <w:pPr>
        <w:spacing w:after="0"/>
        <w:ind w:left="0"/>
        <w:jc w:val="left"/>
      </w:pPr>
      <w:r>
        <w:rPr>
          <w:rFonts w:ascii="Times New Roman"/>
          <w:b/>
          <w:i w:val="false"/>
          <w:color w:val="000000"/>
        </w:rPr>
        <w:t xml:space="preserve"> Портал арқылы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қызмет көрсету бизнес-процесстерінің анықтамалығы</w:t>
      </w:r>
    </w:p>
    <w:bookmarkEnd w:id="79"/>
    <w:bookmarkStart w:name="z87"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81"/>
    <w:p>
      <w:pPr>
        <w:spacing w:after="0"/>
        <w:ind w:left="0"/>
        <w:jc w:val="both"/>
      </w:pPr>
      <w:r>
        <w:rPr>
          <w:rFonts w:ascii="Times New Roman"/>
          <w:b w:val="false"/>
          <w:i w:val="false"/>
          <w:color w:val="000000"/>
          <w:sz w:val="28"/>
        </w:rPr>
        <w:t>
      Шартты белгілер:</w:t>
      </w:r>
    </w:p>
    <w:bookmarkEnd w:id="81"/>
    <w:bookmarkStart w:name="z89"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