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5baf" w14:textId="ac15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әкімдігінің 2019 жылғы 24 шілдедегі № 202 қаулысы. Солтүстік Қазақстан облысының Әділет департаментінде 2019 жылғы 25 шілдеде № 5486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әкімдігінің мына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w:t>
      </w:r>
      <w:r>
        <w:rPr>
          <w:rFonts w:ascii="Times New Roman"/>
          <w:b w:val="false"/>
          <w:i w:val="false"/>
          <w:color w:val="000000"/>
          <w:sz w:val="28"/>
        </w:rPr>
        <w:t>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регламентін бекіту туралы</w:t>
      </w:r>
      <w:r>
        <w:rPr>
          <w:rFonts w:ascii="Times New Roman"/>
          <w:b w:val="false"/>
          <w:i w:val="false"/>
          <w:color w:val="000000"/>
          <w:sz w:val="28"/>
        </w:rPr>
        <w:t>" 2015 жылғы 14 тамыздағы № 301 (2015 жылғы 20 қазанда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3385 болып тіркелді);</w:t>
      </w:r>
    </w:p>
    <w:bookmarkEnd w:id="2"/>
    <w:bookmarkStart w:name="z7" w:id="3"/>
    <w:p>
      <w:pPr>
        <w:spacing w:after="0"/>
        <w:ind w:left="0"/>
        <w:jc w:val="both"/>
      </w:pPr>
      <w:r>
        <w:rPr>
          <w:rFonts w:ascii="Times New Roman"/>
          <w:b w:val="false"/>
          <w:i w:val="false"/>
          <w:color w:val="000000"/>
          <w:sz w:val="28"/>
        </w:rPr>
        <w:t>
      "</w:t>
      </w:r>
      <w:r>
        <w:rPr>
          <w:rFonts w:ascii="Times New Roman"/>
          <w:b w:val="false"/>
          <w:i w:val="false"/>
          <w:color w:val="000000"/>
          <w:sz w:val="28"/>
        </w:rPr>
        <w:t>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регламентін бекіту туралы" Солтүстік Қазақстан облысы әкімдігінің 2015 жылғы 14 тамыздағы № 301 қаулысына өзгеріс енгізу туралы</w:t>
      </w:r>
      <w:r>
        <w:rPr>
          <w:rFonts w:ascii="Times New Roman"/>
          <w:b w:val="false"/>
          <w:i w:val="false"/>
          <w:color w:val="000000"/>
          <w:sz w:val="28"/>
        </w:rPr>
        <w:t>" 2018 жылғы 12 қазандағы № 294 (2018 жылғы 5 қарашада Қазақстан Республикасының нормативтік құқықтық актілерінің эталондық бақылау банкінде электрондық түрінде жарияланды, Нормативтік құқықтық актілерді мемлекеттік тіркеу тізілімінде № 4965 болып тіркелді).</w:t>
      </w:r>
    </w:p>
    <w:bookmarkEnd w:id="3"/>
    <w:bookmarkStart w:name="z8" w:id="4"/>
    <w:p>
      <w:pPr>
        <w:spacing w:after="0"/>
        <w:ind w:left="0"/>
        <w:jc w:val="both"/>
      </w:pPr>
      <w:r>
        <w:rPr>
          <w:rFonts w:ascii="Times New Roman"/>
          <w:b w:val="false"/>
          <w:i w:val="false"/>
          <w:color w:val="000000"/>
          <w:sz w:val="28"/>
        </w:rPr>
        <w:t>
      2. "Солтүстік Қазақстан облысы әкімдігінің энергетика және тұрғын үй-коммуналдық шаруашылық басқармасы" коммуналдық мемлекеттік мекемесі мыналарды Қазақстан Республикасының заңнамасында белгіленген тәртіпте қамтамасыз етсін:</w:t>
      </w:r>
    </w:p>
    <w:bookmarkEnd w:id="4"/>
    <w:bookmarkStart w:name="z9" w:id="5"/>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5"/>
    <w:bookmarkStart w:name="z10" w:id="6"/>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6"/>
    <w:bookmarkStart w:name="z11" w:id="7"/>
    <w:p>
      <w:pPr>
        <w:spacing w:after="0"/>
        <w:ind w:left="0"/>
        <w:jc w:val="both"/>
      </w:pPr>
      <w:r>
        <w:rPr>
          <w:rFonts w:ascii="Times New Roman"/>
          <w:b w:val="false"/>
          <w:i w:val="false"/>
          <w:color w:val="000000"/>
          <w:sz w:val="28"/>
        </w:rPr>
        <w:t xml:space="preserve">
      3) осы қаулыны ресми жариялағаннан кейін Солтүстік Қазақстан облысы әкімдігінің интернет-ресурсында орналастыруды. </w:t>
      </w:r>
    </w:p>
    <w:bookmarkEnd w:id="7"/>
    <w:bookmarkStart w:name="z12" w:id="8"/>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8"/>
    <w:bookmarkStart w:name="z13"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