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811f" w14:textId="d998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26 шілдедегі № 206 қаулысы. Солтүстік Қазақстан облысының Әділет департаментінде 2019 жылғы 29 шілдеде № 5497 болып тіркелді. Күші жойылды - Солтүстік Қазақстан облысы әкімдігінің 2020 жылғы 16 наурыздағы № 59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16.03.2020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Мыналар бекітілсін: </w:t>
      </w:r>
    </w:p>
    <w:bookmarkEnd w:id="1"/>
    <w:bookmarkStart w:name="z6" w:id="2"/>
    <w:p>
      <w:pPr>
        <w:spacing w:after="0"/>
        <w:ind w:left="0"/>
        <w:jc w:val="both"/>
      </w:pPr>
      <w:r>
        <w:rPr>
          <w:rFonts w:ascii="Times New Roman"/>
          <w:b w:val="false"/>
          <w:i w:val="false"/>
          <w:color w:val="000000"/>
          <w:sz w:val="28"/>
        </w:rPr>
        <w:t xml:space="preserve">
      1) "Бұрын жер пайдалануға берілген жер учаскесін жекеменшікке сату"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"Жер учаскесін жекеменшікке бөліп төлеуге сату"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"Жер учаскелерін сатып алу-сату шарттарын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"Жер учаскелерін жалға алу шарттарын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5) "Жер учаскесін алу үшін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2. "Солтүстік Қазақстан облысы әкімдігінің жер қатынастары басқармасы" коммуналдық мемлекеттік мекемесі мыналарды Қазақстан Республикасының заңнамасында белгіленген тәртіпте қамтамасыз етсін:</w:t>
      </w:r>
    </w:p>
    <w:bookmarkEnd w:id="7"/>
    <w:bookmarkStart w:name="z12" w:id="8"/>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
    <w:bookmarkStart w:name="z13" w:id="9"/>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9"/>
    <w:bookmarkStart w:name="z14" w:id="10"/>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10"/>
    <w:bookmarkStart w:name="z15" w:id="11"/>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11"/>
    <w:bookmarkStart w:name="z16"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тәкімдігінің 2019 жылғы</w:t>
            </w:r>
            <w:r>
              <w:rPr>
                <w:rFonts w:ascii="Times New Roman"/>
                <w:b w:val="false"/>
                <w:i w:val="false"/>
                <w:color w:val="000000"/>
                <w:sz w:val="20"/>
              </w:rPr>
              <w:t>ь"26" шілдедегі № 206 қаулысымен</w:t>
            </w:r>
            <w:r>
              <w:rPr>
                <w:rFonts w:ascii="Times New Roman"/>
                <w:b w:val="false"/>
                <w:i w:val="false"/>
                <w:color w:val="000000"/>
                <w:sz w:val="20"/>
              </w:rPr>
              <w:t xml:space="preserve"> бекітілді</w:t>
            </w:r>
          </w:p>
        </w:tc>
      </w:tr>
    </w:tbl>
    <w:bookmarkStart w:name="z21" w:id="13"/>
    <w:p>
      <w:pPr>
        <w:spacing w:after="0"/>
        <w:ind w:left="0"/>
        <w:jc w:val="left"/>
      </w:pPr>
      <w:r>
        <w:rPr>
          <w:rFonts w:ascii="Times New Roman"/>
          <w:b/>
          <w:i w:val="false"/>
          <w:color w:val="000000"/>
        </w:rPr>
        <w:t xml:space="preserve"> "Бұрын жер пайдалануға берілген жер учаскесін жекеменшікке сату" мемлекеттік көрсетілетін қызмет регламенті</w:t>
      </w:r>
    </w:p>
    <w:bookmarkEnd w:id="13"/>
    <w:bookmarkStart w:name="z22" w:id="14"/>
    <w:p>
      <w:pPr>
        <w:spacing w:after="0"/>
        <w:ind w:left="0"/>
        <w:jc w:val="left"/>
      </w:pPr>
      <w:r>
        <w:rPr>
          <w:rFonts w:ascii="Times New Roman"/>
          <w:b/>
          <w:i w:val="false"/>
          <w:color w:val="000000"/>
        </w:rPr>
        <w:t xml:space="preserve"> 1. Жалпы ережелер</w:t>
      </w:r>
    </w:p>
    <w:bookmarkEnd w:id="14"/>
    <w:bookmarkStart w:name="z23" w:id="15"/>
    <w:p>
      <w:pPr>
        <w:spacing w:after="0"/>
        <w:ind w:left="0"/>
        <w:jc w:val="both"/>
      </w:pPr>
      <w:r>
        <w:rPr>
          <w:rFonts w:ascii="Times New Roman"/>
          <w:b w:val="false"/>
          <w:i w:val="false"/>
          <w:color w:val="000000"/>
          <w:sz w:val="28"/>
        </w:rPr>
        <w:t xml:space="preserve">
      1. "Бұрын жер пайдалануға берілген жер учаскесін жекеменшікке сату" мемлекеттік көрсетілетін қызмет регламенті (бұдан әрі – Регламент)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 18243 болып тіркелді) бекітілген "Бұрын жер пайдалануға берілген жер учаскесін жекеменшікке сату"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15"/>
    <w:bookmarkStart w:name="z24" w:id="16"/>
    <w:p>
      <w:pPr>
        <w:spacing w:after="0"/>
        <w:ind w:left="0"/>
        <w:jc w:val="both"/>
      </w:pPr>
      <w:r>
        <w:rPr>
          <w:rFonts w:ascii="Times New Roman"/>
          <w:b w:val="false"/>
          <w:i w:val="false"/>
          <w:color w:val="000000"/>
          <w:sz w:val="28"/>
        </w:rPr>
        <w:t xml:space="preserve">
      "Бұрын жер пайдалануға берілген жер учаскесін жекеменшікке сату"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аудандық маңызы бар қалалардың жергілікті атқарушы органдары, ауылдық округтің әкімдері (бұдан әрі – көрсетілетін қызметті беруші) көрсетеді.</w:t>
      </w:r>
    </w:p>
    <w:bookmarkEnd w:id="16"/>
    <w:bookmarkStart w:name="z25" w:id="17"/>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7"/>
    <w:bookmarkStart w:name="z26" w:id="18"/>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 жүзеге асырылады.</w:t>
      </w:r>
    </w:p>
    <w:bookmarkEnd w:id="18"/>
    <w:bookmarkStart w:name="z27" w:id="1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19"/>
    <w:bookmarkStart w:name="z28" w:id="20"/>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End w:id="20"/>
    <w:bookmarkStart w:name="z29" w:id="21"/>
    <w:p>
      <w:pPr>
        <w:spacing w:after="0"/>
        <w:ind w:left="0"/>
        <w:jc w:val="both"/>
      </w:pPr>
      <w:r>
        <w:rPr>
          <w:rFonts w:ascii="Times New Roman"/>
          <w:b w:val="false"/>
          <w:i w:val="false"/>
          <w:color w:val="000000"/>
          <w:sz w:val="28"/>
        </w:rPr>
        <w:t>
      2. Мемлекеттік қызметті көрсету нысаны: қағаз түрінде.</w:t>
      </w:r>
    </w:p>
    <w:bookmarkEnd w:id="21"/>
    <w:bookmarkStart w:name="z30" w:id="22"/>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арналған құқықты беру туралы шешімі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2"/>
    <w:bookmarkStart w:name="z31" w:id="23"/>
    <w:p>
      <w:pPr>
        <w:spacing w:after="0"/>
        <w:ind w:left="0"/>
        <w:jc w:val="both"/>
      </w:pPr>
      <w:r>
        <w:rPr>
          <w:rFonts w:ascii="Times New Roman"/>
          <w:b w:val="false"/>
          <w:i w:val="false"/>
          <w:color w:val="000000"/>
          <w:sz w:val="28"/>
        </w:rPr>
        <w:t xml:space="preserve">
      4. Мемлекеттік қызметті көрсетуден бас тартуға мыналар негіз болып табылады: </w:t>
      </w:r>
    </w:p>
    <w:bookmarkEnd w:id="23"/>
    <w:bookmarkStart w:name="z32" w:id="2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4"/>
    <w:bookmarkStart w:name="z33" w:id="25"/>
    <w:p>
      <w:pPr>
        <w:spacing w:after="0"/>
        <w:ind w:left="0"/>
        <w:jc w:val="both"/>
      </w:pPr>
      <w:r>
        <w:rPr>
          <w:rFonts w:ascii="Times New Roman"/>
          <w:b w:val="false"/>
          <w:i w:val="false"/>
          <w:color w:val="000000"/>
          <w:sz w:val="28"/>
        </w:rPr>
        <w:t xml:space="preserve">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 </w:t>
      </w:r>
    </w:p>
    <w:bookmarkEnd w:id="25"/>
    <w:bookmarkStart w:name="z34" w:id="26"/>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24-бабы </w:t>
      </w:r>
      <w:r>
        <w:rPr>
          <w:rFonts w:ascii="Times New Roman"/>
          <w:b w:val="false"/>
          <w:i w:val="false"/>
          <w:color w:val="000000"/>
          <w:sz w:val="28"/>
        </w:rPr>
        <w:t>1-тармағының</w:t>
      </w:r>
      <w:r>
        <w:rPr>
          <w:rFonts w:ascii="Times New Roman"/>
          <w:b w:val="false"/>
          <w:i w:val="false"/>
          <w:color w:val="000000"/>
          <w:sz w:val="28"/>
        </w:rPr>
        <w:t xml:space="preserve"> 2-бөлігінде және </w:t>
      </w:r>
      <w:r>
        <w:rPr>
          <w:rFonts w:ascii="Times New Roman"/>
          <w:b w:val="false"/>
          <w:i w:val="false"/>
          <w:color w:val="000000"/>
          <w:sz w:val="28"/>
        </w:rPr>
        <w:t>6-тармағында</w:t>
      </w:r>
      <w:r>
        <w:rPr>
          <w:rFonts w:ascii="Times New Roman"/>
          <w:b w:val="false"/>
          <w:i w:val="false"/>
          <w:color w:val="000000"/>
          <w:sz w:val="28"/>
        </w:rPr>
        <w:t xml:space="preserve">, 43-бабы </w:t>
      </w:r>
      <w:r>
        <w:rPr>
          <w:rFonts w:ascii="Times New Roman"/>
          <w:b w:val="false"/>
          <w:i w:val="false"/>
          <w:color w:val="000000"/>
          <w:sz w:val="28"/>
        </w:rPr>
        <w:t>3-тармағының</w:t>
      </w:r>
      <w:r>
        <w:rPr>
          <w:rFonts w:ascii="Times New Roman"/>
          <w:b w:val="false"/>
          <w:i w:val="false"/>
          <w:color w:val="000000"/>
          <w:sz w:val="28"/>
        </w:rPr>
        <w:t xml:space="preserve"> 6-бөлігінде және </w:t>
      </w:r>
      <w:r>
        <w:rPr>
          <w:rFonts w:ascii="Times New Roman"/>
          <w:b w:val="false"/>
          <w:i w:val="false"/>
          <w:color w:val="000000"/>
          <w:sz w:val="28"/>
        </w:rPr>
        <w:t>6-1-тармағында</w:t>
      </w:r>
      <w:r>
        <w:rPr>
          <w:rFonts w:ascii="Times New Roman"/>
          <w:b w:val="false"/>
          <w:i w:val="false"/>
          <w:color w:val="000000"/>
          <w:sz w:val="28"/>
        </w:rPr>
        <w:t xml:space="preserve">, 49-2-бабы </w:t>
      </w:r>
      <w:r>
        <w:rPr>
          <w:rFonts w:ascii="Times New Roman"/>
          <w:b w:val="false"/>
          <w:i w:val="false"/>
          <w:color w:val="000000"/>
          <w:sz w:val="28"/>
        </w:rPr>
        <w:t>6-тармағының</w:t>
      </w:r>
      <w:r>
        <w:rPr>
          <w:rFonts w:ascii="Times New Roman"/>
          <w:b w:val="false"/>
          <w:i w:val="false"/>
          <w:color w:val="000000"/>
          <w:sz w:val="28"/>
        </w:rPr>
        <w:t xml:space="preserve"> 2-бөлігінде, 50-бабының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талаптарға сәйкес келмеуі.</w:t>
      </w:r>
    </w:p>
    <w:bookmarkEnd w:id="26"/>
    <w:bookmarkStart w:name="z35" w:id="27"/>
    <w:p>
      <w:pPr>
        <w:spacing w:after="0"/>
        <w:ind w:left="0"/>
        <w:jc w:val="both"/>
      </w:pPr>
      <w:r>
        <w:rPr>
          <w:rFonts w:ascii="Times New Roman"/>
          <w:b w:val="false"/>
          <w:i w:val="false"/>
          <w:color w:val="000000"/>
          <w:sz w:val="28"/>
        </w:rPr>
        <w:t>
      5. Мемлекеттік қызметті көрсету нәтижесін беру нысаны: қағаз түрінде.</w:t>
      </w:r>
    </w:p>
    <w:bookmarkEnd w:id="27"/>
    <w:bookmarkStart w:name="z36"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8"/>
    <w:bookmarkStart w:name="z37" w:id="29"/>
    <w:p>
      <w:pPr>
        <w:spacing w:after="0"/>
        <w:ind w:left="0"/>
        <w:jc w:val="both"/>
      </w:pPr>
      <w:r>
        <w:rPr>
          <w:rFonts w:ascii="Times New Roman"/>
          <w:b w:val="false"/>
          <w:i w:val="false"/>
          <w:color w:val="000000"/>
          <w:sz w:val="28"/>
        </w:rPr>
        <w:t>
      6. Көрсетілетін қызметті алушы (не сенімхат бойынша оның өкілі), оның ішінде жеңілдіктері бар адам көрсетілетін қызметті берушіге жүгінген кезде мемлекеттік қызметті көрсету бойынша рәсімді (іс-қимылды) бастауға негіздеме бір данада мыналарды ұсыну болып табылады:</w:t>
      </w:r>
    </w:p>
    <w:bookmarkEnd w:id="29"/>
    <w:bookmarkStart w:name="z38" w:id="30"/>
    <w:p>
      <w:pPr>
        <w:spacing w:after="0"/>
        <w:ind w:left="0"/>
        <w:jc w:val="both"/>
      </w:pPr>
      <w:r>
        <w:rPr>
          <w:rFonts w:ascii="Times New Roman"/>
          <w:b w:val="false"/>
          <w:i w:val="false"/>
          <w:color w:val="000000"/>
          <w:sz w:val="28"/>
        </w:rPr>
        <w:t>
      1) Стандартқа қосымшаға сәйкес нысан бойынша бұрын жер пайдалануға берілген жер учаскесін жеке меншікке сатуға арналған өтініш;</w:t>
      </w:r>
    </w:p>
    <w:bookmarkEnd w:id="30"/>
    <w:bookmarkStart w:name="z39" w:id="31"/>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31"/>
    <w:bookmarkStart w:name="z40" w:id="32"/>
    <w:p>
      <w:pPr>
        <w:spacing w:after="0"/>
        <w:ind w:left="0"/>
        <w:jc w:val="both"/>
      </w:pPr>
      <w:r>
        <w:rPr>
          <w:rFonts w:ascii="Times New Roman"/>
          <w:b w:val="false"/>
          <w:i w:val="false"/>
          <w:color w:val="000000"/>
          <w:sz w:val="28"/>
        </w:rPr>
        <w:t>
      3) жер учаскесінің кадастрлық (бағалау) құны актісі.</w:t>
      </w:r>
    </w:p>
    <w:bookmarkEnd w:id="32"/>
    <w:bookmarkStart w:name="z41" w:id="33"/>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33"/>
    <w:bookmarkStart w:name="z42" w:id="34"/>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w:t>
      </w:r>
    </w:p>
    <w:bookmarkEnd w:id="34"/>
    <w:bookmarkStart w:name="z43" w:id="35"/>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35"/>
    <w:bookmarkStart w:name="z44" w:id="36"/>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36"/>
    <w:bookmarkStart w:name="z45" w:id="37"/>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орындаушы – облыстың, ауданның, облыстық маңызы бар қаланың жер қатынастары жөніндегі уәкілетті органын (бұдан әрі – уәкілетті орган) айқындайды және уәкілетті органға жолдайды – 1 (бір) жұмыс күні;</w:t>
      </w:r>
    </w:p>
    <w:bookmarkEnd w:id="37"/>
    <w:bookmarkStart w:name="z46" w:id="38"/>
    <w:p>
      <w:pPr>
        <w:spacing w:after="0"/>
        <w:ind w:left="0"/>
        <w:jc w:val="both"/>
      </w:pPr>
      <w:r>
        <w:rPr>
          <w:rFonts w:ascii="Times New Roman"/>
          <w:b w:val="false"/>
          <w:i w:val="false"/>
          <w:color w:val="000000"/>
          <w:sz w:val="28"/>
        </w:rPr>
        <w:t>
      3) уәкілетті органның басшысы құжаттармен танысады, өтінішке қарар қояды, уәкілетті органның жауапты орындаушысын айқындайды – 1 (бір) жұмыс күні;</w:t>
      </w:r>
    </w:p>
    <w:bookmarkEnd w:id="38"/>
    <w:bookmarkStart w:name="z47" w:id="39"/>
    <w:p>
      <w:pPr>
        <w:spacing w:after="0"/>
        <w:ind w:left="0"/>
        <w:jc w:val="both"/>
      </w:pPr>
      <w:r>
        <w:rPr>
          <w:rFonts w:ascii="Times New Roman"/>
          <w:b w:val="false"/>
          <w:i w:val="false"/>
          <w:color w:val="000000"/>
          <w:sz w:val="28"/>
        </w:rPr>
        <w:t>
      4) уәкілетті органның жауапты орындаушысы өтінішті қарайды, сұратылып отырған жер учаскесінің пайдаланылу мүмкіндігін айқындайды, жер учаскесін алдын ала таңдау актісін жасайды және сәулет және қала құрылысы саласындағы уәкілетті органға келісуге жолдайды – 3 (үш) жұмыс күні;</w:t>
      </w:r>
    </w:p>
    <w:bookmarkEnd w:id="39"/>
    <w:bookmarkStart w:name="z48" w:id="40"/>
    <w:p>
      <w:pPr>
        <w:spacing w:after="0"/>
        <w:ind w:left="0"/>
        <w:jc w:val="both"/>
      </w:pPr>
      <w:r>
        <w:rPr>
          <w:rFonts w:ascii="Times New Roman"/>
          <w:b w:val="false"/>
          <w:i w:val="false"/>
          <w:color w:val="000000"/>
          <w:sz w:val="28"/>
        </w:rPr>
        <w:t>
      5) сәулет және қала құрылысы саласындағы уәкілетті орган таңдау актісін келіседі не бас тарту туралы жазбаша уәжді жауап және уәкілтті органға жолдайды – 2 (екі) жұмыс күні;</w:t>
      </w:r>
    </w:p>
    <w:bookmarkEnd w:id="40"/>
    <w:bookmarkStart w:name="z49" w:id="41"/>
    <w:p>
      <w:pPr>
        <w:spacing w:after="0"/>
        <w:ind w:left="0"/>
        <w:jc w:val="both"/>
      </w:pPr>
      <w:r>
        <w:rPr>
          <w:rFonts w:ascii="Times New Roman"/>
          <w:b w:val="false"/>
          <w:i w:val="false"/>
          <w:color w:val="000000"/>
          <w:sz w:val="28"/>
        </w:rPr>
        <w:t>
      6) уәкілетті органның жауапты орындаушысы мемлекеттік қызметті көрсету нәтижесін дайындайды және көрсетілетін қызметті берушіге береді – 4 (төрт) жұмыс күні;</w:t>
      </w:r>
    </w:p>
    <w:bookmarkEnd w:id="41"/>
    <w:bookmarkStart w:name="z50" w:id="42"/>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қол қояды және кеңсеге жібереді – 2 (екі) жұмыс күні;</w:t>
      </w:r>
    </w:p>
    <w:bookmarkEnd w:id="42"/>
    <w:bookmarkStart w:name="z51" w:id="43"/>
    <w:p>
      <w:pPr>
        <w:spacing w:after="0"/>
        <w:ind w:left="0"/>
        <w:jc w:val="both"/>
      </w:pPr>
      <w:r>
        <w:rPr>
          <w:rFonts w:ascii="Times New Roman"/>
          <w:b w:val="false"/>
          <w:i w:val="false"/>
          <w:color w:val="000000"/>
          <w:sz w:val="28"/>
        </w:rPr>
        <w:t>
      8) көрсетілетін қызметті беруші кеңсесінің қызметкері көрсетілетін қызметті алушыға мемлекеттік қызметті көрсету нәтижесін береді – 15 (он бес) минут.</w:t>
      </w:r>
    </w:p>
    <w:bookmarkEnd w:id="43"/>
    <w:bookmarkStart w:name="z52" w:id="44"/>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рәсімнің (іс-қимылдың) нәтижесі:</w:t>
      </w:r>
    </w:p>
    <w:bookmarkEnd w:id="44"/>
    <w:bookmarkStart w:name="z53" w:id="45"/>
    <w:p>
      <w:pPr>
        <w:spacing w:after="0"/>
        <w:ind w:left="0"/>
        <w:jc w:val="both"/>
      </w:pPr>
      <w:r>
        <w:rPr>
          <w:rFonts w:ascii="Times New Roman"/>
          <w:b w:val="false"/>
          <w:i w:val="false"/>
          <w:color w:val="000000"/>
          <w:sz w:val="28"/>
        </w:rPr>
        <w:t>
      1) өтінішті тіркеу;</w:t>
      </w:r>
    </w:p>
    <w:bookmarkEnd w:id="45"/>
    <w:bookmarkStart w:name="z54" w:id="46"/>
    <w:p>
      <w:pPr>
        <w:spacing w:after="0"/>
        <w:ind w:left="0"/>
        <w:jc w:val="both"/>
      </w:pPr>
      <w:r>
        <w:rPr>
          <w:rFonts w:ascii="Times New Roman"/>
          <w:b w:val="false"/>
          <w:i w:val="false"/>
          <w:color w:val="000000"/>
          <w:sz w:val="28"/>
        </w:rPr>
        <w:t>
      2) өтінішпен танысу, қарар қою, уәкілетті органға жолдау;</w:t>
      </w:r>
    </w:p>
    <w:bookmarkEnd w:id="46"/>
    <w:bookmarkStart w:name="z55" w:id="47"/>
    <w:p>
      <w:pPr>
        <w:spacing w:after="0"/>
        <w:ind w:left="0"/>
        <w:jc w:val="both"/>
      </w:pPr>
      <w:r>
        <w:rPr>
          <w:rFonts w:ascii="Times New Roman"/>
          <w:b w:val="false"/>
          <w:i w:val="false"/>
          <w:color w:val="000000"/>
          <w:sz w:val="28"/>
        </w:rPr>
        <w:t>
      3) өтінішпен танысу, қарар қою, жауапты орындаушыны айқындау;</w:t>
      </w:r>
    </w:p>
    <w:bookmarkEnd w:id="47"/>
    <w:bookmarkStart w:name="z56" w:id="48"/>
    <w:p>
      <w:pPr>
        <w:spacing w:after="0"/>
        <w:ind w:left="0"/>
        <w:jc w:val="both"/>
      </w:pPr>
      <w:r>
        <w:rPr>
          <w:rFonts w:ascii="Times New Roman"/>
          <w:b w:val="false"/>
          <w:i w:val="false"/>
          <w:color w:val="000000"/>
          <w:sz w:val="28"/>
        </w:rPr>
        <w:t xml:space="preserve">
      4) өтінішті қарау, таңдау актісін жасау, келісімге жолдау; </w:t>
      </w:r>
    </w:p>
    <w:bookmarkEnd w:id="48"/>
    <w:bookmarkStart w:name="z57" w:id="49"/>
    <w:p>
      <w:pPr>
        <w:spacing w:after="0"/>
        <w:ind w:left="0"/>
        <w:jc w:val="both"/>
      </w:pPr>
      <w:r>
        <w:rPr>
          <w:rFonts w:ascii="Times New Roman"/>
          <w:b w:val="false"/>
          <w:i w:val="false"/>
          <w:color w:val="000000"/>
          <w:sz w:val="28"/>
        </w:rPr>
        <w:t>
      5) келісілген таңдау актісі не бас тарту туралы уәжді жауап;</w:t>
      </w:r>
    </w:p>
    <w:bookmarkEnd w:id="49"/>
    <w:bookmarkStart w:name="z58" w:id="50"/>
    <w:p>
      <w:pPr>
        <w:spacing w:after="0"/>
        <w:ind w:left="0"/>
        <w:jc w:val="both"/>
      </w:pPr>
      <w:r>
        <w:rPr>
          <w:rFonts w:ascii="Times New Roman"/>
          <w:b w:val="false"/>
          <w:i w:val="false"/>
          <w:color w:val="000000"/>
          <w:sz w:val="28"/>
        </w:rPr>
        <w:t xml:space="preserve">
      6) мемлекеттік қызметті көрсету нәтижесін дайындау; </w:t>
      </w:r>
    </w:p>
    <w:bookmarkEnd w:id="50"/>
    <w:bookmarkStart w:name="z59" w:id="51"/>
    <w:p>
      <w:pPr>
        <w:spacing w:after="0"/>
        <w:ind w:left="0"/>
        <w:jc w:val="both"/>
      </w:pPr>
      <w:r>
        <w:rPr>
          <w:rFonts w:ascii="Times New Roman"/>
          <w:b w:val="false"/>
          <w:i w:val="false"/>
          <w:color w:val="000000"/>
          <w:sz w:val="28"/>
        </w:rPr>
        <w:t xml:space="preserve">
      7) мемлекеттік қызметті көрсету нәтижесіне қол қою; </w:t>
      </w:r>
    </w:p>
    <w:bookmarkEnd w:id="51"/>
    <w:bookmarkStart w:name="z60" w:id="52"/>
    <w:p>
      <w:pPr>
        <w:spacing w:after="0"/>
        <w:ind w:left="0"/>
        <w:jc w:val="both"/>
      </w:pPr>
      <w:r>
        <w:rPr>
          <w:rFonts w:ascii="Times New Roman"/>
          <w:b w:val="false"/>
          <w:i w:val="false"/>
          <w:color w:val="000000"/>
          <w:sz w:val="28"/>
        </w:rPr>
        <w:t xml:space="preserve">
      8) мемлекеттік қызметті көрсету нәтижесін беру. </w:t>
      </w:r>
    </w:p>
    <w:bookmarkEnd w:id="52"/>
    <w:bookmarkStart w:name="z61" w:id="5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53"/>
    <w:bookmarkStart w:name="z62" w:id="54"/>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54"/>
    <w:bookmarkStart w:name="z63" w:id="5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5"/>
    <w:bookmarkStart w:name="z64" w:id="56"/>
    <w:p>
      <w:pPr>
        <w:spacing w:after="0"/>
        <w:ind w:left="0"/>
        <w:jc w:val="both"/>
      </w:pPr>
      <w:r>
        <w:rPr>
          <w:rFonts w:ascii="Times New Roman"/>
          <w:b w:val="false"/>
          <w:i w:val="false"/>
          <w:color w:val="000000"/>
          <w:sz w:val="28"/>
        </w:rPr>
        <w:t>
      2) көрсетілетін қызметті берушінің басшысы;</w:t>
      </w:r>
    </w:p>
    <w:bookmarkEnd w:id="56"/>
    <w:bookmarkStart w:name="z65" w:id="57"/>
    <w:p>
      <w:pPr>
        <w:spacing w:after="0"/>
        <w:ind w:left="0"/>
        <w:jc w:val="both"/>
      </w:pPr>
      <w:r>
        <w:rPr>
          <w:rFonts w:ascii="Times New Roman"/>
          <w:b w:val="false"/>
          <w:i w:val="false"/>
          <w:color w:val="000000"/>
          <w:sz w:val="28"/>
        </w:rPr>
        <w:t>
      3) уәкілетті органның басшысы;</w:t>
      </w:r>
    </w:p>
    <w:bookmarkEnd w:id="57"/>
    <w:bookmarkStart w:name="z66" w:id="58"/>
    <w:p>
      <w:pPr>
        <w:spacing w:after="0"/>
        <w:ind w:left="0"/>
        <w:jc w:val="both"/>
      </w:pPr>
      <w:r>
        <w:rPr>
          <w:rFonts w:ascii="Times New Roman"/>
          <w:b w:val="false"/>
          <w:i w:val="false"/>
          <w:color w:val="000000"/>
          <w:sz w:val="28"/>
        </w:rPr>
        <w:t>
      4) уәкілетті органның жауапты орындаушысы;</w:t>
      </w:r>
    </w:p>
    <w:bookmarkEnd w:id="58"/>
    <w:bookmarkStart w:name="z67" w:id="59"/>
    <w:p>
      <w:pPr>
        <w:spacing w:after="0"/>
        <w:ind w:left="0"/>
        <w:jc w:val="both"/>
      </w:pPr>
      <w:r>
        <w:rPr>
          <w:rFonts w:ascii="Times New Roman"/>
          <w:b w:val="false"/>
          <w:i w:val="false"/>
          <w:color w:val="000000"/>
          <w:sz w:val="28"/>
        </w:rPr>
        <w:t>
      5) сәулет және қала құрылысы саласындағы уәкілетті орган.</w:t>
      </w:r>
    </w:p>
    <w:bookmarkEnd w:id="59"/>
    <w:bookmarkStart w:name="z68" w:id="60"/>
    <w:p>
      <w:pPr>
        <w:spacing w:after="0"/>
        <w:ind w:left="0"/>
        <w:jc w:val="both"/>
      </w:pPr>
      <w:r>
        <w:rPr>
          <w:rFonts w:ascii="Times New Roman"/>
          <w:b w:val="false"/>
          <w:i w:val="false"/>
          <w:color w:val="000000"/>
          <w:sz w:val="28"/>
        </w:rPr>
        <w:t>
      10. Құрылымдық бөлімшелер (қызметкерлер) арасындағы рәсімдер (іс-қимылдар) реттілігін сипаттау:</w:t>
      </w:r>
    </w:p>
    <w:bookmarkEnd w:id="60"/>
    <w:bookmarkStart w:name="z69" w:id="6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61"/>
    <w:bookmarkStart w:name="z70" w:id="62"/>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орындаушы – уәкілетті органды айқындайды және уәкілетті органға жолдайды – 1 (бір) жұмыс күні;</w:t>
      </w:r>
    </w:p>
    <w:bookmarkEnd w:id="62"/>
    <w:bookmarkStart w:name="z71" w:id="63"/>
    <w:p>
      <w:pPr>
        <w:spacing w:after="0"/>
        <w:ind w:left="0"/>
        <w:jc w:val="both"/>
      </w:pPr>
      <w:r>
        <w:rPr>
          <w:rFonts w:ascii="Times New Roman"/>
          <w:b w:val="false"/>
          <w:i w:val="false"/>
          <w:color w:val="000000"/>
          <w:sz w:val="28"/>
        </w:rPr>
        <w:t xml:space="preserve">
      3) уәкілетті органның басшысы құжаттармен танысады, өтінішке қарар қояды, уәкілетті органның жауапты орындаушыны айқындайды – 1 (бір) жұмыс күні; </w:t>
      </w:r>
    </w:p>
    <w:bookmarkEnd w:id="63"/>
    <w:bookmarkStart w:name="z72" w:id="64"/>
    <w:p>
      <w:pPr>
        <w:spacing w:after="0"/>
        <w:ind w:left="0"/>
        <w:jc w:val="both"/>
      </w:pPr>
      <w:r>
        <w:rPr>
          <w:rFonts w:ascii="Times New Roman"/>
          <w:b w:val="false"/>
          <w:i w:val="false"/>
          <w:color w:val="000000"/>
          <w:sz w:val="28"/>
        </w:rPr>
        <w:t>
      4) уәкілетті органның жауапты орындаушысы өтінішті қарайды, сұратылып отырған жер учаскесінің пайдаланылу мүмкіндігін айқындайды, жер учаскесін алдын ала таңдау актісін жасайды және сәулет және қала құрылысы саласындағы уәкілетті органға келісуге жолдайды – 3 (үш) жұмыс күні;</w:t>
      </w:r>
    </w:p>
    <w:bookmarkEnd w:id="64"/>
    <w:bookmarkStart w:name="z73" w:id="65"/>
    <w:p>
      <w:pPr>
        <w:spacing w:after="0"/>
        <w:ind w:left="0"/>
        <w:jc w:val="both"/>
      </w:pPr>
      <w:r>
        <w:rPr>
          <w:rFonts w:ascii="Times New Roman"/>
          <w:b w:val="false"/>
          <w:i w:val="false"/>
          <w:color w:val="000000"/>
          <w:sz w:val="28"/>
        </w:rPr>
        <w:t>
      5) сәулет және қала құрылысы саласындағы уәкілетті орган таңдау актісін келіседі не бас тарту туралы жазбаша уәжді жауап және уәкілтті органға жолдайды – 2 (екі) жұмыс күні;</w:t>
      </w:r>
    </w:p>
    <w:bookmarkEnd w:id="65"/>
    <w:bookmarkStart w:name="z74" w:id="66"/>
    <w:p>
      <w:pPr>
        <w:spacing w:after="0"/>
        <w:ind w:left="0"/>
        <w:jc w:val="both"/>
      </w:pPr>
      <w:r>
        <w:rPr>
          <w:rFonts w:ascii="Times New Roman"/>
          <w:b w:val="false"/>
          <w:i w:val="false"/>
          <w:color w:val="000000"/>
          <w:sz w:val="28"/>
        </w:rPr>
        <w:t>
      6) уәкілетті органның жауапты орындаушысы мемлекеттік қызметті көрсету нәтижесін дайындайды және көрсетілетін қызметті берушіге береді – 4 (төрт) жұмыс күні;</w:t>
      </w:r>
    </w:p>
    <w:bookmarkEnd w:id="66"/>
    <w:bookmarkStart w:name="z75" w:id="67"/>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қол қояды және кеңсеге жібереді – 2 (екі) жұмыс күні;</w:t>
      </w:r>
    </w:p>
    <w:bookmarkEnd w:id="67"/>
    <w:bookmarkStart w:name="z76" w:id="68"/>
    <w:p>
      <w:pPr>
        <w:spacing w:after="0"/>
        <w:ind w:left="0"/>
        <w:jc w:val="both"/>
      </w:pPr>
      <w:r>
        <w:rPr>
          <w:rFonts w:ascii="Times New Roman"/>
          <w:b w:val="false"/>
          <w:i w:val="false"/>
          <w:color w:val="000000"/>
          <w:sz w:val="28"/>
        </w:rPr>
        <w:t>
      8) көрсетілетін қызметті беруші кеңсесінің қызметкері көрсетілетін қызметті алушыға мемлекеттік қызметті көрсету нәтижесін береді – 15 (он бес) минут.</w:t>
      </w:r>
    </w:p>
    <w:bookmarkEnd w:id="68"/>
    <w:bookmarkStart w:name="z77" w:id="69"/>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69"/>
    <w:bookmarkStart w:name="z78" w:id="7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bookmarkStart w:name="z79" w:id="71"/>
    <w:p>
      <w:pPr>
        <w:spacing w:after="0"/>
        <w:ind w:left="0"/>
        <w:jc w:val="both"/>
      </w:pPr>
      <w:r>
        <w:rPr>
          <w:rFonts w:ascii="Times New Roman"/>
          <w:b w:val="false"/>
          <w:i w:val="false"/>
          <w:color w:val="000000"/>
          <w:sz w:val="28"/>
        </w:rPr>
        <w:t>
      12. Осы мемлекеттік қызмет Мемлекеттік корпорация және "электрондық үкімет" веб-порталы арқылы көрсетілмейді.</w:t>
      </w:r>
    </w:p>
    <w:bookmarkEnd w:id="71"/>
    <w:bookmarkStart w:name="z80" w:id="72"/>
    <w:p>
      <w:pPr>
        <w:spacing w:after="0"/>
        <w:ind w:left="0"/>
        <w:jc w:val="left"/>
      </w:pPr>
      <w:r>
        <w:rPr>
          <w:rFonts w:ascii="Times New Roman"/>
          <w:b/>
          <w:i w:val="false"/>
          <w:color w:val="000000"/>
        </w:rPr>
        <w:t xml:space="preserve"> 5. Мемлекеттік қызметті көрсету ерекшеліктері ескеріле отырып қойылатын өзге де талаптар</w:t>
      </w:r>
    </w:p>
    <w:bookmarkEnd w:id="72"/>
    <w:bookmarkStart w:name="z81" w:id="73"/>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73"/>
    <w:bookmarkStart w:name="z82" w:id="74"/>
    <w:p>
      <w:pPr>
        <w:spacing w:after="0"/>
        <w:ind w:left="0"/>
        <w:jc w:val="both"/>
      </w:pPr>
      <w:r>
        <w:rPr>
          <w:rFonts w:ascii="Times New Roman"/>
          <w:b w:val="false"/>
          <w:i w:val="false"/>
          <w:color w:val="000000"/>
          <w:sz w:val="28"/>
        </w:rPr>
        <w:t>
      Көрсетілетін қызметті берушінің ғимараты мүмкіндігі шектеулі адамдардың кіруіне арналған пандустары бар кіреберіспен жабдықталған болады.</w:t>
      </w:r>
    </w:p>
    <w:bookmarkEnd w:id="74"/>
    <w:bookmarkStart w:name="z83" w:id="75"/>
    <w:p>
      <w:pPr>
        <w:spacing w:after="0"/>
        <w:ind w:left="0"/>
        <w:jc w:val="both"/>
      </w:pPr>
      <w:r>
        <w:rPr>
          <w:rFonts w:ascii="Times New Roman"/>
          <w:b w:val="false"/>
          <w:i w:val="false"/>
          <w:color w:val="000000"/>
          <w:sz w:val="28"/>
        </w:rPr>
        <w:t>
      14. Мемлекеттік қызметті көрсету орындарының мекенжайлары Ауыл шаруашылығы министрлігінің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 орналасқан.</w:t>
      </w:r>
    </w:p>
    <w:bookmarkEnd w:id="75"/>
    <w:bookmarkStart w:name="z84" w:id="76"/>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76"/>
    <w:bookmarkStart w:name="z85" w:id="77"/>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 жер пайдалануға берілген жер</w:t>
            </w:r>
            <w:r>
              <w:rPr>
                <w:rFonts w:ascii="Times New Roman"/>
                <w:b w:val="false"/>
                <w:i w:val="false"/>
                <w:color w:val="000000"/>
                <w:sz w:val="20"/>
              </w:rPr>
              <w:t xml:space="preserve"> учаскесін жекеменшікке сату" мемлекеттік</w:t>
            </w:r>
            <w:r>
              <w:rPr>
                <w:rFonts w:ascii="Times New Roman"/>
                <w:b w:val="false"/>
                <w:i w:val="false"/>
                <w:color w:val="000000"/>
                <w:sz w:val="20"/>
              </w:rPr>
              <w:t xml:space="preserve"> көрсетілетін қызмет регламентіне</w:t>
            </w:r>
            <w:r>
              <w:rPr>
                <w:rFonts w:ascii="Times New Roman"/>
                <w:b w:val="false"/>
                <w:i w:val="false"/>
                <w:color w:val="000000"/>
                <w:sz w:val="20"/>
              </w:rPr>
              <w:t xml:space="preserve"> 1-қосымша </w:t>
            </w:r>
          </w:p>
        </w:tc>
      </w:tr>
    </w:tbl>
    <w:bookmarkStart w:name="z90" w:id="78"/>
    <w:p>
      <w:pPr>
        <w:spacing w:after="0"/>
        <w:ind w:left="0"/>
        <w:jc w:val="left"/>
      </w:pPr>
      <w:r>
        <w:rPr>
          <w:rFonts w:ascii="Times New Roman"/>
          <w:b/>
          <w:i w:val="false"/>
          <w:color w:val="000000"/>
        </w:rPr>
        <w:t xml:space="preserve"> "Бұрын жер пайдалануға берілген жер учаскесін жекеменшікке сату" мемлекеттік қызметін көрсететін Солтүстік Қазақстан облысының жергілікті атқарушы органдары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738"/>
        <w:gridCol w:w="1484"/>
        <w:gridCol w:w="4104"/>
        <w:gridCol w:w="4580"/>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облыстық маңызы бар қаланың, аудандық маңызы бар қалалардың, кенттердің, ауылдардың, ауылдық округтердің жергілікті атқарушы органдарының атауы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8715-2-46 -42-70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8715-33-2 -26-46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Володар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8715-33-2-18-57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Центральная көшесі, 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8715-33-4-11-41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 Ленин көшесі, 39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8715-33-2-61-17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Украин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 Ленин көшесі, 38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8715-33-2-41-82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 Школьная 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8715-33-5-47-86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8715-33-2-31-48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Нижнеборлық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Нижний-Бурлук ауылы Центральная көшесі, 34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8715-33-4-84-44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 Школьная көшесі, 40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 Ленин көшесі, 51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8715-33-4-55-43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ауылы Ленинкөшесі, 29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8715-33-4-62-44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 Куйбышев көшесі, 70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Қамсақты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ауылы Мир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8715-33-2-53-22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 Орталық 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8715-33-5-16-28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 Зеленая көшесі, 34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8715-33-2-96-34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8715-46-2-14-41, 2-11-24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ауылы Абай көшесі, 10-үй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8715-46-5-13-46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Ленин көшесі, 5-үй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8715-46-5-22-94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Ғабдуллин көшесі, 1-үй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8715-46-3-32-22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Маркин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8715-46-4-02-10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ауылы Қонаев көшесі, 5-үй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8715-46-5-19-93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Кеңашы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Кеңащы ауылы Гагарин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8715-46-2-17-97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ауылы Ақан сері көшесі, 13-үй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8715-46-3-55-99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3-үй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8715-46-5-16-60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8715-46-3-14-73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8715-46-5-19-04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ауылы Гвардейская көшесі, 2-үй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8715-59-2-01-25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20-үй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8715-46-7-90-77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50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8715-32-2-11-59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9 мамыр көшесі, 67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8715-32-2-13-90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 Центральная 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8715-32-5-26-35, 5-26-08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Астраханка ауылы Горький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8715-32-2-93-33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8715-32-2-75-39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Григорьев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 Пионерская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8715-32-5-28-70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 Мир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8715-32-5-23-66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 Горький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8715-32-2-5512, 2-55-80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Лесной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8715-32-2-96-84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ауылы Советская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8715-32-2-63-16, 2-63-80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ауылы Мир көшесі, 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8715-32-2-68-08, 2-66-13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Черкасское ауылы Ильичевская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8715-43-2-15-01, 2-12-33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Алматы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көшесі, 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8715-43-5-20-23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Махин көшесі, 49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8715-43-2-54-44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Солүстік Қазақстан облысы Есіл ауданы Бесқұдық ауылы Жуков көшесі, 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8715-43-5-42-48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 Мұқанов көшесі,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8715-43-3-12-75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Пушкин көшесі, 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8715-43-5-40-18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Заречный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Чириковка ауылы Мұхтар Әуезов көшесі, 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8715-43- 2-51-30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 көшесі, 18 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8715-43-3-57-19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Ленин көшесі, 47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8715-43-2-71-75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Первомай тұйық көшесі,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8715-43-3-16-07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Николаев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Школьная көшесі, 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8715-43-2-65-13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8715-43-2-47-32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Первомай 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8715-43-2-37-79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ауылы Амангелді Иманов көшесі,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8715-43-5-35-96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ауылы Центральная көшесі,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Молодежная көшесі, 52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8715-43-5-11-19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8715-43-2-15-55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8715-44-2-12-32, 2-12-33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8715-44-5-35-35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8715-44-3-12-33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8715-44-5-17-08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8715-44-216-36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Қайранкөл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8715-44-3-41-10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8715-44-2-55-38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8-715-44-5-24-74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8715-44-2-27-76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8715-44-5-41-33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Пресноредуть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8715-44-5-33-48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Первомай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8715-44-5-34-61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8715-44-2-27-11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8715-44-5-37-30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8715-31-2-12-90, 2-15-57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қаласының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8715-31-2-14-46, 2-14-07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8715-31-2-71-33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8715-31-5-25-35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8715-31-3-57-33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8715-31-3-14-77, 3-12-62, 3-12-62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8715-31-3-34-33, 3-34-05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8715-31-3-55-75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8715-31-2-44-49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8715-31- 5-34-32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8715-31-5-23-39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8715-31-2-35-29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8715-31-3-36-31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8715-31-5-40-36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8715-31-2-63-36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8715-31-2-61-35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8715-31-7-90-13, 2-65-73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8715-31-3-69-70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8715-31-5-29-31, 5-28-90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8715-31-5-26-16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8715-31-2-51-21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8715-31-2-75-33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8715-31-2-45-35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8715-38-2-12-01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Архангел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8715-38-2-37-49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8715-38-2-48-66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Березов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8715-38-3-57-84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8715-38-2-21-68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8715-38-5-28-04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8715-38-5-30-88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8715-38-5-33-99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Куйбышев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8715-38-2-36-87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Қызылжар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Бәйтерек ауылы Квартальная көшесі, 1-үй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8715-38-5-11-93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8715-38-3-60-46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8715-38-3-37-54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8715-38-2-51-16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8715-38-2-30-67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8715-38-2-54-49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8715-38-5-23-45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Рощин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8715-38-2-75-39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8715-38-2-67-11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8715-38-3-18-74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8715-38-3-45-82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8715-41-2-15-90, 2-17-88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қаласының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Мағжан Жұмабаев көшесі, 10/1-үй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8715-41-2-11-03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8715-41-2-31-14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8715-41-5-16-07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8715-41-2-34-24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8715-41-2-56-37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8715-41-5-17-79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8715-41-2-91-88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8715-41-2-94-41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8715-41-5-16-78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8715-41-5-22-62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Пригородный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8715-41-2-41-49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8715-41-5-28-31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Абылайхан көшесі, 28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8715-35- 2-13-07, 2-11-48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Шөптікөл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 Молодежная көшесі, 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8715-35-5-34-68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Совет көшесі, 53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8715-35-3-41-80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Новоселов көшесі, 39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8715-35-2-75-85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Айқын Нұрқатовкөшесі,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8715-35-3-45-69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Абылай хан көшесі,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8715-35-5-28-73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Нежинка ауылы Садовая көшесі, 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8715-35-2-84-55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Ленин көшесі, 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Кировкөшесі,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8715-35-2-91-24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Совет көшесі, 46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8715-35-2-86-60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Ломоносовкөшесі, 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8715-35-5-21-21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Мир көшесі,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8715-35-5-24-69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Рузаевкөшесі, 123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8715-35-3-12-35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Советкөшесі, 62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8715-35-4-31-23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Новоселовка ауылы Целинная көшесі, 24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8715-35-2-89-69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Чистополье ауылы Ленин көшесі, 77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8715-35-4-18-51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Юбилейная көшесі, 23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8715-35-5-32-40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Ленин 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8715-35-2-10-43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8715-36-2-23-42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қаласының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Центральный тұйық көшесі, 2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8715-36-2-28-05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Абай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Жаңатілек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8715-31-7-67-85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8715-31-7-51-97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ауылы Жамбыл көшесі, 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8715-31-4-26-71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Целинная көшесі, 74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8715-31-3-25-25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Донецкое ауылы Комаровкөшесі, 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8715-31-7-42-35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Мир көшесі, 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8715-31-5-53-33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Зеленогай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Воровский көшесі, 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8715-31-7-73-73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ауылы Мир көшесі,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8715-31-3-23-13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Строительная көшесі, 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8715-31-5-11-55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Краснополян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Кооперативная көшесі, 27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8715-31-5-42-12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Гагарин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Школьная көшесі,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8715-31-3-75-47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Рощинское ауылы Центральная көшесі,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8715-31-7-90-81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ауылы Абайкөшесі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8715-31-4-20-01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 Садовая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8715-31-7-71-88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ауылы Целиннаякөшесі,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8715-31-3-82-40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Гагарин 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8715-31-7-00-75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Яснополяна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ауылы Куйбышев көшесі, 60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8715-31-7-33-94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Тимрязев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8715-37-2-12-33, 2-12-40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ауылы Мир көшесі,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8715-37-5-15-86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ауылы Мұқанов көшесі, 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8715-37-2-25-74, 2-25-35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Белоградовка ауылы Школьная көшесі, 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8715-37-5-20-06,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Дзержинский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Дзержинское ауылы Мәншүк Мәметова көшесі,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8715-37-5-15-51, 5-15-51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Дмитриевка ауылы Молодежная көшесі,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8715-37-2-32-47, 2-32-47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ауылы Школьная көшесі, 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8715-37-2-33-35, 2-33-35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Интернационал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Дружба ауылы Мир көшесі, 61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8715-37-5-12-82, 5-12-82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ауылы Целинная көшесі,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8715-37-5-16-79, 5-16-79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ауылы Ленин көшесі, 18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8715-37-5-20-97, 5-20-97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Ленинское ауылы Лесная көшесі, 25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8715-37-5-19-71, 5-19-71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ауылы Жамбыл көшесі, 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8715-37-2-45-21, 2-45-21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Москворецкое ауылы Садовая көшесі,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8715-37-5-17-79, 5-17-79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Құртай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Степное ауылы Труд 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8715-37-5-23-32, 5-23-32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Бөкетов көшесі, 25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8715-37-2-15-43, 2-15-43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Целинное ауылы Школьная көшесі,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8715-37-5-21-58, 5-21-58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Хмельницкий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Хмельницкое ауылы Мичурин көшесі, 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8715-37-2-41-00, 2-41-00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8715-42-2-16-95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8715-42-2-15-87, 2-12-96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8715-42-5-32-85, 5-34-14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8715-42-2-64-21, 2-63-30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8715-42-5-18-81, 51-2-04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8175-42-2-61-34, 2-66-48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8715-42-5-22-41, 5-25-50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8715-42-5-13-56, 5-15-30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8715-42-5-22-95, 5-23-48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8715-42-5-19-22, 5-33-42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8715-42-5-21-82, 5-24-15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8715-42-5-18-89,5-13-43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8715-34-2-12-43, 2-14-80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қаласының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Завод көшесі, 6-үй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8715-34-2-19-21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Афанасьев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8715-34-5-29-40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Ыбыраев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8715-34-5-22-18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8715-34-5-27-15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8715-34-5-25-15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Кривошеево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8715-34-2-43-69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8715-34-2-47-82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8715-34-2-91-32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8715-34-2-32-68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8715-34-2-53-33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8715-34-5-18-29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8715-2-46-25-10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 жер пайдалануға берілген жер </w:t>
            </w:r>
            <w:r>
              <w:rPr>
                <w:rFonts w:ascii="Times New Roman"/>
                <w:b w:val="false"/>
                <w:i w:val="false"/>
                <w:color w:val="000000"/>
                <w:sz w:val="20"/>
              </w:rPr>
              <w:t xml:space="preserve">учаскесін жекеменшікке сату" мемлекеттік </w:t>
            </w:r>
            <w:r>
              <w:rPr>
                <w:rFonts w:ascii="Times New Roman"/>
                <w:b w:val="false"/>
                <w:i w:val="false"/>
                <w:color w:val="000000"/>
                <w:sz w:val="20"/>
              </w:rPr>
              <w:t>көрсетілетін қызмет регламентіне 2-қосымша</w:t>
            </w:r>
          </w:p>
        </w:tc>
      </w:tr>
    </w:tbl>
    <w:bookmarkStart w:name="z94" w:id="79"/>
    <w:p>
      <w:pPr>
        <w:spacing w:after="0"/>
        <w:ind w:left="0"/>
        <w:jc w:val="left"/>
      </w:pPr>
      <w:r>
        <w:rPr>
          <w:rFonts w:ascii="Times New Roman"/>
          <w:b/>
          <w:i w:val="false"/>
          <w:color w:val="000000"/>
        </w:rPr>
        <w:t xml:space="preserve"> Мемлекеттік қызметті көрсетілетін қызметті берушінің кеңсесі арқылы көрсету кезінде "Бұрын жер пайдалануға берілген жер учаскесін жекеменшікке сату" мемлекеттік қызметін көрсетудің бизнес-процестерінің анықтамалығы</w:t>
      </w:r>
    </w:p>
    <w:bookmarkEnd w:id="79"/>
    <w:bookmarkStart w:name="z9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1"/>
    <w:p>
      <w:pPr>
        <w:spacing w:after="0"/>
        <w:ind w:left="0"/>
        <w:jc w:val="both"/>
      </w:pPr>
      <w:r>
        <w:rPr>
          <w:rFonts w:ascii="Times New Roman"/>
          <w:b w:val="false"/>
          <w:i w:val="false"/>
          <w:color w:val="000000"/>
          <w:sz w:val="28"/>
        </w:rPr>
        <w:t>
      Шартты белгілер:</w:t>
      </w:r>
    </w:p>
    <w:bookmarkEnd w:id="81"/>
    <w:bookmarkStart w:name="z97"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2019 жылғы</w:t>
            </w:r>
            <w:r>
              <w:rPr>
                <w:rFonts w:ascii="Times New Roman"/>
                <w:b w:val="false"/>
                <w:i w:val="false"/>
                <w:color w:val="000000"/>
                <w:sz w:val="20"/>
              </w:rPr>
              <w:t xml:space="preserve"> "26" шілдедегі № 206 қаулысымен</w:t>
            </w:r>
            <w:r>
              <w:rPr>
                <w:rFonts w:ascii="Times New Roman"/>
                <w:b w:val="false"/>
                <w:i w:val="false"/>
                <w:color w:val="000000"/>
                <w:sz w:val="20"/>
              </w:rPr>
              <w:t xml:space="preserve"> бекітілді</w:t>
            </w:r>
          </w:p>
        </w:tc>
      </w:tr>
    </w:tbl>
    <w:bookmarkStart w:name="z102" w:id="83"/>
    <w:p>
      <w:pPr>
        <w:spacing w:after="0"/>
        <w:ind w:left="0"/>
        <w:jc w:val="left"/>
      </w:pPr>
      <w:r>
        <w:rPr>
          <w:rFonts w:ascii="Times New Roman"/>
          <w:b/>
          <w:i w:val="false"/>
          <w:color w:val="000000"/>
        </w:rPr>
        <w:t xml:space="preserve"> "Жер учаскесін жекеменшікке бөліп төлеуге сату" мемлекеттік көрсетілетін қызмет регламенті</w:t>
      </w:r>
    </w:p>
    <w:bookmarkEnd w:id="83"/>
    <w:bookmarkStart w:name="z103" w:id="84"/>
    <w:p>
      <w:pPr>
        <w:spacing w:after="0"/>
        <w:ind w:left="0"/>
        <w:jc w:val="left"/>
      </w:pPr>
      <w:r>
        <w:rPr>
          <w:rFonts w:ascii="Times New Roman"/>
          <w:b/>
          <w:i w:val="false"/>
          <w:color w:val="000000"/>
        </w:rPr>
        <w:t xml:space="preserve"> 1. Жалпы ережелер</w:t>
      </w:r>
    </w:p>
    <w:bookmarkEnd w:id="84"/>
    <w:bookmarkStart w:name="z104" w:id="85"/>
    <w:p>
      <w:pPr>
        <w:spacing w:after="0"/>
        <w:ind w:left="0"/>
        <w:jc w:val="both"/>
      </w:pPr>
      <w:r>
        <w:rPr>
          <w:rFonts w:ascii="Times New Roman"/>
          <w:b w:val="false"/>
          <w:i w:val="false"/>
          <w:color w:val="000000"/>
          <w:sz w:val="28"/>
        </w:rPr>
        <w:t xml:space="preserve">
      1. "Жер учаскесін жекеменшікке бөліп төлеуге сату" мемлекеттік көрсетілетін қызмет регламенті (бұдан әрі – Регламент)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 18243 болып тіркелді) бекітілген "Жер учаскесін жекеменшікке бөліп төлеуге сату"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85"/>
    <w:bookmarkStart w:name="z105" w:id="86"/>
    <w:p>
      <w:pPr>
        <w:spacing w:after="0"/>
        <w:ind w:left="0"/>
        <w:jc w:val="both"/>
      </w:pPr>
      <w:r>
        <w:rPr>
          <w:rFonts w:ascii="Times New Roman"/>
          <w:b w:val="false"/>
          <w:i w:val="false"/>
          <w:color w:val="000000"/>
          <w:sz w:val="28"/>
        </w:rPr>
        <w:t xml:space="preserve">
      "Жер учаскесін жекеменшікке бөліп төлеуге сату"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жергілікті атқарушы органдары (бұдан әрі – көрсетілетін қызметті беруші) көрсетеді.</w:t>
      </w:r>
    </w:p>
    <w:bookmarkEnd w:id="86"/>
    <w:bookmarkStart w:name="z106" w:id="87"/>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87"/>
    <w:bookmarkStart w:name="z107" w:id="88"/>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 жүзеге асырылады.</w:t>
      </w:r>
    </w:p>
    <w:bookmarkEnd w:id="88"/>
    <w:bookmarkStart w:name="z108" w:id="89"/>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14.30-ға дейінгі түскі үзіліспен сағат 9.00-ден 17:30-ға дейін жүзеге асырылады. </w:t>
      </w:r>
    </w:p>
    <w:bookmarkEnd w:id="89"/>
    <w:bookmarkStart w:name="z109" w:id="90"/>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End w:id="90"/>
    <w:bookmarkStart w:name="z110" w:id="91"/>
    <w:p>
      <w:pPr>
        <w:spacing w:after="0"/>
        <w:ind w:left="0"/>
        <w:jc w:val="both"/>
      </w:pPr>
      <w:r>
        <w:rPr>
          <w:rFonts w:ascii="Times New Roman"/>
          <w:b w:val="false"/>
          <w:i w:val="false"/>
          <w:color w:val="000000"/>
          <w:sz w:val="28"/>
        </w:rPr>
        <w:t>
      2. Мемлекеттік қызметті көрсету нысаны: қағаз түрінде.</w:t>
      </w:r>
    </w:p>
    <w:bookmarkEnd w:id="91"/>
    <w:bookmarkStart w:name="z111" w:id="92"/>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арналған құқықты беру туралы шешімі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92"/>
    <w:bookmarkStart w:name="z112" w:id="93"/>
    <w:p>
      <w:pPr>
        <w:spacing w:after="0"/>
        <w:ind w:left="0"/>
        <w:jc w:val="both"/>
      </w:pPr>
      <w:r>
        <w:rPr>
          <w:rFonts w:ascii="Times New Roman"/>
          <w:b w:val="false"/>
          <w:i w:val="false"/>
          <w:color w:val="000000"/>
          <w:sz w:val="28"/>
        </w:rPr>
        <w:t>
      4. Мемлекеттік қызметті көрсетуден бас тартуға мыналар негіз болып табылады:</w:t>
      </w:r>
    </w:p>
    <w:bookmarkEnd w:id="93"/>
    <w:bookmarkStart w:name="z113" w:id="9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94"/>
    <w:bookmarkStart w:name="z114" w:id="95"/>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95"/>
    <w:bookmarkStart w:name="z115" w:id="96"/>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көрсетуге қажетті ұсынылған материалдардың, деректер мен мәліметтердің 2003 жылғы 20 маусымдағы Қазақстан Республикасы Жер кодексінің 24-бабы </w:t>
      </w:r>
      <w:r>
        <w:rPr>
          <w:rFonts w:ascii="Times New Roman"/>
          <w:b w:val="false"/>
          <w:i w:val="false"/>
          <w:color w:val="000000"/>
          <w:sz w:val="28"/>
        </w:rPr>
        <w:t>1-тармағының</w:t>
      </w:r>
      <w:r>
        <w:rPr>
          <w:rFonts w:ascii="Times New Roman"/>
          <w:b w:val="false"/>
          <w:i w:val="false"/>
          <w:color w:val="000000"/>
          <w:sz w:val="28"/>
        </w:rPr>
        <w:t xml:space="preserve"> 2-бөлігінде және </w:t>
      </w:r>
      <w:r>
        <w:rPr>
          <w:rFonts w:ascii="Times New Roman"/>
          <w:b w:val="false"/>
          <w:i w:val="false"/>
          <w:color w:val="000000"/>
          <w:sz w:val="28"/>
        </w:rPr>
        <w:t>6-тармағында</w:t>
      </w:r>
      <w:r>
        <w:rPr>
          <w:rFonts w:ascii="Times New Roman"/>
          <w:b w:val="false"/>
          <w:i w:val="false"/>
          <w:color w:val="000000"/>
          <w:sz w:val="28"/>
        </w:rPr>
        <w:t xml:space="preserve">, 43-бабы </w:t>
      </w:r>
      <w:r>
        <w:rPr>
          <w:rFonts w:ascii="Times New Roman"/>
          <w:b w:val="false"/>
          <w:i w:val="false"/>
          <w:color w:val="000000"/>
          <w:sz w:val="28"/>
        </w:rPr>
        <w:t>3-тармағының</w:t>
      </w:r>
      <w:r>
        <w:rPr>
          <w:rFonts w:ascii="Times New Roman"/>
          <w:b w:val="false"/>
          <w:i w:val="false"/>
          <w:color w:val="000000"/>
          <w:sz w:val="28"/>
        </w:rPr>
        <w:t xml:space="preserve"> 6-бөлігінде және </w:t>
      </w:r>
      <w:r>
        <w:rPr>
          <w:rFonts w:ascii="Times New Roman"/>
          <w:b w:val="false"/>
          <w:i w:val="false"/>
          <w:color w:val="000000"/>
          <w:sz w:val="28"/>
        </w:rPr>
        <w:t>6-1-тармағында</w:t>
      </w:r>
      <w:r>
        <w:rPr>
          <w:rFonts w:ascii="Times New Roman"/>
          <w:b w:val="false"/>
          <w:i w:val="false"/>
          <w:color w:val="000000"/>
          <w:sz w:val="28"/>
        </w:rPr>
        <w:t xml:space="preserve">, 49-2-бабы </w:t>
      </w:r>
      <w:r>
        <w:rPr>
          <w:rFonts w:ascii="Times New Roman"/>
          <w:b w:val="false"/>
          <w:i w:val="false"/>
          <w:color w:val="000000"/>
          <w:sz w:val="28"/>
        </w:rPr>
        <w:t>6-тармағының</w:t>
      </w:r>
      <w:r>
        <w:rPr>
          <w:rFonts w:ascii="Times New Roman"/>
          <w:b w:val="false"/>
          <w:i w:val="false"/>
          <w:color w:val="000000"/>
          <w:sz w:val="28"/>
        </w:rPr>
        <w:t xml:space="preserve"> 2-бөлігінде, 50-бабының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талаптарға сәйкес келмеуі.</w:t>
      </w:r>
    </w:p>
    <w:bookmarkEnd w:id="96"/>
    <w:bookmarkStart w:name="z116" w:id="97"/>
    <w:p>
      <w:pPr>
        <w:spacing w:after="0"/>
        <w:ind w:left="0"/>
        <w:jc w:val="both"/>
      </w:pPr>
      <w:r>
        <w:rPr>
          <w:rFonts w:ascii="Times New Roman"/>
          <w:b w:val="false"/>
          <w:i w:val="false"/>
          <w:color w:val="000000"/>
          <w:sz w:val="28"/>
        </w:rPr>
        <w:t>
      5. Мемлекеттік қызметті көрсету нәтижесін беру нысаны: қағаз түрінде.</w:t>
      </w:r>
    </w:p>
    <w:bookmarkEnd w:id="97"/>
    <w:bookmarkStart w:name="z117" w:id="9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8"/>
    <w:bookmarkStart w:name="z118" w:id="99"/>
    <w:p>
      <w:pPr>
        <w:spacing w:after="0"/>
        <w:ind w:left="0"/>
        <w:jc w:val="both"/>
      </w:pPr>
      <w:r>
        <w:rPr>
          <w:rFonts w:ascii="Times New Roman"/>
          <w:b w:val="false"/>
          <w:i w:val="false"/>
          <w:color w:val="000000"/>
          <w:sz w:val="28"/>
        </w:rPr>
        <w:t>
      6. Көрсетілетін қызметті алушы (не сенімхат бойынша оның өкілі), оның ішінде жеңілдіктері бар адам көрсетілетін қызметті берушіге жүгінген кезде мемлекеттік қызметті көрсету бойынша рәсімді (іс-қимылды) бастауға негіздеме бір данада мыналарды ұсыну болып табылады:</w:t>
      </w:r>
    </w:p>
    <w:bookmarkEnd w:id="99"/>
    <w:bookmarkStart w:name="z119" w:id="100"/>
    <w:p>
      <w:pPr>
        <w:spacing w:after="0"/>
        <w:ind w:left="0"/>
        <w:jc w:val="both"/>
      </w:pPr>
      <w:r>
        <w:rPr>
          <w:rFonts w:ascii="Times New Roman"/>
          <w:b w:val="false"/>
          <w:i w:val="false"/>
          <w:color w:val="000000"/>
          <w:sz w:val="28"/>
        </w:rPr>
        <w:t>
      1) Стандартқа қосымшаға сәйкес нысан бойынша жер учаскесін жеке меншікке бөліп төлеуге сатуға арналған өтініш;</w:t>
      </w:r>
    </w:p>
    <w:bookmarkEnd w:id="100"/>
    <w:bookmarkStart w:name="z120" w:id="101"/>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101"/>
    <w:bookmarkStart w:name="z121" w:id="102"/>
    <w:p>
      <w:pPr>
        <w:spacing w:after="0"/>
        <w:ind w:left="0"/>
        <w:jc w:val="both"/>
      </w:pPr>
      <w:r>
        <w:rPr>
          <w:rFonts w:ascii="Times New Roman"/>
          <w:b w:val="false"/>
          <w:i w:val="false"/>
          <w:color w:val="000000"/>
          <w:sz w:val="28"/>
        </w:rPr>
        <w:t>
      3) жер учаскесінің кадастрлық (бағалау) құны актісі.</w:t>
      </w:r>
    </w:p>
    <w:bookmarkEnd w:id="102"/>
    <w:bookmarkStart w:name="z122" w:id="103"/>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103"/>
    <w:bookmarkStart w:name="z123" w:id="104"/>
    <w:p>
      <w:pPr>
        <w:spacing w:after="0"/>
        <w:ind w:left="0"/>
        <w:jc w:val="both"/>
      </w:pPr>
      <w:r>
        <w:rPr>
          <w:rFonts w:ascii="Times New Roman"/>
          <w:b w:val="false"/>
          <w:i w:val="false"/>
          <w:color w:val="000000"/>
          <w:sz w:val="28"/>
        </w:rPr>
        <w:t xml:space="preserve">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 </w:t>
      </w:r>
    </w:p>
    <w:bookmarkEnd w:id="104"/>
    <w:bookmarkStart w:name="z124" w:id="105"/>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105"/>
    <w:bookmarkStart w:name="z125" w:id="106"/>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106"/>
    <w:bookmarkStart w:name="z126" w:id="107"/>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 – облыстың, ауданның, облыстық маңызы бар қаланың жер қатынастары жөніндегі уәкілетті органын (бұдан әрі – уәкілетті орган) айқындайды және уәкілетті органға жолдайды – 1 (бір) жұмыс күні;</w:t>
      </w:r>
    </w:p>
    <w:bookmarkEnd w:id="107"/>
    <w:bookmarkStart w:name="z127" w:id="108"/>
    <w:p>
      <w:pPr>
        <w:spacing w:after="0"/>
        <w:ind w:left="0"/>
        <w:jc w:val="both"/>
      </w:pPr>
      <w:r>
        <w:rPr>
          <w:rFonts w:ascii="Times New Roman"/>
          <w:b w:val="false"/>
          <w:i w:val="false"/>
          <w:color w:val="000000"/>
          <w:sz w:val="28"/>
        </w:rPr>
        <w:t xml:space="preserve">
      3) уәкілетті органның басшысы құжаттармен танысады, өтінішке қарар қояды, уәкілетті органның жауапты орындаушыcын айқындайды – 1 (бір) жұмыс күні; </w:t>
      </w:r>
    </w:p>
    <w:bookmarkEnd w:id="108"/>
    <w:bookmarkStart w:name="z128" w:id="109"/>
    <w:p>
      <w:pPr>
        <w:spacing w:after="0"/>
        <w:ind w:left="0"/>
        <w:jc w:val="both"/>
      </w:pPr>
      <w:r>
        <w:rPr>
          <w:rFonts w:ascii="Times New Roman"/>
          <w:b w:val="false"/>
          <w:i w:val="false"/>
          <w:color w:val="000000"/>
          <w:sz w:val="28"/>
        </w:rPr>
        <w:t>
      4) уәкілетті органның жауапты орындаушысы өтінішті қарайды, сұратылып отырған жер учаскесінің пайдаланылу мүмкіндігін айқындайды, жер учаскесін алдын ала таңдау актісін жасайды және келіседі, жер комиссиясының отырысына құжаттарды дайындайды және жолдайды не бас тарту туралы уәжді жауап – 3 (үш) жұмыс күні;</w:t>
      </w:r>
    </w:p>
    <w:bookmarkEnd w:id="109"/>
    <w:bookmarkStart w:name="z129" w:id="110"/>
    <w:p>
      <w:pPr>
        <w:spacing w:after="0"/>
        <w:ind w:left="0"/>
        <w:jc w:val="both"/>
      </w:pPr>
      <w:r>
        <w:rPr>
          <w:rFonts w:ascii="Times New Roman"/>
          <w:b w:val="false"/>
          <w:i w:val="false"/>
          <w:color w:val="000000"/>
          <w:sz w:val="28"/>
        </w:rPr>
        <w:t>
      5) жер комиссиясы уәкілетті орган комиссияға аумақты аймақтандыруға сәйкес мәлімделген нысаналы мақсаты бойынша сұратылып отырған жер учаскесін пайдалану мүмкіндігі туралы ұсыныс жолдаған сәттен бастап қорытынды шығарады – 4 (төрт) жұмыс күні.</w:t>
      </w:r>
    </w:p>
    <w:bookmarkEnd w:id="110"/>
    <w:bookmarkStart w:name="z130" w:id="111"/>
    <w:p>
      <w:pPr>
        <w:spacing w:after="0"/>
        <w:ind w:left="0"/>
        <w:jc w:val="both"/>
      </w:pPr>
      <w:r>
        <w:rPr>
          <w:rFonts w:ascii="Times New Roman"/>
          <w:b w:val="false"/>
          <w:i w:val="false"/>
          <w:color w:val="000000"/>
          <w:sz w:val="28"/>
        </w:rPr>
        <w:t>
      Аталған мерзімге:</w:t>
      </w:r>
    </w:p>
    <w:bookmarkEnd w:id="111"/>
    <w:bookmarkStart w:name="z131" w:id="112"/>
    <w:p>
      <w:pPr>
        <w:spacing w:after="0"/>
        <w:ind w:left="0"/>
        <w:jc w:val="both"/>
      </w:pPr>
      <w:r>
        <w:rPr>
          <w:rFonts w:ascii="Times New Roman"/>
          <w:b w:val="false"/>
          <w:i w:val="false"/>
          <w:color w:val="000000"/>
          <w:sz w:val="28"/>
        </w:rPr>
        <w:t>
      жерге орналастыру жобасын жасау;</w:t>
      </w:r>
    </w:p>
    <w:bookmarkEnd w:id="112"/>
    <w:bookmarkStart w:name="z132" w:id="113"/>
    <w:p>
      <w:pPr>
        <w:spacing w:after="0"/>
        <w:ind w:left="0"/>
        <w:jc w:val="both"/>
      </w:pPr>
      <w:r>
        <w:rPr>
          <w:rFonts w:ascii="Times New Roman"/>
          <w:b w:val="false"/>
          <w:i w:val="false"/>
          <w:color w:val="000000"/>
          <w:sz w:val="28"/>
        </w:rPr>
        <w:t xml:space="preserve">
      Қазақстан Республикасы Жер кодексінің 44-бабының </w:t>
      </w:r>
      <w:r>
        <w:rPr>
          <w:rFonts w:ascii="Times New Roman"/>
          <w:b w:val="false"/>
          <w:i w:val="false"/>
          <w:color w:val="000000"/>
          <w:sz w:val="28"/>
        </w:rPr>
        <w:t>6-тармағымен</w:t>
      </w:r>
      <w:r>
        <w:rPr>
          <w:rFonts w:ascii="Times New Roman"/>
          <w:b w:val="false"/>
          <w:i w:val="false"/>
          <w:color w:val="000000"/>
          <w:sz w:val="28"/>
        </w:rPr>
        <w:t xml:space="preserve"> белгіленген келісу;</w:t>
      </w:r>
    </w:p>
    <w:bookmarkEnd w:id="113"/>
    <w:bookmarkStart w:name="z133" w:id="114"/>
    <w:p>
      <w:pPr>
        <w:spacing w:after="0"/>
        <w:ind w:left="0"/>
        <w:jc w:val="both"/>
      </w:pPr>
      <w:r>
        <w:rPr>
          <w:rFonts w:ascii="Times New Roman"/>
          <w:b w:val="false"/>
          <w:i w:val="false"/>
          <w:color w:val="000000"/>
          <w:sz w:val="28"/>
        </w:rPr>
        <w:t>
      белгілі жерде жер учаскесінің шекарасын белгілеу кезеңдері кірмейді;</w:t>
      </w:r>
    </w:p>
    <w:bookmarkEnd w:id="114"/>
    <w:bookmarkStart w:name="z134" w:id="115"/>
    <w:p>
      <w:pPr>
        <w:spacing w:after="0"/>
        <w:ind w:left="0"/>
        <w:jc w:val="both"/>
      </w:pPr>
      <w:r>
        <w:rPr>
          <w:rFonts w:ascii="Times New Roman"/>
          <w:b w:val="false"/>
          <w:i w:val="false"/>
          <w:color w:val="000000"/>
          <w:sz w:val="28"/>
        </w:rPr>
        <w:t>
      6) уәкілетті органның жауапты орындаушысы комиссия қорытындысы және бекітілген жерге орналастыру жобасы негізінде мемлекеттік қызметті көрсету нәтижесін дайындайды және көрсетілетін қызметті берушіге береді – жерге орналастыру жобасы бекітілген сәттен бастап 3 (үш) жұмыс күні;</w:t>
      </w:r>
    </w:p>
    <w:bookmarkEnd w:id="115"/>
    <w:bookmarkStart w:name="z135" w:id="116"/>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қол қояды және кеңсеге жібереді – 1 (бір) жұмыс күні;</w:t>
      </w:r>
    </w:p>
    <w:bookmarkEnd w:id="116"/>
    <w:bookmarkStart w:name="z136" w:id="117"/>
    <w:p>
      <w:pPr>
        <w:spacing w:after="0"/>
        <w:ind w:left="0"/>
        <w:jc w:val="both"/>
      </w:pPr>
      <w:r>
        <w:rPr>
          <w:rFonts w:ascii="Times New Roman"/>
          <w:b w:val="false"/>
          <w:i w:val="false"/>
          <w:color w:val="000000"/>
          <w:sz w:val="28"/>
        </w:rPr>
        <w:t>
      8) көрсетілетін қызметті беруші кеңсесінің қызметкері мемлекеттік қызметті көрсету нәтижесін береді – 15 (он бес) минут.</w:t>
      </w:r>
    </w:p>
    <w:bookmarkEnd w:id="117"/>
    <w:bookmarkStart w:name="z137" w:id="118"/>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рәсімнің (іс-қимылдың) нәтижесі:</w:t>
      </w:r>
    </w:p>
    <w:bookmarkEnd w:id="118"/>
    <w:bookmarkStart w:name="z138" w:id="119"/>
    <w:p>
      <w:pPr>
        <w:spacing w:after="0"/>
        <w:ind w:left="0"/>
        <w:jc w:val="both"/>
      </w:pPr>
      <w:r>
        <w:rPr>
          <w:rFonts w:ascii="Times New Roman"/>
          <w:b w:val="false"/>
          <w:i w:val="false"/>
          <w:color w:val="000000"/>
          <w:sz w:val="28"/>
        </w:rPr>
        <w:t>
      1) өтінішті тіркеу;</w:t>
      </w:r>
    </w:p>
    <w:bookmarkEnd w:id="119"/>
    <w:bookmarkStart w:name="z139" w:id="120"/>
    <w:p>
      <w:pPr>
        <w:spacing w:after="0"/>
        <w:ind w:left="0"/>
        <w:jc w:val="both"/>
      </w:pPr>
      <w:r>
        <w:rPr>
          <w:rFonts w:ascii="Times New Roman"/>
          <w:b w:val="false"/>
          <w:i w:val="false"/>
          <w:color w:val="000000"/>
          <w:sz w:val="28"/>
        </w:rPr>
        <w:t>
      2) өтінішпен танысу, қарар қою, уәкілетті органға жолдау;</w:t>
      </w:r>
    </w:p>
    <w:bookmarkEnd w:id="120"/>
    <w:bookmarkStart w:name="z140" w:id="121"/>
    <w:p>
      <w:pPr>
        <w:spacing w:after="0"/>
        <w:ind w:left="0"/>
        <w:jc w:val="both"/>
      </w:pPr>
      <w:r>
        <w:rPr>
          <w:rFonts w:ascii="Times New Roman"/>
          <w:b w:val="false"/>
          <w:i w:val="false"/>
          <w:color w:val="000000"/>
          <w:sz w:val="28"/>
        </w:rPr>
        <w:t>
      3) өтінішпен танысу, қарар қою, жауапты орындаушыны айқындау;</w:t>
      </w:r>
    </w:p>
    <w:bookmarkEnd w:id="121"/>
    <w:bookmarkStart w:name="z141" w:id="122"/>
    <w:p>
      <w:pPr>
        <w:spacing w:after="0"/>
        <w:ind w:left="0"/>
        <w:jc w:val="both"/>
      </w:pPr>
      <w:r>
        <w:rPr>
          <w:rFonts w:ascii="Times New Roman"/>
          <w:b w:val="false"/>
          <w:i w:val="false"/>
          <w:color w:val="000000"/>
          <w:sz w:val="28"/>
        </w:rPr>
        <w:t xml:space="preserve">
      4) өтінішті қарау, таңдау актісін жасау, жер комиссиясына жолдау; </w:t>
      </w:r>
    </w:p>
    <w:bookmarkEnd w:id="122"/>
    <w:bookmarkStart w:name="z142" w:id="123"/>
    <w:p>
      <w:pPr>
        <w:spacing w:after="0"/>
        <w:ind w:left="0"/>
        <w:jc w:val="both"/>
      </w:pPr>
      <w:r>
        <w:rPr>
          <w:rFonts w:ascii="Times New Roman"/>
          <w:b w:val="false"/>
          <w:i w:val="false"/>
          <w:color w:val="000000"/>
          <w:sz w:val="28"/>
        </w:rPr>
        <w:t xml:space="preserve">
      5) жер комиссиясының қорытындысын шығару; </w:t>
      </w:r>
    </w:p>
    <w:bookmarkEnd w:id="123"/>
    <w:bookmarkStart w:name="z143" w:id="124"/>
    <w:p>
      <w:pPr>
        <w:spacing w:after="0"/>
        <w:ind w:left="0"/>
        <w:jc w:val="both"/>
      </w:pPr>
      <w:r>
        <w:rPr>
          <w:rFonts w:ascii="Times New Roman"/>
          <w:b w:val="false"/>
          <w:i w:val="false"/>
          <w:color w:val="000000"/>
          <w:sz w:val="28"/>
        </w:rPr>
        <w:t xml:space="preserve">
      6) мемлекеттік қызметті көрсету нәтижесін дайындау; </w:t>
      </w:r>
    </w:p>
    <w:bookmarkEnd w:id="124"/>
    <w:bookmarkStart w:name="z144" w:id="125"/>
    <w:p>
      <w:pPr>
        <w:spacing w:after="0"/>
        <w:ind w:left="0"/>
        <w:jc w:val="both"/>
      </w:pPr>
      <w:r>
        <w:rPr>
          <w:rFonts w:ascii="Times New Roman"/>
          <w:b w:val="false"/>
          <w:i w:val="false"/>
          <w:color w:val="000000"/>
          <w:sz w:val="28"/>
        </w:rPr>
        <w:t xml:space="preserve">
      7) мемлекеттік қызметті көрсету нәтижесіне қол қою; </w:t>
      </w:r>
    </w:p>
    <w:bookmarkEnd w:id="125"/>
    <w:bookmarkStart w:name="z145" w:id="126"/>
    <w:p>
      <w:pPr>
        <w:spacing w:after="0"/>
        <w:ind w:left="0"/>
        <w:jc w:val="both"/>
      </w:pPr>
      <w:r>
        <w:rPr>
          <w:rFonts w:ascii="Times New Roman"/>
          <w:b w:val="false"/>
          <w:i w:val="false"/>
          <w:color w:val="000000"/>
          <w:sz w:val="28"/>
        </w:rPr>
        <w:t xml:space="preserve">
      8) мемлекеттік қызметті көрсету нәтижесін беру. </w:t>
      </w:r>
    </w:p>
    <w:bookmarkEnd w:id="126"/>
    <w:bookmarkStart w:name="z146" w:id="12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27"/>
    <w:bookmarkStart w:name="z147" w:id="12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128"/>
    <w:bookmarkStart w:name="z148" w:id="12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29"/>
    <w:bookmarkStart w:name="z149" w:id="130"/>
    <w:p>
      <w:pPr>
        <w:spacing w:after="0"/>
        <w:ind w:left="0"/>
        <w:jc w:val="both"/>
      </w:pPr>
      <w:r>
        <w:rPr>
          <w:rFonts w:ascii="Times New Roman"/>
          <w:b w:val="false"/>
          <w:i w:val="false"/>
          <w:color w:val="000000"/>
          <w:sz w:val="28"/>
        </w:rPr>
        <w:t>
      2) көрсетілетін қызметті берушінің басшысы;</w:t>
      </w:r>
    </w:p>
    <w:bookmarkEnd w:id="130"/>
    <w:bookmarkStart w:name="z150" w:id="131"/>
    <w:p>
      <w:pPr>
        <w:spacing w:after="0"/>
        <w:ind w:left="0"/>
        <w:jc w:val="both"/>
      </w:pPr>
      <w:r>
        <w:rPr>
          <w:rFonts w:ascii="Times New Roman"/>
          <w:b w:val="false"/>
          <w:i w:val="false"/>
          <w:color w:val="000000"/>
          <w:sz w:val="28"/>
        </w:rPr>
        <w:t>
      3) уәкілетті органның басшысы;</w:t>
      </w:r>
    </w:p>
    <w:bookmarkEnd w:id="131"/>
    <w:bookmarkStart w:name="z151" w:id="132"/>
    <w:p>
      <w:pPr>
        <w:spacing w:after="0"/>
        <w:ind w:left="0"/>
        <w:jc w:val="both"/>
      </w:pPr>
      <w:r>
        <w:rPr>
          <w:rFonts w:ascii="Times New Roman"/>
          <w:b w:val="false"/>
          <w:i w:val="false"/>
          <w:color w:val="000000"/>
          <w:sz w:val="28"/>
        </w:rPr>
        <w:t>
      4) уәкілетті органның жауапты орындаушысы.</w:t>
      </w:r>
    </w:p>
    <w:bookmarkEnd w:id="132"/>
    <w:bookmarkStart w:name="z152" w:id="133"/>
    <w:p>
      <w:pPr>
        <w:spacing w:after="0"/>
        <w:ind w:left="0"/>
        <w:jc w:val="both"/>
      </w:pPr>
      <w:r>
        <w:rPr>
          <w:rFonts w:ascii="Times New Roman"/>
          <w:b w:val="false"/>
          <w:i w:val="false"/>
          <w:color w:val="000000"/>
          <w:sz w:val="28"/>
        </w:rPr>
        <w:t>
      10. Құрылымдық бөлімшелер (қызметкерлер) арасындағы рәсімдер (іс-қимылдар) реттілігін сипаттау:</w:t>
      </w:r>
    </w:p>
    <w:bookmarkEnd w:id="133"/>
    <w:bookmarkStart w:name="z153" w:id="134"/>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134"/>
    <w:bookmarkStart w:name="z154" w:id="135"/>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 – уәкілетті органды айқындайды және орындаушыға жолдайды – 1 (бір) жұмыс күні;</w:t>
      </w:r>
    </w:p>
    <w:bookmarkEnd w:id="135"/>
    <w:bookmarkStart w:name="z155" w:id="136"/>
    <w:p>
      <w:pPr>
        <w:spacing w:after="0"/>
        <w:ind w:left="0"/>
        <w:jc w:val="both"/>
      </w:pPr>
      <w:r>
        <w:rPr>
          <w:rFonts w:ascii="Times New Roman"/>
          <w:b w:val="false"/>
          <w:i w:val="false"/>
          <w:color w:val="000000"/>
          <w:sz w:val="28"/>
        </w:rPr>
        <w:t>
      3) уәкілетті органның басшысы құжаттармен танысады, өтінішке қарар қояды, уәкілетті органның жауапты орындаушысын айқындайды – 1 (бір) жұмыс күні;</w:t>
      </w:r>
    </w:p>
    <w:bookmarkEnd w:id="136"/>
    <w:bookmarkStart w:name="z156" w:id="137"/>
    <w:p>
      <w:pPr>
        <w:spacing w:after="0"/>
        <w:ind w:left="0"/>
        <w:jc w:val="both"/>
      </w:pPr>
      <w:r>
        <w:rPr>
          <w:rFonts w:ascii="Times New Roman"/>
          <w:b w:val="false"/>
          <w:i w:val="false"/>
          <w:color w:val="000000"/>
          <w:sz w:val="28"/>
        </w:rPr>
        <w:t>
      4) уәкілетті органның жауапты орындаушысы өтінішті қарайды, сұратылып отырған жер учаскесінің пайдаланылу мүмкіндігін айқындайды, жер учаскесін алдын ала таңдау актісін жасайды және келіседі, жер комиссиясының отырысына құжаттарды дайындайды және жолдайды не бас тарту туралы уәжді жауап – 3 (үш) жұмыс күні;</w:t>
      </w:r>
    </w:p>
    <w:bookmarkEnd w:id="137"/>
    <w:bookmarkStart w:name="z157" w:id="138"/>
    <w:p>
      <w:pPr>
        <w:spacing w:after="0"/>
        <w:ind w:left="0"/>
        <w:jc w:val="both"/>
      </w:pPr>
      <w:r>
        <w:rPr>
          <w:rFonts w:ascii="Times New Roman"/>
          <w:b w:val="false"/>
          <w:i w:val="false"/>
          <w:color w:val="000000"/>
          <w:sz w:val="28"/>
        </w:rPr>
        <w:t>
      5) жер комиссиясы уәкілетті орган комиссияға аумақты аймақтандыруға сәйкес мәлімделген нысаналы мақсаты бойынша сұратылып отырған жер учаскесін пайдалану мүмкіндігі туралы ұсыныс жолдаған сәттен бастап қорытынды шығарады – 4 (төрт) жұмыс күні.</w:t>
      </w:r>
    </w:p>
    <w:bookmarkEnd w:id="138"/>
    <w:bookmarkStart w:name="z158" w:id="139"/>
    <w:p>
      <w:pPr>
        <w:spacing w:after="0"/>
        <w:ind w:left="0"/>
        <w:jc w:val="both"/>
      </w:pPr>
      <w:r>
        <w:rPr>
          <w:rFonts w:ascii="Times New Roman"/>
          <w:b w:val="false"/>
          <w:i w:val="false"/>
          <w:color w:val="000000"/>
          <w:sz w:val="28"/>
        </w:rPr>
        <w:t>
      Аталған мерзімге:</w:t>
      </w:r>
    </w:p>
    <w:bookmarkEnd w:id="139"/>
    <w:bookmarkStart w:name="z159" w:id="140"/>
    <w:p>
      <w:pPr>
        <w:spacing w:after="0"/>
        <w:ind w:left="0"/>
        <w:jc w:val="both"/>
      </w:pPr>
      <w:r>
        <w:rPr>
          <w:rFonts w:ascii="Times New Roman"/>
          <w:b w:val="false"/>
          <w:i w:val="false"/>
          <w:color w:val="000000"/>
          <w:sz w:val="28"/>
        </w:rPr>
        <w:t>
      жерге орналастыру жобасын жасау;</w:t>
      </w:r>
    </w:p>
    <w:bookmarkEnd w:id="140"/>
    <w:bookmarkStart w:name="z160" w:id="141"/>
    <w:p>
      <w:pPr>
        <w:spacing w:after="0"/>
        <w:ind w:left="0"/>
        <w:jc w:val="both"/>
      </w:pPr>
      <w:r>
        <w:rPr>
          <w:rFonts w:ascii="Times New Roman"/>
          <w:b w:val="false"/>
          <w:i w:val="false"/>
          <w:color w:val="000000"/>
          <w:sz w:val="28"/>
        </w:rPr>
        <w:t xml:space="preserve">
      Қазақстан Республикасы Жер кодексінің 44-бабының </w:t>
      </w:r>
      <w:r>
        <w:rPr>
          <w:rFonts w:ascii="Times New Roman"/>
          <w:b w:val="false"/>
          <w:i w:val="false"/>
          <w:color w:val="000000"/>
          <w:sz w:val="28"/>
        </w:rPr>
        <w:t>6-тармағымен</w:t>
      </w:r>
      <w:r>
        <w:rPr>
          <w:rFonts w:ascii="Times New Roman"/>
          <w:b w:val="false"/>
          <w:i w:val="false"/>
          <w:color w:val="000000"/>
          <w:sz w:val="28"/>
        </w:rPr>
        <w:t xml:space="preserve"> белгіленген келісу;</w:t>
      </w:r>
    </w:p>
    <w:bookmarkEnd w:id="141"/>
    <w:bookmarkStart w:name="z161" w:id="142"/>
    <w:p>
      <w:pPr>
        <w:spacing w:after="0"/>
        <w:ind w:left="0"/>
        <w:jc w:val="both"/>
      </w:pPr>
      <w:r>
        <w:rPr>
          <w:rFonts w:ascii="Times New Roman"/>
          <w:b w:val="false"/>
          <w:i w:val="false"/>
          <w:color w:val="000000"/>
          <w:sz w:val="28"/>
        </w:rPr>
        <w:t>
      белгілі жерде жер учаскесінің шекарасын белгілеу кезеңдері кірмейді;</w:t>
      </w:r>
    </w:p>
    <w:bookmarkEnd w:id="142"/>
    <w:bookmarkStart w:name="z162" w:id="143"/>
    <w:p>
      <w:pPr>
        <w:spacing w:after="0"/>
        <w:ind w:left="0"/>
        <w:jc w:val="both"/>
      </w:pPr>
      <w:r>
        <w:rPr>
          <w:rFonts w:ascii="Times New Roman"/>
          <w:b w:val="false"/>
          <w:i w:val="false"/>
          <w:color w:val="000000"/>
          <w:sz w:val="28"/>
        </w:rPr>
        <w:t>
      6) уәкілетті органның жауапты орындаушысы комиссия қорытындысы және бекітілген жерге орналастыру жобасы негізінде мемлекеттік қызметті көрсету нәтижесін дайындайды және көрсетілетін қызметті берушіге береді – жерге орналастыру жобасы бекітілген сәттен бастап 3 (үш) жұмыс күні;</w:t>
      </w:r>
    </w:p>
    <w:bookmarkEnd w:id="143"/>
    <w:bookmarkStart w:name="z163" w:id="144"/>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қол қояды және кеңсеге жібереді – 1 (бір) жұмыс күні;</w:t>
      </w:r>
    </w:p>
    <w:bookmarkEnd w:id="144"/>
    <w:bookmarkStart w:name="z164" w:id="145"/>
    <w:p>
      <w:pPr>
        <w:spacing w:after="0"/>
        <w:ind w:left="0"/>
        <w:jc w:val="both"/>
      </w:pPr>
      <w:r>
        <w:rPr>
          <w:rFonts w:ascii="Times New Roman"/>
          <w:b w:val="false"/>
          <w:i w:val="false"/>
          <w:color w:val="000000"/>
          <w:sz w:val="28"/>
        </w:rPr>
        <w:t>
      8) көрсетілетін қызметті беруші кеңсесінің қызметкері мемлекеттік қызметті көрсету нәтижесін береді – 15 (он бес) минут.</w:t>
      </w:r>
    </w:p>
    <w:bookmarkEnd w:id="145"/>
    <w:bookmarkStart w:name="z165" w:id="146"/>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46"/>
    <w:bookmarkStart w:name="z166" w:id="14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47"/>
    <w:bookmarkStart w:name="z167" w:id="148"/>
    <w:p>
      <w:pPr>
        <w:spacing w:after="0"/>
        <w:ind w:left="0"/>
        <w:jc w:val="both"/>
      </w:pPr>
      <w:r>
        <w:rPr>
          <w:rFonts w:ascii="Times New Roman"/>
          <w:b w:val="false"/>
          <w:i w:val="false"/>
          <w:color w:val="000000"/>
          <w:sz w:val="28"/>
        </w:rPr>
        <w:t xml:space="preserve">
      12. Осы мемлекеттік қызмет Мемлекеттік корпорация және электрондық үкімет веб-порталы арқылы көрсетілмейді. </w:t>
      </w:r>
    </w:p>
    <w:bookmarkEnd w:id="148"/>
    <w:bookmarkStart w:name="z168" w:id="149"/>
    <w:p>
      <w:pPr>
        <w:spacing w:after="0"/>
        <w:ind w:left="0"/>
        <w:jc w:val="left"/>
      </w:pPr>
      <w:r>
        <w:rPr>
          <w:rFonts w:ascii="Times New Roman"/>
          <w:b/>
          <w:i w:val="false"/>
          <w:color w:val="000000"/>
        </w:rPr>
        <w:t xml:space="preserve"> 5. Мемлекеттік қызметті көрсету ерекшеліктері ескеріле отырып қойылатын өзге де талаптар</w:t>
      </w:r>
    </w:p>
    <w:bookmarkEnd w:id="149"/>
    <w:bookmarkStart w:name="z169" w:id="150"/>
    <w:p>
      <w:pPr>
        <w:spacing w:after="0"/>
        <w:ind w:left="0"/>
        <w:jc w:val="both"/>
      </w:pPr>
      <w:r>
        <w:rPr>
          <w:rFonts w:ascii="Times New Roman"/>
          <w:b w:val="false"/>
          <w:i w:val="false"/>
          <w:color w:val="000000"/>
          <w:sz w:val="28"/>
        </w:rPr>
        <w:t xml:space="preserve">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 </w:t>
      </w:r>
    </w:p>
    <w:bookmarkEnd w:id="150"/>
    <w:bookmarkStart w:name="z170" w:id="151"/>
    <w:p>
      <w:pPr>
        <w:spacing w:after="0"/>
        <w:ind w:left="0"/>
        <w:jc w:val="both"/>
      </w:pPr>
      <w:r>
        <w:rPr>
          <w:rFonts w:ascii="Times New Roman"/>
          <w:b w:val="false"/>
          <w:i w:val="false"/>
          <w:color w:val="000000"/>
          <w:sz w:val="28"/>
        </w:rPr>
        <w:t xml:space="preserve">
      Көрсетілетін қызметті берушінің ғимараты мүмкіндігі шектеулі адамдардың кіруіне арналған пандустары бар кіреберіспен жабдықталған болады. </w:t>
      </w:r>
    </w:p>
    <w:bookmarkEnd w:id="151"/>
    <w:bookmarkStart w:name="z171" w:id="152"/>
    <w:p>
      <w:pPr>
        <w:spacing w:after="0"/>
        <w:ind w:left="0"/>
        <w:jc w:val="both"/>
      </w:pPr>
      <w:r>
        <w:rPr>
          <w:rFonts w:ascii="Times New Roman"/>
          <w:b w:val="false"/>
          <w:i w:val="false"/>
          <w:color w:val="000000"/>
          <w:sz w:val="28"/>
        </w:rPr>
        <w:t>
      14. Мемлекеттік қызметті көрсету орындарының мекенжайлары Ауыл шаруашылығы министрлігінің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 орналасқан.</w:t>
      </w:r>
    </w:p>
    <w:bookmarkEnd w:id="152"/>
    <w:bookmarkStart w:name="z172" w:id="153"/>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153"/>
    <w:bookmarkStart w:name="z173" w:id="154"/>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жекеменшікке бөліп төлеуге</w:t>
            </w:r>
            <w:r>
              <w:rPr>
                <w:rFonts w:ascii="Times New Roman"/>
                <w:b w:val="false"/>
                <w:i w:val="false"/>
                <w:color w:val="000000"/>
                <w:sz w:val="20"/>
              </w:rPr>
              <w:t xml:space="preserve"> сату" мемлекеттік көрсетілетін қызмет</w:t>
            </w:r>
            <w:r>
              <w:rPr>
                <w:rFonts w:ascii="Times New Roman"/>
                <w:b w:val="false"/>
                <w:i w:val="false"/>
                <w:color w:val="000000"/>
                <w:sz w:val="20"/>
              </w:rPr>
              <w:t xml:space="preserve"> регламентіне 1-қосымша</w:t>
            </w:r>
          </w:p>
        </w:tc>
      </w:tr>
    </w:tbl>
    <w:bookmarkStart w:name="z177" w:id="155"/>
    <w:p>
      <w:pPr>
        <w:spacing w:after="0"/>
        <w:ind w:left="0"/>
        <w:jc w:val="left"/>
      </w:pPr>
      <w:r>
        <w:rPr>
          <w:rFonts w:ascii="Times New Roman"/>
          <w:b/>
          <w:i w:val="false"/>
          <w:color w:val="000000"/>
        </w:rPr>
        <w:t xml:space="preserve"> "Жер учаскесін жекеменшікке бөліп төлеуге сату" мемлекеттік қызметін көрсететін Солтүстік Қазақстан облысының жергілікті атқарушы органдары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156"/>
        <w:gridCol w:w="1551"/>
        <w:gridCol w:w="3713"/>
        <w:gridCol w:w="5414"/>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және облыстық маңызы бар қаланың жергілікті атқарушы органдарының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әкімінің аппараты" КММ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8715-2-46-42-70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8715-33-2-26-46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8715-46-2-14-41, 2-11-24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50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8715-32-2-11-59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8715-43- 2-15-01, 2-12-33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8715-44- 2-12-32, 2-12-33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8715-31-2-12-90, 2-15-57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8715-38-2-12-01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8715-41-2-15-90, 2-17-88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Абылайхан көшесі, 28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8715-35- 2-13-07, 2-11-48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8715-36-2-23-42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8715-37-2-12-33, 2-12-40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8715-42-2-16-95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КММ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8715-34-2-12-43, 2-14-80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әкімінің аппараты" КММ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8715-2-46-25-10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 жекеменшікке бөліп төлеуге сату" </w:t>
            </w:r>
            <w:r>
              <w:rPr>
                <w:rFonts w:ascii="Times New Roman"/>
                <w:b w:val="false"/>
                <w:i w:val="false"/>
                <w:color w:val="000000"/>
                <w:sz w:val="20"/>
              </w:rPr>
              <w:t xml:space="preserve">мемлекеттік көрсетілетін қызмет регламентіне </w:t>
            </w:r>
            <w:r>
              <w:rPr>
                <w:rFonts w:ascii="Times New Roman"/>
                <w:b w:val="false"/>
                <w:i w:val="false"/>
                <w:color w:val="000000"/>
                <w:sz w:val="20"/>
              </w:rPr>
              <w:t>2-қосымша</w:t>
            </w:r>
          </w:p>
        </w:tc>
      </w:tr>
    </w:tbl>
    <w:bookmarkStart w:name="z181" w:id="156"/>
    <w:p>
      <w:pPr>
        <w:spacing w:after="0"/>
        <w:ind w:left="0"/>
        <w:jc w:val="left"/>
      </w:pPr>
      <w:r>
        <w:rPr>
          <w:rFonts w:ascii="Times New Roman"/>
          <w:b/>
          <w:i w:val="false"/>
          <w:color w:val="000000"/>
        </w:rPr>
        <w:t xml:space="preserve"> Мемлекеттік қызметті көрсетілетін қызметті берушінің кеңсесі арқылы көрсету кезінде "Жер учаскесін жекеменшікке бөліп төлеуге сату" мемлекеттік қызметін көрсетудің бизнес-процестерінің анықтамалығы</w:t>
      </w:r>
    </w:p>
    <w:bookmarkEnd w:id="156"/>
    <w:bookmarkStart w:name="z182"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58"/>
    <w:p>
      <w:pPr>
        <w:spacing w:after="0"/>
        <w:ind w:left="0"/>
        <w:jc w:val="both"/>
      </w:pPr>
      <w:r>
        <w:rPr>
          <w:rFonts w:ascii="Times New Roman"/>
          <w:b w:val="false"/>
          <w:i w:val="false"/>
          <w:color w:val="000000"/>
          <w:sz w:val="28"/>
        </w:rPr>
        <w:t>
      Шартты белгілер:</w:t>
      </w:r>
    </w:p>
    <w:bookmarkEnd w:id="158"/>
    <w:bookmarkStart w:name="z184"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2019 жылғы</w:t>
            </w:r>
            <w:r>
              <w:rPr>
                <w:rFonts w:ascii="Times New Roman"/>
                <w:b w:val="false"/>
                <w:i w:val="false"/>
                <w:color w:val="000000"/>
                <w:sz w:val="20"/>
              </w:rPr>
              <w:t xml:space="preserve"> "26" шілдедегі № 206 қаулысымен</w:t>
            </w:r>
            <w:r>
              <w:rPr>
                <w:rFonts w:ascii="Times New Roman"/>
                <w:b w:val="false"/>
                <w:i w:val="false"/>
                <w:color w:val="000000"/>
                <w:sz w:val="20"/>
              </w:rPr>
              <w:t xml:space="preserve"> бекітілді</w:t>
            </w:r>
          </w:p>
        </w:tc>
      </w:tr>
    </w:tbl>
    <w:bookmarkStart w:name="z189" w:id="160"/>
    <w:p>
      <w:pPr>
        <w:spacing w:after="0"/>
        <w:ind w:left="0"/>
        <w:jc w:val="left"/>
      </w:pPr>
      <w:r>
        <w:rPr>
          <w:rFonts w:ascii="Times New Roman"/>
          <w:b/>
          <w:i w:val="false"/>
          <w:color w:val="000000"/>
        </w:rPr>
        <w:t xml:space="preserve"> "Жер учаскелерін сатып алу-сату шарттарын жасасу" мемлекеттік көрсетілетін қызмет регламенті</w:t>
      </w:r>
    </w:p>
    <w:bookmarkEnd w:id="160"/>
    <w:bookmarkStart w:name="z190" w:id="161"/>
    <w:p>
      <w:pPr>
        <w:spacing w:after="0"/>
        <w:ind w:left="0"/>
        <w:jc w:val="left"/>
      </w:pPr>
      <w:r>
        <w:rPr>
          <w:rFonts w:ascii="Times New Roman"/>
          <w:b/>
          <w:i w:val="false"/>
          <w:color w:val="000000"/>
        </w:rPr>
        <w:t xml:space="preserve"> 1. Жалпы ережелер</w:t>
      </w:r>
    </w:p>
    <w:bookmarkEnd w:id="161"/>
    <w:bookmarkStart w:name="z191" w:id="162"/>
    <w:p>
      <w:pPr>
        <w:spacing w:after="0"/>
        <w:ind w:left="0"/>
        <w:jc w:val="both"/>
      </w:pPr>
      <w:r>
        <w:rPr>
          <w:rFonts w:ascii="Times New Roman"/>
          <w:b w:val="false"/>
          <w:i w:val="false"/>
          <w:color w:val="000000"/>
          <w:sz w:val="28"/>
        </w:rPr>
        <w:t xml:space="preserve">
      1. "Жер учаскелерін сатып алу-сату шарттарын жасасу" мемлекеттік көрсетілетін қызмет регламенті (бұдан әрі – Регламент)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 18243 болып тіркелді) бекітілген "Жер учаскелерін сатып алу-сату шарттарын жасасу"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162"/>
    <w:bookmarkStart w:name="z192" w:id="163"/>
    <w:p>
      <w:pPr>
        <w:spacing w:after="0"/>
        <w:ind w:left="0"/>
        <w:jc w:val="both"/>
      </w:pPr>
      <w:r>
        <w:rPr>
          <w:rFonts w:ascii="Times New Roman"/>
          <w:b w:val="false"/>
          <w:i w:val="false"/>
          <w:color w:val="000000"/>
          <w:sz w:val="28"/>
        </w:rPr>
        <w:t xml:space="preserve">
      "Жер учаскелерін сатып алу-сату шарттарын жасасу"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жергілікті атқарушы органдары (бұдан әрі – көрсетілетін қызметті беруші) көрсетеді.</w:t>
      </w:r>
    </w:p>
    <w:bookmarkEnd w:id="163"/>
    <w:bookmarkStart w:name="z193" w:id="164"/>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64"/>
    <w:bookmarkStart w:name="z194" w:id="165"/>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 жүзеге асырылады.</w:t>
      </w:r>
    </w:p>
    <w:bookmarkEnd w:id="165"/>
    <w:bookmarkStart w:name="z195" w:id="16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166"/>
    <w:bookmarkStart w:name="z196" w:id="167"/>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End w:id="167"/>
    <w:bookmarkStart w:name="z197" w:id="168"/>
    <w:p>
      <w:pPr>
        <w:spacing w:after="0"/>
        <w:ind w:left="0"/>
        <w:jc w:val="both"/>
      </w:pPr>
      <w:r>
        <w:rPr>
          <w:rFonts w:ascii="Times New Roman"/>
          <w:b w:val="false"/>
          <w:i w:val="false"/>
          <w:color w:val="000000"/>
          <w:sz w:val="28"/>
        </w:rPr>
        <w:t>
      2. Мемлекеттік қызметті көрсету нысаны: қағаз түрінде.</w:t>
      </w:r>
    </w:p>
    <w:bookmarkEnd w:id="168"/>
    <w:bookmarkStart w:name="z198" w:id="169"/>
    <w:p>
      <w:pPr>
        <w:spacing w:after="0"/>
        <w:ind w:left="0"/>
        <w:jc w:val="both"/>
      </w:pPr>
      <w:r>
        <w:rPr>
          <w:rFonts w:ascii="Times New Roman"/>
          <w:b w:val="false"/>
          <w:i w:val="false"/>
          <w:color w:val="000000"/>
          <w:sz w:val="28"/>
        </w:rPr>
        <w:t xml:space="preserve">
      3. Мемлекеттік қызметті көрсету нәтижесі – жер учаскесін сатып алу-сату шарты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 </w:t>
      </w:r>
    </w:p>
    <w:bookmarkEnd w:id="169"/>
    <w:bookmarkStart w:name="z199" w:id="170"/>
    <w:p>
      <w:pPr>
        <w:spacing w:after="0"/>
        <w:ind w:left="0"/>
        <w:jc w:val="both"/>
      </w:pPr>
      <w:r>
        <w:rPr>
          <w:rFonts w:ascii="Times New Roman"/>
          <w:b w:val="false"/>
          <w:i w:val="false"/>
          <w:color w:val="000000"/>
          <w:sz w:val="28"/>
        </w:rPr>
        <w:t>
      4. Мемлекеттік қызметті көрсетуден бас тартуға мыналар негіз болып табылады:</w:t>
      </w:r>
    </w:p>
    <w:bookmarkEnd w:id="170"/>
    <w:bookmarkStart w:name="z200" w:id="17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71"/>
    <w:bookmarkStart w:name="z201" w:id="172"/>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172"/>
    <w:bookmarkStart w:name="z202" w:id="173"/>
    <w:p>
      <w:pPr>
        <w:spacing w:after="0"/>
        <w:ind w:left="0"/>
        <w:jc w:val="both"/>
      </w:pPr>
      <w:r>
        <w:rPr>
          <w:rFonts w:ascii="Times New Roman"/>
          <w:b w:val="false"/>
          <w:i w:val="false"/>
          <w:color w:val="000000"/>
          <w:sz w:val="28"/>
        </w:rPr>
        <w:t>
      5. Мемлекеттік қызметті көрсету нәтижесін беру нысаны: қағаз түрінде.</w:t>
      </w:r>
    </w:p>
    <w:bookmarkEnd w:id="173"/>
    <w:bookmarkStart w:name="z203" w:id="17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4"/>
    <w:bookmarkStart w:name="z204" w:id="175"/>
    <w:p>
      <w:pPr>
        <w:spacing w:after="0"/>
        <w:ind w:left="0"/>
        <w:jc w:val="both"/>
      </w:pPr>
      <w:r>
        <w:rPr>
          <w:rFonts w:ascii="Times New Roman"/>
          <w:b w:val="false"/>
          <w:i w:val="false"/>
          <w:color w:val="000000"/>
          <w:sz w:val="28"/>
        </w:rPr>
        <w:t>
      6. Көрсетілетін қызметті алушы (не сенімхат бойынша оның өкілі), оның ішінде жеңілдіктері бар адам көрсетілетін қызметті берушіге жүгінген кезде мемлекеттік қызметті көрсету бойынша рәсімді (іс-қимылды) бастауға негіздеме бір данада мыналарды ұсыну болып табылады:</w:t>
      </w:r>
    </w:p>
    <w:bookmarkEnd w:id="175"/>
    <w:bookmarkStart w:name="z205" w:id="176"/>
    <w:p>
      <w:pPr>
        <w:spacing w:after="0"/>
        <w:ind w:left="0"/>
        <w:jc w:val="both"/>
      </w:pPr>
      <w:r>
        <w:rPr>
          <w:rFonts w:ascii="Times New Roman"/>
          <w:b w:val="false"/>
          <w:i w:val="false"/>
          <w:color w:val="000000"/>
          <w:sz w:val="28"/>
        </w:rPr>
        <w:t xml:space="preserve">
      1) Стандартқа қосымшаға сәйкес нысан бойынша жер учаскесін сатып алу-сату шарттарын жасасуға арналған өтініш; </w:t>
      </w:r>
    </w:p>
    <w:bookmarkEnd w:id="176"/>
    <w:bookmarkStart w:name="z206" w:id="177"/>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177"/>
    <w:bookmarkStart w:name="z207" w:id="178"/>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178"/>
    <w:bookmarkStart w:name="z208" w:id="179"/>
    <w:p>
      <w:pPr>
        <w:spacing w:after="0"/>
        <w:ind w:left="0"/>
        <w:jc w:val="both"/>
      </w:pPr>
      <w:r>
        <w:rPr>
          <w:rFonts w:ascii="Times New Roman"/>
          <w:b w:val="false"/>
          <w:i w:val="false"/>
          <w:color w:val="000000"/>
          <w:sz w:val="28"/>
        </w:rPr>
        <w:t xml:space="preserve">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 </w:t>
      </w:r>
    </w:p>
    <w:bookmarkEnd w:id="179"/>
    <w:bookmarkStart w:name="z209" w:id="180"/>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180"/>
    <w:bookmarkStart w:name="z210" w:id="18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181"/>
    <w:bookmarkStart w:name="z211" w:id="182"/>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айқындайды – 1 (бір) жұмыс күні;</w:t>
      </w:r>
    </w:p>
    <w:bookmarkEnd w:id="182"/>
    <w:bookmarkStart w:name="z212" w:id="183"/>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жер учаскесін сатып алу-сату шартының жобасын дайындайды не бас тарту туралы жазбаша уәжді жауап – 5 (бес) жұмыс күні;</w:t>
      </w:r>
    </w:p>
    <w:bookmarkEnd w:id="183"/>
    <w:bookmarkStart w:name="z213" w:id="184"/>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кеңсеге жібереді – 2 (екі) жұмыс күні;</w:t>
      </w:r>
    </w:p>
    <w:bookmarkEnd w:id="184"/>
    <w:bookmarkStart w:name="z214" w:id="185"/>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қызметті көрсету нәтижесін береді – 15 (он бес) минут.</w:t>
      </w:r>
    </w:p>
    <w:bookmarkEnd w:id="185"/>
    <w:bookmarkStart w:name="z215" w:id="186"/>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рәсімнің (іс-қимылдың) нәтижесі:</w:t>
      </w:r>
    </w:p>
    <w:bookmarkEnd w:id="186"/>
    <w:bookmarkStart w:name="z216" w:id="187"/>
    <w:p>
      <w:pPr>
        <w:spacing w:after="0"/>
        <w:ind w:left="0"/>
        <w:jc w:val="both"/>
      </w:pPr>
      <w:r>
        <w:rPr>
          <w:rFonts w:ascii="Times New Roman"/>
          <w:b w:val="false"/>
          <w:i w:val="false"/>
          <w:color w:val="000000"/>
          <w:sz w:val="28"/>
        </w:rPr>
        <w:t>
      1) өтінішті тіркеу;</w:t>
      </w:r>
    </w:p>
    <w:bookmarkEnd w:id="187"/>
    <w:bookmarkStart w:name="z217" w:id="188"/>
    <w:p>
      <w:pPr>
        <w:spacing w:after="0"/>
        <w:ind w:left="0"/>
        <w:jc w:val="both"/>
      </w:pPr>
      <w:r>
        <w:rPr>
          <w:rFonts w:ascii="Times New Roman"/>
          <w:b w:val="false"/>
          <w:i w:val="false"/>
          <w:color w:val="000000"/>
          <w:sz w:val="28"/>
        </w:rPr>
        <w:t>
      2) өтінішпен танысу, қарар қою, жауапты орындаушыны айқындау;</w:t>
      </w:r>
    </w:p>
    <w:bookmarkEnd w:id="188"/>
    <w:bookmarkStart w:name="z218" w:id="189"/>
    <w:p>
      <w:pPr>
        <w:spacing w:after="0"/>
        <w:ind w:left="0"/>
        <w:jc w:val="both"/>
      </w:pPr>
      <w:r>
        <w:rPr>
          <w:rFonts w:ascii="Times New Roman"/>
          <w:b w:val="false"/>
          <w:i w:val="false"/>
          <w:color w:val="000000"/>
          <w:sz w:val="28"/>
        </w:rPr>
        <w:t>
      3) өтінішті қарау, мемлекеттік қызметті көрсету нәтижесін дайындау;</w:t>
      </w:r>
    </w:p>
    <w:bookmarkEnd w:id="189"/>
    <w:bookmarkStart w:name="z219" w:id="190"/>
    <w:p>
      <w:pPr>
        <w:spacing w:after="0"/>
        <w:ind w:left="0"/>
        <w:jc w:val="both"/>
      </w:pPr>
      <w:r>
        <w:rPr>
          <w:rFonts w:ascii="Times New Roman"/>
          <w:b w:val="false"/>
          <w:i w:val="false"/>
          <w:color w:val="000000"/>
          <w:sz w:val="28"/>
        </w:rPr>
        <w:t>
      4) мемлекеттік қызметті көрсету нәтижесіне қол қою;</w:t>
      </w:r>
    </w:p>
    <w:bookmarkEnd w:id="190"/>
    <w:bookmarkStart w:name="z220" w:id="191"/>
    <w:p>
      <w:pPr>
        <w:spacing w:after="0"/>
        <w:ind w:left="0"/>
        <w:jc w:val="both"/>
      </w:pPr>
      <w:r>
        <w:rPr>
          <w:rFonts w:ascii="Times New Roman"/>
          <w:b w:val="false"/>
          <w:i w:val="false"/>
          <w:color w:val="000000"/>
          <w:sz w:val="28"/>
        </w:rPr>
        <w:t xml:space="preserve">
      5) мемлекеттік қызметті көрсету нәтижесін беру. </w:t>
      </w:r>
    </w:p>
    <w:bookmarkEnd w:id="191"/>
    <w:bookmarkStart w:name="z221" w:id="19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92"/>
    <w:bookmarkStart w:name="z222" w:id="193"/>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193"/>
    <w:bookmarkStart w:name="z223" w:id="19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94"/>
    <w:bookmarkStart w:name="z224" w:id="195"/>
    <w:p>
      <w:pPr>
        <w:spacing w:after="0"/>
        <w:ind w:left="0"/>
        <w:jc w:val="both"/>
      </w:pPr>
      <w:r>
        <w:rPr>
          <w:rFonts w:ascii="Times New Roman"/>
          <w:b w:val="false"/>
          <w:i w:val="false"/>
          <w:color w:val="000000"/>
          <w:sz w:val="28"/>
        </w:rPr>
        <w:t>
      2) көрсетілетін қызметті берушінің басшысы;</w:t>
      </w:r>
    </w:p>
    <w:bookmarkEnd w:id="195"/>
    <w:bookmarkStart w:name="z225" w:id="19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96"/>
    <w:bookmarkStart w:name="z226" w:id="197"/>
    <w:p>
      <w:pPr>
        <w:spacing w:after="0"/>
        <w:ind w:left="0"/>
        <w:jc w:val="both"/>
      </w:pPr>
      <w:r>
        <w:rPr>
          <w:rFonts w:ascii="Times New Roman"/>
          <w:b w:val="false"/>
          <w:i w:val="false"/>
          <w:color w:val="000000"/>
          <w:sz w:val="28"/>
        </w:rPr>
        <w:t>
      10. Құрылымдық бөлімшелер (қызметкерлер) арасындағы рәсімдер (іс-қимылдар) реттілігін сипаттау:</w:t>
      </w:r>
    </w:p>
    <w:bookmarkEnd w:id="197"/>
    <w:bookmarkStart w:name="z227" w:id="19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198"/>
    <w:bookmarkStart w:name="z228" w:id="199"/>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айқындайды – 1 (бір) жұмыс күні;</w:t>
      </w:r>
    </w:p>
    <w:bookmarkEnd w:id="199"/>
    <w:bookmarkStart w:name="z229" w:id="200"/>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жер учаскесін сатып алу-сату шартының жобасын дайындайды не бас тарту туралы жазбаша уәжді жауап – 5 (бес) жұмыс күні;</w:t>
      </w:r>
    </w:p>
    <w:bookmarkEnd w:id="200"/>
    <w:bookmarkStart w:name="z230" w:id="201"/>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кеңсеге жібереді – 2 (екі) жұмыс күні;</w:t>
      </w:r>
    </w:p>
    <w:bookmarkEnd w:id="201"/>
    <w:bookmarkStart w:name="z231" w:id="202"/>
    <w:p>
      <w:pPr>
        <w:spacing w:after="0"/>
        <w:ind w:left="0"/>
        <w:jc w:val="both"/>
      </w:pPr>
      <w:r>
        <w:rPr>
          <w:rFonts w:ascii="Times New Roman"/>
          <w:b w:val="false"/>
          <w:i w:val="false"/>
          <w:color w:val="000000"/>
          <w:sz w:val="28"/>
        </w:rPr>
        <w:t xml:space="preserve">
      5) көрсетілетін қызметті беруші кеңсесінің қызметкері мемлекеттік қызметті көрсету нәтижесін береді – 15 (он бес) минут. </w:t>
      </w:r>
    </w:p>
    <w:bookmarkEnd w:id="202"/>
    <w:bookmarkStart w:name="z232" w:id="203"/>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03"/>
    <w:bookmarkStart w:name="z233" w:id="20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4"/>
    <w:bookmarkStart w:name="z234" w:id="205"/>
    <w:p>
      <w:pPr>
        <w:spacing w:after="0"/>
        <w:ind w:left="0"/>
        <w:jc w:val="both"/>
      </w:pPr>
      <w:r>
        <w:rPr>
          <w:rFonts w:ascii="Times New Roman"/>
          <w:b w:val="false"/>
          <w:i w:val="false"/>
          <w:color w:val="000000"/>
          <w:sz w:val="28"/>
        </w:rPr>
        <w:t>
      12. Осы мемлекеттік қызмет Мемлекеттік корпорация және электрондық үкімет веб-порталы арқылы көрсетілмейді.</w:t>
      </w:r>
    </w:p>
    <w:bookmarkEnd w:id="205"/>
    <w:bookmarkStart w:name="z235" w:id="206"/>
    <w:p>
      <w:pPr>
        <w:spacing w:after="0"/>
        <w:ind w:left="0"/>
        <w:jc w:val="left"/>
      </w:pPr>
      <w:r>
        <w:rPr>
          <w:rFonts w:ascii="Times New Roman"/>
          <w:b/>
          <w:i w:val="false"/>
          <w:color w:val="000000"/>
        </w:rPr>
        <w:t xml:space="preserve"> 5. Мемлекеттік қызметті көрсету ерекшеліктері ескеріле отырып қойылатын өзге де талаптар</w:t>
      </w:r>
    </w:p>
    <w:bookmarkEnd w:id="206"/>
    <w:bookmarkStart w:name="z236" w:id="207"/>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207"/>
    <w:bookmarkStart w:name="z237" w:id="208"/>
    <w:p>
      <w:pPr>
        <w:spacing w:after="0"/>
        <w:ind w:left="0"/>
        <w:jc w:val="both"/>
      </w:pPr>
      <w:r>
        <w:rPr>
          <w:rFonts w:ascii="Times New Roman"/>
          <w:b w:val="false"/>
          <w:i w:val="false"/>
          <w:color w:val="000000"/>
          <w:sz w:val="28"/>
        </w:rPr>
        <w:t xml:space="preserve">
      Көрсетілетін қызметті берушінің ғимараты мүмкіндігі шектеулі адамдардың кіруіне арналған пандустары бар кіреберіспен жабдықталған болады. </w:t>
      </w:r>
    </w:p>
    <w:bookmarkEnd w:id="208"/>
    <w:bookmarkStart w:name="z238" w:id="209"/>
    <w:p>
      <w:pPr>
        <w:spacing w:after="0"/>
        <w:ind w:left="0"/>
        <w:jc w:val="both"/>
      </w:pPr>
      <w:r>
        <w:rPr>
          <w:rFonts w:ascii="Times New Roman"/>
          <w:b w:val="false"/>
          <w:i w:val="false"/>
          <w:color w:val="000000"/>
          <w:sz w:val="28"/>
        </w:rPr>
        <w:t>
      14. Мемлекеттік қызметті көрсету орындарының мекенжайлары Ауыл шаруашылығы министрлігінің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 орналасқан.</w:t>
      </w:r>
    </w:p>
    <w:bookmarkEnd w:id="209"/>
    <w:bookmarkStart w:name="z239" w:id="210"/>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210"/>
    <w:bookmarkStart w:name="z240" w:id="211"/>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сатып алу-сату шарттарын</w:t>
            </w:r>
            <w:r>
              <w:rPr>
                <w:rFonts w:ascii="Times New Roman"/>
                <w:b w:val="false"/>
                <w:i w:val="false"/>
                <w:color w:val="000000"/>
                <w:sz w:val="20"/>
              </w:rPr>
              <w:t xml:space="preserve"> жасасу" мемлекеттік көрсетілетін қызмет</w:t>
            </w:r>
            <w:r>
              <w:rPr>
                <w:rFonts w:ascii="Times New Roman"/>
                <w:b w:val="false"/>
                <w:i w:val="false"/>
                <w:color w:val="000000"/>
                <w:sz w:val="20"/>
              </w:rPr>
              <w:t xml:space="preserve"> регламентіне 1-қосымша</w:t>
            </w:r>
          </w:p>
        </w:tc>
      </w:tr>
    </w:tbl>
    <w:bookmarkStart w:name="z244" w:id="212"/>
    <w:p>
      <w:pPr>
        <w:spacing w:after="0"/>
        <w:ind w:left="0"/>
        <w:jc w:val="left"/>
      </w:pPr>
      <w:r>
        <w:rPr>
          <w:rFonts w:ascii="Times New Roman"/>
          <w:b/>
          <w:i w:val="false"/>
          <w:color w:val="000000"/>
        </w:rPr>
        <w:t xml:space="preserve"> "Жер учаскелерін сатып алу-сату шарттарын жасасу" мемлекеттік қызметін көрсететін Солтүстік Қазақстан облысының жергілікті атқарушы органдары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606"/>
        <w:gridCol w:w="1672"/>
        <w:gridCol w:w="2685"/>
        <w:gridCol w:w="58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және облыстық маңызы бар қаланың жергілікті атқарушы органдарының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жер қатынастары басқармасы"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 В</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8715-2- 53-36-41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8715-33- 2-17-23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жер қатынастар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8715-46- 2-13-44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37-үй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8715-32- 2-14-86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әкімдігінің жер қатынастары бөлімі" коммуналдық мемлекеттік мекемесі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8715-43- 2-15-65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ауданының жер қатынастары бөлімі" коммуналдық мемлекеттік мекемесі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6-үй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8715-44- 2-28-48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62-үй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8715-31- 2-23-22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8715-38- 2-15-54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Абай Құнанбаев көшесі, 5-үй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8715-41-2-22-71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Ленин көшесі, 2-үй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8715-35- 2-22-71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әкімдігінің жер қатынастары бөлімі" коммуналдық мемлекеттік мекемесі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206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8715-36- 2-26-97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8715-37- 2-19-75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8715-42- 2-18-99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әкімдігінің жер қатынастары бөлімі" коммуналдық мемлекеттік мекемесі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8715-34- 2-02-30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8715-2- 46-02-06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 сатып алу-сату шарттарын жасасу" </w:t>
            </w:r>
            <w:r>
              <w:rPr>
                <w:rFonts w:ascii="Times New Roman"/>
                <w:b w:val="false"/>
                <w:i w:val="false"/>
                <w:color w:val="000000"/>
                <w:sz w:val="20"/>
              </w:rPr>
              <w:t xml:space="preserve">мемлекеттік көрсетілетін қызмет регламентіне </w:t>
            </w:r>
            <w:r>
              <w:rPr>
                <w:rFonts w:ascii="Times New Roman"/>
                <w:b w:val="false"/>
                <w:i w:val="false"/>
                <w:color w:val="000000"/>
                <w:sz w:val="20"/>
              </w:rPr>
              <w:t>2-қосымша</w:t>
            </w:r>
          </w:p>
        </w:tc>
      </w:tr>
    </w:tbl>
    <w:bookmarkStart w:name="z248" w:id="213"/>
    <w:p>
      <w:pPr>
        <w:spacing w:after="0"/>
        <w:ind w:left="0"/>
        <w:jc w:val="left"/>
      </w:pPr>
      <w:r>
        <w:rPr>
          <w:rFonts w:ascii="Times New Roman"/>
          <w:b/>
          <w:i w:val="false"/>
          <w:color w:val="000000"/>
        </w:rPr>
        <w:t xml:space="preserve"> Мемлекеттік қызметті көрсетілетін қызметті берушінің кеңсесі арқылы көрсету кезінде "Жер учаскелерін сатып алу-сату шарттарын жасасу" мемлекеттік қызметін көрсетудің бизнес-процестерінің анықтамалығы</w:t>
      </w:r>
    </w:p>
    <w:bookmarkEnd w:id="213"/>
    <w:bookmarkStart w:name="z249"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15"/>
    <w:p>
      <w:pPr>
        <w:spacing w:after="0"/>
        <w:ind w:left="0"/>
        <w:jc w:val="both"/>
      </w:pPr>
      <w:r>
        <w:rPr>
          <w:rFonts w:ascii="Times New Roman"/>
          <w:b w:val="false"/>
          <w:i w:val="false"/>
          <w:color w:val="000000"/>
          <w:sz w:val="28"/>
        </w:rPr>
        <w:t>
      Шартты белгілер:</w:t>
      </w:r>
    </w:p>
    <w:bookmarkEnd w:id="215"/>
    <w:bookmarkStart w:name="z251"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2019 жылғы</w:t>
            </w:r>
            <w:r>
              <w:rPr>
                <w:rFonts w:ascii="Times New Roman"/>
                <w:b w:val="false"/>
                <w:i w:val="false"/>
                <w:color w:val="000000"/>
                <w:sz w:val="20"/>
              </w:rPr>
              <w:t xml:space="preserve"> "26" шілдедегі № 206 қаулысымен</w:t>
            </w:r>
            <w:r>
              <w:rPr>
                <w:rFonts w:ascii="Times New Roman"/>
                <w:b w:val="false"/>
                <w:i w:val="false"/>
                <w:color w:val="000000"/>
                <w:sz w:val="20"/>
              </w:rPr>
              <w:t xml:space="preserve"> бекітілді</w:t>
            </w:r>
          </w:p>
        </w:tc>
      </w:tr>
    </w:tbl>
    <w:bookmarkStart w:name="z256" w:id="217"/>
    <w:p>
      <w:pPr>
        <w:spacing w:after="0"/>
        <w:ind w:left="0"/>
        <w:jc w:val="left"/>
      </w:pPr>
      <w:r>
        <w:rPr>
          <w:rFonts w:ascii="Times New Roman"/>
          <w:b/>
          <w:i w:val="false"/>
          <w:color w:val="000000"/>
        </w:rPr>
        <w:t xml:space="preserve"> "Жер учаскесін жалға алу шарттарын жасасу" мемлекеттік көрсетілетін қызмет регламенті</w:t>
      </w:r>
    </w:p>
    <w:bookmarkEnd w:id="217"/>
    <w:bookmarkStart w:name="z257" w:id="218"/>
    <w:p>
      <w:pPr>
        <w:spacing w:after="0"/>
        <w:ind w:left="0"/>
        <w:jc w:val="left"/>
      </w:pPr>
      <w:r>
        <w:rPr>
          <w:rFonts w:ascii="Times New Roman"/>
          <w:b/>
          <w:i w:val="false"/>
          <w:color w:val="000000"/>
        </w:rPr>
        <w:t xml:space="preserve"> 1. Жалпы ережелер</w:t>
      </w:r>
    </w:p>
    <w:bookmarkEnd w:id="218"/>
    <w:bookmarkStart w:name="z258" w:id="219"/>
    <w:p>
      <w:pPr>
        <w:spacing w:after="0"/>
        <w:ind w:left="0"/>
        <w:jc w:val="both"/>
      </w:pPr>
      <w:r>
        <w:rPr>
          <w:rFonts w:ascii="Times New Roman"/>
          <w:b w:val="false"/>
          <w:i w:val="false"/>
          <w:color w:val="000000"/>
          <w:sz w:val="28"/>
        </w:rPr>
        <w:t xml:space="preserve">
      1. "Жер учаскесін жалға алу шарттарын жасасу" мемлекеттік көрсетілетін қызмет регламенті (бұдан әрі – Регламент)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 18243 болып тіркелді) бекітілген "Жер учаскесін жалға алу шарттарын жасасу"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219"/>
    <w:bookmarkStart w:name="z259" w:id="220"/>
    <w:p>
      <w:pPr>
        <w:spacing w:after="0"/>
        <w:ind w:left="0"/>
        <w:jc w:val="both"/>
      </w:pPr>
      <w:r>
        <w:rPr>
          <w:rFonts w:ascii="Times New Roman"/>
          <w:b w:val="false"/>
          <w:i w:val="false"/>
          <w:color w:val="000000"/>
          <w:sz w:val="28"/>
        </w:rPr>
        <w:t xml:space="preserve">
      "Жер учаскесін жалға алу шарттарын жасасу"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жергілікті атқарушы органдары (бұдан әрі –көрсетілетін қызметті беруші) көрсетеді.</w:t>
      </w:r>
    </w:p>
    <w:bookmarkEnd w:id="220"/>
    <w:bookmarkStart w:name="z260" w:id="221"/>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221"/>
    <w:bookmarkStart w:name="z261" w:id="222"/>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 жүзеге асырылады.</w:t>
      </w:r>
    </w:p>
    <w:bookmarkEnd w:id="222"/>
    <w:bookmarkStart w:name="z262" w:id="2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223"/>
    <w:bookmarkStart w:name="z263" w:id="224"/>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End w:id="224"/>
    <w:bookmarkStart w:name="z264" w:id="225"/>
    <w:p>
      <w:pPr>
        <w:spacing w:after="0"/>
        <w:ind w:left="0"/>
        <w:jc w:val="both"/>
      </w:pPr>
      <w:r>
        <w:rPr>
          <w:rFonts w:ascii="Times New Roman"/>
          <w:b w:val="false"/>
          <w:i w:val="false"/>
          <w:color w:val="000000"/>
          <w:sz w:val="28"/>
        </w:rPr>
        <w:t>
      2. Мемлекеттік қызметті көрсету нысаны: қағаз түрінде.</w:t>
      </w:r>
    </w:p>
    <w:bookmarkEnd w:id="225"/>
    <w:bookmarkStart w:name="z265" w:id="226"/>
    <w:p>
      <w:pPr>
        <w:spacing w:after="0"/>
        <w:ind w:left="0"/>
        <w:jc w:val="both"/>
      </w:pPr>
      <w:r>
        <w:rPr>
          <w:rFonts w:ascii="Times New Roman"/>
          <w:b w:val="false"/>
          <w:i w:val="false"/>
          <w:color w:val="000000"/>
          <w:sz w:val="28"/>
        </w:rPr>
        <w:t xml:space="preserve">
      3. Мемлекеттік қызметті көрсету нәтижесі – жер учаскесін жалға алу шарты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26"/>
    <w:bookmarkStart w:name="z266" w:id="227"/>
    <w:p>
      <w:pPr>
        <w:spacing w:after="0"/>
        <w:ind w:left="0"/>
        <w:jc w:val="both"/>
      </w:pPr>
      <w:r>
        <w:rPr>
          <w:rFonts w:ascii="Times New Roman"/>
          <w:b w:val="false"/>
          <w:i w:val="false"/>
          <w:color w:val="000000"/>
          <w:sz w:val="28"/>
        </w:rPr>
        <w:t>
      4. Мемлекеттік қызметті көрсетуден бас тартуға мыналар негіз болып табылады:</w:t>
      </w:r>
    </w:p>
    <w:bookmarkEnd w:id="227"/>
    <w:bookmarkStart w:name="z267" w:id="228"/>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 </w:t>
      </w:r>
    </w:p>
    <w:bookmarkEnd w:id="228"/>
    <w:bookmarkStart w:name="z268" w:id="229"/>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229"/>
    <w:bookmarkStart w:name="z269" w:id="230"/>
    <w:p>
      <w:pPr>
        <w:spacing w:after="0"/>
        <w:ind w:left="0"/>
        <w:jc w:val="both"/>
      </w:pPr>
      <w:r>
        <w:rPr>
          <w:rFonts w:ascii="Times New Roman"/>
          <w:b w:val="false"/>
          <w:i w:val="false"/>
          <w:color w:val="000000"/>
          <w:sz w:val="28"/>
        </w:rPr>
        <w:t xml:space="preserve">
      5. Мемлекеттік қызметті көрсету нәтижесін беру нысаны: қағаз түрінде. </w:t>
      </w:r>
    </w:p>
    <w:bookmarkEnd w:id="230"/>
    <w:bookmarkStart w:name="z270" w:id="23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1"/>
    <w:bookmarkStart w:name="z271" w:id="232"/>
    <w:p>
      <w:pPr>
        <w:spacing w:after="0"/>
        <w:ind w:left="0"/>
        <w:jc w:val="both"/>
      </w:pPr>
      <w:r>
        <w:rPr>
          <w:rFonts w:ascii="Times New Roman"/>
          <w:b w:val="false"/>
          <w:i w:val="false"/>
          <w:color w:val="000000"/>
          <w:sz w:val="28"/>
        </w:rPr>
        <w:t>
      6. Көрсетілетін қызметті алушы (не сенімхат бойынша оның өкілі), оның ішінде жеңілдіктері бар адам көрсетілетін қызметті берушіге жүгінген кезде мемлекеттік қызметті көрсету бойынша рәсімді (іс-қимылды) бастауға негіздеме бір данада мыналарды ұсыну болып табылады:</w:t>
      </w:r>
    </w:p>
    <w:bookmarkEnd w:id="232"/>
    <w:bookmarkStart w:name="z272" w:id="233"/>
    <w:p>
      <w:pPr>
        <w:spacing w:after="0"/>
        <w:ind w:left="0"/>
        <w:jc w:val="both"/>
      </w:pPr>
      <w:r>
        <w:rPr>
          <w:rFonts w:ascii="Times New Roman"/>
          <w:b w:val="false"/>
          <w:i w:val="false"/>
          <w:color w:val="000000"/>
          <w:sz w:val="28"/>
        </w:rPr>
        <w:t>
      1) Стандартқа қосымшаға сәйкес нысан бойынша жер учаскесін жалға алу шарттарын жасасуға арналған өтініш;</w:t>
      </w:r>
    </w:p>
    <w:bookmarkEnd w:id="233"/>
    <w:bookmarkStart w:name="z273" w:id="234"/>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234"/>
    <w:bookmarkStart w:name="z274" w:id="235"/>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235"/>
    <w:bookmarkStart w:name="z275" w:id="236"/>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w:t>
      </w:r>
    </w:p>
    <w:bookmarkEnd w:id="236"/>
    <w:bookmarkStart w:name="z276" w:id="237"/>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237"/>
    <w:bookmarkStart w:name="z277" w:id="23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238"/>
    <w:bookmarkStart w:name="z278" w:id="239"/>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айқындайды – 1 (бір) жұмыс күні;</w:t>
      </w:r>
    </w:p>
    <w:bookmarkEnd w:id="239"/>
    <w:bookmarkStart w:name="z279" w:id="240"/>
    <w:p>
      <w:pPr>
        <w:spacing w:after="0"/>
        <w:ind w:left="0"/>
        <w:jc w:val="both"/>
      </w:pPr>
      <w:r>
        <w:rPr>
          <w:rFonts w:ascii="Times New Roman"/>
          <w:b w:val="false"/>
          <w:i w:val="false"/>
          <w:color w:val="000000"/>
          <w:sz w:val="28"/>
        </w:rPr>
        <w:t xml:space="preserve">
      3) көрсетілетін қызметті берушінің жауапты орындаушысы өтінішті қарайды, жер учаскесін жалға алу шартының жобасын дайындайды не бас тарту туралы жазбаша уәжді жауап – 5 (бес) жұмыс күні; </w:t>
      </w:r>
    </w:p>
    <w:bookmarkEnd w:id="240"/>
    <w:bookmarkStart w:name="z280" w:id="241"/>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кеңсеге жібереді – 2 (екі) жұмыс күні;</w:t>
      </w:r>
    </w:p>
    <w:bookmarkEnd w:id="241"/>
    <w:bookmarkStart w:name="z281" w:id="242"/>
    <w:p>
      <w:pPr>
        <w:spacing w:after="0"/>
        <w:ind w:left="0"/>
        <w:jc w:val="both"/>
      </w:pPr>
      <w:r>
        <w:rPr>
          <w:rFonts w:ascii="Times New Roman"/>
          <w:b w:val="false"/>
          <w:i w:val="false"/>
          <w:color w:val="000000"/>
          <w:sz w:val="28"/>
        </w:rPr>
        <w:t xml:space="preserve">
      5) көрсетілетін қызметті беруші кеңсесінің қызметкері мемлекеттік қызметті көрсету нәтижесін береді – 15 (он бес) минут. </w:t>
      </w:r>
    </w:p>
    <w:bookmarkEnd w:id="242"/>
    <w:bookmarkStart w:name="z282" w:id="243"/>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рәсімнің (іс-қимылдың) нәтижесі:</w:t>
      </w:r>
    </w:p>
    <w:bookmarkEnd w:id="243"/>
    <w:bookmarkStart w:name="z283" w:id="244"/>
    <w:p>
      <w:pPr>
        <w:spacing w:after="0"/>
        <w:ind w:left="0"/>
        <w:jc w:val="both"/>
      </w:pPr>
      <w:r>
        <w:rPr>
          <w:rFonts w:ascii="Times New Roman"/>
          <w:b w:val="false"/>
          <w:i w:val="false"/>
          <w:color w:val="000000"/>
          <w:sz w:val="28"/>
        </w:rPr>
        <w:t>
      1) өтінішті тіркеу;</w:t>
      </w:r>
    </w:p>
    <w:bookmarkEnd w:id="244"/>
    <w:bookmarkStart w:name="z284" w:id="245"/>
    <w:p>
      <w:pPr>
        <w:spacing w:after="0"/>
        <w:ind w:left="0"/>
        <w:jc w:val="both"/>
      </w:pPr>
      <w:r>
        <w:rPr>
          <w:rFonts w:ascii="Times New Roman"/>
          <w:b w:val="false"/>
          <w:i w:val="false"/>
          <w:color w:val="000000"/>
          <w:sz w:val="28"/>
        </w:rPr>
        <w:t>
      2) өтінішпен танысу, қарар қою, жауапты орындаушыны айқындау;</w:t>
      </w:r>
    </w:p>
    <w:bookmarkEnd w:id="245"/>
    <w:bookmarkStart w:name="z285" w:id="246"/>
    <w:p>
      <w:pPr>
        <w:spacing w:after="0"/>
        <w:ind w:left="0"/>
        <w:jc w:val="both"/>
      </w:pPr>
      <w:r>
        <w:rPr>
          <w:rFonts w:ascii="Times New Roman"/>
          <w:b w:val="false"/>
          <w:i w:val="false"/>
          <w:color w:val="000000"/>
          <w:sz w:val="28"/>
        </w:rPr>
        <w:t xml:space="preserve">
      3) өтінішті қарау, мемлекеттік қызметті көрсету нәтижесін дайындау; </w:t>
      </w:r>
    </w:p>
    <w:bookmarkEnd w:id="246"/>
    <w:bookmarkStart w:name="z286" w:id="247"/>
    <w:p>
      <w:pPr>
        <w:spacing w:after="0"/>
        <w:ind w:left="0"/>
        <w:jc w:val="both"/>
      </w:pPr>
      <w:r>
        <w:rPr>
          <w:rFonts w:ascii="Times New Roman"/>
          <w:b w:val="false"/>
          <w:i w:val="false"/>
          <w:color w:val="000000"/>
          <w:sz w:val="28"/>
        </w:rPr>
        <w:t xml:space="preserve">
      4) мемлекеттік қызметті көрсету нәтижесіне қол қою; </w:t>
      </w:r>
    </w:p>
    <w:bookmarkEnd w:id="247"/>
    <w:bookmarkStart w:name="z287" w:id="248"/>
    <w:p>
      <w:pPr>
        <w:spacing w:after="0"/>
        <w:ind w:left="0"/>
        <w:jc w:val="both"/>
      </w:pPr>
      <w:r>
        <w:rPr>
          <w:rFonts w:ascii="Times New Roman"/>
          <w:b w:val="false"/>
          <w:i w:val="false"/>
          <w:color w:val="000000"/>
          <w:sz w:val="28"/>
        </w:rPr>
        <w:t xml:space="preserve">
      5) мемлекеттік қызметті көрсету нәтижесін беру. </w:t>
      </w:r>
    </w:p>
    <w:bookmarkEnd w:id="248"/>
    <w:bookmarkStart w:name="z288" w:id="24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49"/>
    <w:bookmarkStart w:name="z289" w:id="250"/>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250"/>
    <w:bookmarkStart w:name="z290" w:id="25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51"/>
    <w:bookmarkStart w:name="z291" w:id="252"/>
    <w:p>
      <w:pPr>
        <w:spacing w:after="0"/>
        <w:ind w:left="0"/>
        <w:jc w:val="both"/>
      </w:pPr>
      <w:r>
        <w:rPr>
          <w:rFonts w:ascii="Times New Roman"/>
          <w:b w:val="false"/>
          <w:i w:val="false"/>
          <w:color w:val="000000"/>
          <w:sz w:val="28"/>
        </w:rPr>
        <w:t>
      2) көрсетілетін қызметті берушінің басшысы;</w:t>
      </w:r>
    </w:p>
    <w:bookmarkEnd w:id="252"/>
    <w:bookmarkStart w:name="z292" w:id="25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53"/>
    <w:bookmarkStart w:name="z293" w:id="254"/>
    <w:p>
      <w:pPr>
        <w:spacing w:after="0"/>
        <w:ind w:left="0"/>
        <w:jc w:val="both"/>
      </w:pPr>
      <w:r>
        <w:rPr>
          <w:rFonts w:ascii="Times New Roman"/>
          <w:b w:val="false"/>
          <w:i w:val="false"/>
          <w:color w:val="000000"/>
          <w:sz w:val="28"/>
        </w:rPr>
        <w:t>
      10. Құрылымдық бөлімшелер (қызметкерлер) арасындағы рәсімдер (іс-қимылдар) реттілігін сипаттау:</w:t>
      </w:r>
    </w:p>
    <w:bookmarkEnd w:id="254"/>
    <w:bookmarkStart w:name="z294" w:id="25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255"/>
    <w:bookmarkStart w:name="z295" w:id="256"/>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айқындайды – 1 (бір) жұмыс күні;</w:t>
      </w:r>
    </w:p>
    <w:bookmarkEnd w:id="256"/>
    <w:bookmarkStart w:name="z296" w:id="257"/>
    <w:p>
      <w:pPr>
        <w:spacing w:after="0"/>
        <w:ind w:left="0"/>
        <w:jc w:val="both"/>
      </w:pPr>
      <w:r>
        <w:rPr>
          <w:rFonts w:ascii="Times New Roman"/>
          <w:b w:val="false"/>
          <w:i w:val="false"/>
          <w:color w:val="000000"/>
          <w:sz w:val="28"/>
        </w:rPr>
        <w:t xml:space="preserve">
      3) көрсетілетін қызметті берушінің жауапты орындаушысы өтінішті қарайды, жер учаскесін жалға алу шартының жобасын дайындайды не бас тарту туралы жазбаша уәжді жауап – 5 (бес) жұмыс күні; </w:t>
      </w:r>
    </w:p>
    <w:bookmarkEnd w:id="257"/>
    <w:bookmarkStart w:name="z297" w:id="258"/>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кеңсеге жібереді – 2 (екі) жұмыс күні;</w:t>
      </w:r>
    </w:p>
    <w:bookmarkEnd w:id="258"/>
    <w:bookmarkStart w:name="z298" w:id="259"/>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қызметті көрсету нәтижесін береді – 15 (он бес) минут.</w:t>
      </w:r>
    </w:p>
    <w:bookmarkEnd w:id="259"/>
    <w:bookmarkStart w:name="z299" w:id="260"/>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60"/>
    <w:bookmarkStart w:name="z300" w:id="26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1"/>
    <w:bookmarkStart w:name="z301" w:id="262"/>
    <w:p>
      <w:pPr>
        <w:spacing w:after="0"/>
        <w:ind w:left="0"/>
        <w:jc w:val="both"/>
      </w:pPr>
      <w:r>
        <w:rPr>
          <w:rFonts w:ascii="Times New Roman"/>
          <w:b w:val="false"/>
          <w:i w:val="false"/>
          <w:color w:val="000000"/>
          <w:sz w:val="28"/>
        </w:rPr>
        <w:t xml:space="preserve">
      12. Осы мемлекеттік қызмет Мемлекеттік корпорация және электрондық үкімет веб-порталы арқылы көрсетілмейді. </w:t>
      </w:r>
    </w:p>
    <w:bookmarkEnd w:id="262"/>
    <w:bookmarkStart w:name="z302" w:id="263"/>
    <w:p>
      <w:pPr>
        <w:spacing w:after="0"/>
        <w:ind w:left="0"/>
        <w:jc w:val="left"/>
      </w:pPr>
      <w:r>
        <w:rPr>
          <w:rFonts w:ascii="Times New Roman"/>
          <w:b/>
          <w:i w:val="false"/>
          <w:color w:val="000000"/>
        </w:rPr>
        <w:t xml:space="preserve"> 5. Мемлекеттік қызметті көрсету ерекшеліктері ескеріле отырып қойылатын өзге де талаптар</w:t>
      </w:r>
    </w:p>
    <w:bookmarkEnd w:id="263"/>
    <w:bookmarkStart w:name="z303" w:id="264"/>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264"/>
    <w:bookmarkStart w:name="z304" w:id="265"/>
    <w:p>
      <w:pPr>
        <w:spacing w:after="0"/>
        <w:ind w:left="0"/>
        <w:jc w:val="both"/>
      </w:pPr>
      <w:r>
        <w:rPr>
          <w:rFonts w:ascii="Times New Roman"/>
          <w:b w:val="false"/>
          <w:i w:val="false"/>
          <w:color w:val="000000"/>
          <w:sz w:val="28"/>
        </w:rPr>
        <w:t xml:space="preserve">
      Көрсетілетін қызметті берушінің ғимараты мүмкіндігі шектеулі адамдардың кіруіне арналған пандустары бар кіреберіспен жабдықталған болады. </w:t>
      </w:r>
    </w:p>
    <w:bookmarkEnd w:id="265"/>
    <w:bookmarkStart w:name="z305" w:id="266"/>
    <w:p>
      <w:pPr>
        <w:spacing w:after="0"/>
        <w:ind w:left="0"/>
        <w:jc w:val="both"/>
      </w:pPr>
      <w:r>
        <w:rPr>
          <w:rFonts w:ascii="Times New Roman"/>
          <w:b w:val="false"/>
          <w:i w:val="false"/>
          <w:color w:val="000000"/>
          <w:sz w:val="28"/>
        </w:rPr>
        <w:t>
      14. Мемлекеттік қызметті көрсету орындарының мекенжайлары Ауыл шаруашылығы министрлігінің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 орналасқан.</w:t>
      </w:r>
    </w:p>
    <w:bookmarkEnd w:id="266"/>
    <w:bookmarkStart w:name="z306" w:id="267"/>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267"/>
    <w:bookmarkStart w:name="z307" w:id="268"/>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жалға алу шарттарын</w:t>
            </w:r>
            <w:r>
              <w:rPr>
                <w:rFonts w:ascii="Times New Roman"/>
                <w:b w:val="false"/>
                <w:i w:val="false"/>
                <w:color w:val="000000"/>
                <w:sz w:val="20"/>
              </w:rPr>
              <w:t xml:space="preserve"> жасасу" мемлекеттік көрсетілетін қызмет</w:t>
            </w:r>
            <w:r>
              <w:rPr>
                <w:rFonts w:ascii="Times New Roman"/>
                <w:b w:val="false"/>
                <w:i w:val="false"/>
                <w:color w:val="000000"/>
                <w:sz w:val="20"/>
              </w:rPr>
              <w:t xml:space="preserve"> регламентіне 1-қосымша</w:t>
            </w:r>
          </w:p>
        </w:tc>
      </w:tr>
    </w:tbl>
    <w:bookmarkStart w:name="z311" w:id="269"/>
    <w:p>
      <w:pPr>
        <w:spacing w:after="0"/>
        <w:ind w:left="0"/>
        <w:jc w:val="left"/>
      </w:pPr>
      <w:r>
        <w:rPr>
          <w:rFonts w:ascii="Times New Roman"/>
          <w:b/>
          <w:i w:val="false"/>
          <w:color w:val="000000"/>
        </w:rPr>
        <w:t xml:space="preserve"> "Жер учаскесін жалға алу шарттарын жасасу" мемлекеттік қызметін көрсететін Солтүстік Қазақстан облысының жергілікті атқарушы органдары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606"/>
        <w:gridCol w:w="1672"/>
        <w:gridCol w:w="2685"/>
        <w:gridCol w:w="58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және облыстық маңызы бар қаланың жергілікті атқарушы органының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жер қатынастары басқармасы"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 В</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8715-2- 53-36-41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8715-33- 2-17-23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жер қатынастар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8715-46- 2-13-44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37-үй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8715-32- 2-14-86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әкімдігінің жер қатынастары бөлімі" коммуналдық мемлекеттік мекемесі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8715-43- 2-15-65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6-үй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8715-44- 2-28-48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62-үй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8715-31- 2-23-22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8715-38- 2-15-54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Абай Құнанбаев көшесі, 5-үй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8715-41-2-22-71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әкімдігінің жер қатынастары бөлімі" коммуналдық мемлекеттік мекемесі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Ленин көшесі, 2-үй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8715-35- 2-22-71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әкімдігінің жер қатынастары бөлімі" коммуналдық мемлекеттік мекемесі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206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8715-36- 2-26-97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8715-37- 2-19-75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8715-42- 2-18-99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8715-34- 2-02-30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жер қатынастары бөлімі"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8715-2- 46-02-06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 жалға алу шарттарын жасасу"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15" w:id="270"/>
    <w:p>
      <w:pPr>
        <w:spacing w:after="0"/>
        <w:ind w:left="0"/>
        <w:jc w:val="left"/>
      </w:pPr>
      <w:r>
        <w:rPr>
          <w:rFonts w:ascii="Times New Roman"/>
          <w:b/>
          <w:i w:val="false"/>
          <w:color w:val="000000"/>
        </w:rPr>
        <w:t xml:space="preserve"> Мемлекеттік қызметті көрсетілетін қызметті берушінің кеңсесі арқылы көрсету кезінде "Жер учаскесін жалға алу шарттарын жасасу" мемлекеттік қызметін көрсетудің бизнес-процестерінің анықтамалығы</w:t>
      </w:r>
    </w:p>
    <w:bookmarkEnd w:id="270"/>
    <w:bookmarkStart w:name="z316"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72"/>
    <w:p>
      <w:pPr>
        <w:spacing w:after="0"/>
        <w:ind w:left="0"/>
        <w:jc w:val="both"/>
      </w:pPr>
      <w:r>
        <w:rPr>
          <w:rFonts w:ascii="Times New Roman"/>
          <w:b w:val="false"/>
          <w:i w:val="false"/>
          <w:color w:val="000000"/>
          <w:sz w:val="28"/>
        </w:rPr>
        <w:t>
      Шартты белгілер:</w:t>
      </w:r>
    </w:p>
    <w:bookmarkEnd w:id="272"/>
    <w:bookmarkStart w:name="z318"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2019 жылғы</w:t>
            </w:r>
            <w:r>
              <w:rPr>
                <w:rFonts w:ascii="Times New Roman"/>
                <w:b w:val="false"/>
                <w:i w:val="false"/>
                <w:color w:val="000000"/>
                <w:sz w:val="20"/>
              </w:rPr>
              <w:t xml:space="preserve"> "26" шілдедегі № 206 қаулысымен</w:t>
            </w:r>
            <w:r>
              <w:rPr>
                <w:rFonts w:ascii="Times New Roman"/>
                <w:b w:val="false"/>
                <w:i w:val="false"/>
                <w:color w:val="000000"/>
                <w:sz w:val="20"/>
              </w:rPr>
              <w:t xml:space="preserve"> бекітілді</w:t>
            </w:r>
          </w:p>
        </w:tc>
      </w:tr>
    </w:tbl>
    <w:bookmarkStart w:name="z323" w:id="274"/>
    <w:p>
      <w:pPr>
        <w:spacing w:after="0"/>
        <w:ind w:left="0"/>
        <w:jc w:val="left"/>
      </w:pPr>
      <w:r>
        <w:rPr>
          <w:rFonts w:ascii="Times New Roman"/>
          <w:b/>
          <w:i w:val="false"/>
          <w:color w:val="000000"/>
        </w:rPr>
        <w:t xml:space="preserve"> "Жер учаскесін алу үшін кезекке қою" мемлекеттік көрсетілетін қызмет регламенті</w:t>
      </w:r>
    </w:p>
    <w:bookmarkEnd w:id="274"/>
    <w:bookmarkStart w:name="z324" w:id="275"/>
    <w:p>
      <w:pPr>
        <w:spacing w:after="0"/>
        <w:ind w:left="0"/>
        <w:jc w:val="left"/>
      </w:pPr>
      <w:r>
        <w:rPr>
          <w:rFonts w:ascii="Times New Roman"/>
          <w:b/>
          <w:i w:val="false"/>
          <w:color w:val="000000"/>
        </w:rPr>
        <w:t xml:space="preserve"> 1. Жалпы ережелер</w:t>
      </w:r>
    </w:p>
    <w:bookmarkEnd w:id="275"/>
    <w:bookmarkStart w:name="z325" w:id="276"/>
    <w:p>
      <w:pPr>
        <w:spacing w:after="0"/>
        <w:ind w:left="0"/>
        <w:jc w:val="both"/>
      </w:pPr>
      <w:r>
        <w:rPr>
          <w:rFonts w:ascii="Times New Roman"/>
          <w:b w:val="false"/>
          <w:i w:val="false"/>
          <w:color w:val="000000"/>
          <w:sz w:val="28"/>
        </w:rPr>
        <w:t xml:space="preserve">
      1. "Жер учаскесін алу үшін кезекке қою" мемлекеттік көрсетілетін қызмет регламенті (бұдан әрі – Регламент)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 18243 болып тіркелді) бекітілген "Жер учаскесін алу үшін кезекке қою"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276"/>
    <w:bookmarkStart w:name="z326" w:id="277"/>
    <w:p>
      <w:pPr>
        <w:spacing w:after="0"/>
        <w:ind w:left="0"/>
        <w:jc w:val="both"/>
      </w:pPr>
      <w:r>
        <w:rPr>
          <w:rFonts w:ascii="Times New Roman"/>
          <w:b w:val="false"/>
          <w:i w:val="false"/>
          <w:color w:val="000000"/>
          <w:sz w:val="28"/>
        </w:rPr>
        <w:t xml:space="preserve">
      "Жер учаскесін алу үшін кезекке қою"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аудандық маңызы бар қалалардың жергілікті атқарушы органдары, ауылдық округтердің әкімдері (бұдан әрі – көрсетілетін қызметті беруші) көрсетеді.</w:t>
      </w:r>
    </w:p>
    <w:bookmarkEnd w:id="277"/>
    <w:bookmarkStart w:name="z327" w:id="278"/>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278"/>
    <w:bookmarkStart w:name="z328" w:id="279"/>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 жүзеге асырылады.</w:t>
      </w:r>
    </w:p>
    <w:bookmarkEnd w:id="279"/>
    <w:bookmarkStart w:name="z329" w:id="280"/>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14.30-ға дейінгі түскі үзіліспен сағат 9.00-ден 17:30-ға дейін жүзеге асырылады. </w:t>
      </w:r>
    </w:p>
    <w:bookmarkEnd w:id="280"/>
    <w:bookmarkStart w:name="z330" w:id="281"/>
    <w:p>
      <w:pPr>
        <w:spacing w:after="0"/>
        <w:ind w:left="0"/>
        <w:jc w:val="both"/>
      </w:pPr>
      <w:r>
        <w:rPr>
          <w:rFonts w:ascii="Times New Roman"/>
          <w:b w:val="false"/>
          <w:i w:val="false"/>
          <w:color w:val="000000"/>
          <w:sz w:val="28"/>
        </w:rPr>
        <w:t xml:space="preserve">
      Мемлекеттік қызмет жер учаскесінің орналасқан жері бойынша алдын ала жазылусыз және жеделдетіп қызмет көрсетусіз кезек тәртібімен көрсетіледі. </w:t>
      </w:r>
    </w:p>
    <w:bookmarkEnd w:id="281"/>
    <w:bookmarkStart w:name="z331" w:id="282"/>
    <w:p>
      <w:pPr>
        <w:spacing w:after="0"/>
        <w:ind w:left="0"/>
        <w:jc w:val="both"/>
      </w:pPr>
      <w:r>
        <w:rPr>
          <w:rFonts w:ascii="Times New Roman"/>
          <w:b w:val="false"/>
          <w:i w:val="false"/>
          <w:color w:val="000000"/>
          <w:sz w:val="28"/>
        </w:rPr>
        <w:t>
      2. Мемлекеттік қызметті көрсету нысаны: қағаз түрінде.</w:t>
      </w:r>
    </w:p>
    <w:bookmarkEnd w:id="282"/>
    <w:bookmarkStart w:name="z332" w:id="283"/>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өтінішті арнайы есепке алғаны туралы хабарламасы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83"/>
    <w:bookmarkStart w:name="z333" w:id="284"/>
    <w:p>
      <w:pPr>
        <w:spacing w:after="0"/>
        <w:ind w:left="0"/>
        <w:jc w:val="both"/>
      </w:pPr>
      <w:r>
        <w:rPr>
          <w:rFonts w:ascii="Times New Roman"/>
          <w:b w:val="false"/>
          <w:i w:val="false"/>
          <w:color w:val="000000"/>
          <w:sz w:val="28"/>
        </w:rPr>
        <w:t>
      4. Мемлекеттік қызметті көрсетуден бас тартуға мыналар негіз болып табылады:</w:t>
      </w:r>
    </w:p>
    <w:bookmarkEnd w:id="284"/>
    <w:bookmarkStart w:name="z334" w:id="28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85"/>
    <w:bookmarkStart w:name="z335" w:id="286"/>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286"/>
    <w:bookmarkStart w:name="z336" w:id="287"/>
    <w:p>
      <w:pPr>
        <w:spacing w:after="0"/>
        <w:ind w:left="0"/>
        <w:jc w:val="both"/>
      </w:pPr>
      <w:r>
        <w:rPr>
          <w:rFonts w:ascii="Times New Roman"/>
          <w:b w:val="false"/>
          <w:i w:val="false"/>
          <w:color w:val="000000"/>
          <w:sz w:val="28"/>
        </w:rPr>
        <w:t>
      5. Мемлекеттік қызметті көрсету нәтижесін беру нысаны: қағаз түрінде.</w:t>
      </w:r>
    </w:p>
    <w:bookmarkEnd w:id="287"/>
    <w:bookmarkStart w:name="z337" w:id="28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88"/>
    <w:bookmarkStart w:name="z338" w:id="289"/>
    <w:p>
      <w:pPr>
        <w:spacing w:after="0"/>
        <w:ind w:left="0"/>
        <w:jc w:val="both"/>
      </w:pPr>
      <w:r>
        <w:rPr>
          <w:rFonts w:ascii="Times New Roman"/>
          <w:b w:val="false"/>
          <w:i w:val="false"/>
          <w:color w:val="000000"/>
          <w:sz w:val="28"/>
        </w:rPr>
        <w:t>
      6. Көрсетілетін қызметті алушы (не сенімхат бойынша оның өкілінің), оның ішінде жеңілдіктері бар адам көрсетілетін қызметті берушіге жүгінген кезде мемлекеттік қызметті көрсету бойынша рәсімді (іс-қимылды) бастауға негіздеме бір данада мыналарды ұсыну болып табылады:</w:t>
      </w:r>
    </w:p>
    <w:bookmarkEnd w:id="289"/>
    <w:bookmarkStart w:name="z339" w:id="290"/>
    <w:p>
      <w:pPr>
        <w:spacing w:after="0"/>
        <w:ind w:left="0"/>
        <w:jc w:val="both"/>
      </w:pPr>
      <w:r>
        <w:rPr>
          <w:rFonts w:ascii="Times New Roman"/>
          <w:b w:val="false"/>
          <w:i w:val="false"/>
          <w:color w:val="000000"/>
          <w:sz w:val="28"/>
        </w:rPr>
        <w:t>
      1) Стандартқа қосымшаға сәйкес нысан бойынша жер учаскесін алу үшін кезекке қоюға арналған өтініш;</w:t>
      </w:r>
    </w:p>
    <w:bookmarkEnd w:id="290"/>
    <w:bookmarkStart w:name="z340" w:id="291"/>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291"/>
    <w:bookmarkStart w:name="z341" w:id="292"/>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292"/>
    <w:bookmarkStart w:name="z342" w:id="293"/>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w:t>
      </w:r>
    </w:p>
    <w:bookmarkEnd w:id="293"/>
    <w:bookmarkStart w:name="z343" w:id="294"/>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294"/>
    <w:bookmarkStart w:name="z344" w:id="29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295"/>
    <w:bookmarkStart w:name="z345" w:id="296"/>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 – облыстың, ауданның, облыстық маңызы бар қаланың жер қатынастары жөніндегі уәкілетті органын (бұдан әрі – уәкілетті орган) айқындайды және уәкілетті органға жолдайды – 1 (бір) жұмыс күні;</w:t>
      </w:r>
    </w:p>
    <w:bookmarkEnd w:id="296"/>
    <w:bookmarkStart w:name="z346" w:id="297"/>
    <w:p>
      <w:pPr>
        <w:spacing w:after="0"/>
        <w:ind w:left="0"/>
        <w:jc w:val="both"/>
      </w:pPr>
      <w:r>
        <w:rPr>
          <w:rFonts w:ascii="Times New Roman"/>
          <w:b w:val="false"/>
          <w:i w:val="false"/>
          <w:color w:val="000000"/>
          <w:sz w:val="28"/>
        </w:rPr>
        <w:t xml:space="preserve">
      3) уәкілетті органның басшысы құжаттармен танысады, өтінішке қарар қояды, уәкілетті органның жауапты орындаушысын айқындайды – 1 (бір) жұмыс күні; </w:t>
      </w:r>
    </w:p>
    <w:bookmarkEnd w:id="297"/>
    <w:bookmarkStart w:name="z347" w:id="298"/>
    <w:p>
      <w:pPr>
        <w:spacing w:after="0"/>
        <w:ind w:left="0"/>
        <w:jc w:val="both"/>
      </w:pPr>
      <w:r>
        <w:rPr>
          <w:rFonts w:ascii="Times New Roman"/>
          <w:b w:val="false"/>
          <w:i w:val="false"/>
          <w:color w:val="000000"/>
          <w:sz w:val="28"/>
        </w:rPr>
        <w:t>
      4) уәкілетті органның жауапты орындаушысы өтінішті қарайды, жер комиссиясының отырысына құжаттарды дайындайды және жолдайды не бас тарту туралы жазбаша уәжді жауап – 3 (үш) жұмыс күні;</w:t>
      </w:r>
    </w:p>
    <w:bookmarkEnd w:id="298"/>
    <w:bookmarkStart w:name="z348" w:id="299"/>
    <w:p>
      <w:pPr>
        <w:spacing w:after="0"/>
        <w:ind w:left="0"/>
        <w:jc w:val="both"/>
      </w:pPr>
      <w:r>
        <w:rPr>
          <w:rFonts w:ascii="Times New Roman"/>
          <w:b w:val="false"/>
          <w:i w:val="false"/>
          <w:color w:val="000000"/>
          <w:sz w:val="28"/>
        </w:rPr>
        <w:t>
      5) жер комиссиясы қорытынды шығарады және уәкілетті органның жауапты орындаушысы комиссия қорытындысы негізінде мемлекеттік қызметті көрсету нәтижесін дайындайды және көрсетілетін қызметті берушіге жолдайды – 5 (бес) жұмыс күні;</w:t>
      </w:r>
    </w:p>
    <w:bookmarkEnd w:id="299"/>
    <w:bookmarkStart w:name="z349" w:id="300"/>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жібереді– 1 (бір) жұмыс күні;</w:t>
      </w:r>
    </w:p>
    <w:bookmarkEnd w:id="300"/>
    <w:bookmarkStart w:name="z350" w:id="301"/>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(он бес) минут.</w:t>
      </w:r>
    </w:p>
    <w:bookmarkEnd w:id="301"/>
    <w:bookmarkStart w:name="z351" w:id="302"/>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рәсімнің (іс-қимылдың) нәтижесі:</w:t>
      </w:r>
    </w:p>
    <w:bookmarkEnd w:id="302"/>
    <w:bookmarkStart w:name="z352" w:id="303"/>
    <w:p>
      <w:pPr>
        <w:spacing w:after="0"/>
        <w:ind w:left="0"/>
        <w:jc w:val="both"/>
      </w:pPr>
      <w:r>
        <w:rPr>
          <w:rFonts w:ascii="Times New Roman"/>
          <w:b w:val="false"/>
          <w:i w:val="false"/>
          <w:color w:val="000000"/>
          <w:sz w:val="28"/>
        </w:rPr>
        <w:t>
      1) өтінішті тіркеу;</w:t>
      </w:r>
    </w:p>
    <w:bookmarkEnd w:id="303"/>
    <w:bookmarkStart w:name="z353" w:id="304"/>
    <w:p>
      <w:pPr>
        <w:spacing w:after="0"/>
        <w:ind w:left="0"/>
        <w:jc w:val="both"/>
      </w:pPr>
      <w:r>
        <w:rPr>
          <w:rFonts w:ascii="Times New Roman"/>
          <w:b w:val="false"/>
          <w:i w:val="false"/>
          <w:color w:val="000000"/>
          <w:sz w:val="28"/>
        </w:rPr>
        <w:t>
      2) өтінішпен танысу, қарар қою, уәкілетті органға жолдау;</w:t>
      </w:r>
    </w:p>
    <w:bookmarkEnd w:id="304"/>
    <w:bookmarkStart w:name="z354" w:id="305"/>
    <w:p>
      <w:pPr>
        <w:spacing w:after="0"/>
        <w:ind w:left="0"/>
        <w:jc w:val="both"/>
      </w:pPr>
      <w:r>
        <w:rPr>
          <w:rFonts w:ascii="Times New Roman"/>
          <w:b w:val="false"/>
          <w:i w:val="false"/>
          <w:color w:val="000000"/>
          <w:sz w:val="28"/>
        </w:rPr>
        <w:t>
      3) өтінішпен танысу, қарар қою, жауапты орындаушыны айқындау;</w:t>
      </w:r>
    </w:p>
    <w:bookmarkEnd w:id="305"/>
    <w:bookmarkStart w:name="z355" w:id="306"/>
    <w:p>
      <w:pPr>
        <w:spacing w:after="0"/>
        <w:ind w:left="0"/>
        <w:jc w:val="both"/>
      </w:pPr>
      <w:r>
        <w:rPr>
          <w:rFonts w:ascii="Times New Roman"/>
          <w:b w:val="false"/>
          <w:i w:val="false"/>
          <w:color w:val="000000"/>
          <w:sz w:val="28"/>
        </w:rPr>
        <w:t xml:space="preserve">
      4) өтінішті қарау, жер комиссиясына жолдау; </w:t>
      </w:r>
    </w:p>
    <w:bookmarkEnd w:id="306"/>
    <w:bookmarkStart w:name="z356" w:id="307"/>
    <w:p>
      <w:pPr>
        <w:spacing w:after="0"/>
        <w:ind w:left="0"/>
        <w:jc w:val="both"/>
      </w:pPr>
      <w:r>
        <w:rPr>
          <w:rFonts w:ascii="Times New Roman"/>
          <w:b w:val="false"/>
          <w:i w:val="false"/>
          <w:color w:val="000000"/>
          <w:sz w:val="28"/>
        </w:rPr>
        <w:t xml:space="preserve">
      5) мемлекеттік қызметті көрсету нәтижесін дайындау; </w:t>
      </w:r>
    </w:p>
    <w:bookmarkEnd w:id="307"/>
    <w:bookmarkStart w:name="z357" w:id="308"/>
    <w:p>
      <w:pPr>
        <w:spacing w:after="0"/>
        <w:ind w:left="0"/>
        <w:jc w:val="both"/>
      </w:pPr>
      <w:r>
        <w:rPr>
          <w:rFonts w:ascii="Times New Roman"/>
          <w:b w:val="false"/>
          <w:i w:val="false"/>
          <w:color w:val="000000"/>
          <w:sz w:val="28"/>
        </w:rPr>
        <w:t xml:space="preserve">
      6) мемлекеттік қызметті көрсету нәтижесіне қол қою; </w:t>
      </w:r>
    </w:p>
    <w:bookmarkEnd w:id="308"/>
    <w:bookmarkStart w:name="z358" w:id="309"/>
    <w:p>
      <w:pPr>
        <w:spacing w:after="0"/>
        <w:ind w:left="0"/>
        <w:jc w:val="both"/>
      </w:pPr>
      <w:r>
        <w:rPr>
          <w:rFonts w:ascii="Times New Roman"/>
          <w:b w:val="false"/>
          <w:i w:val="false"/>
          <w:color w:val="000000"/>
          <w:sz w:val="28"/>
        </w:rPr>
        <w:t xml:space="preserve">
      7) мемлекеттік қызметті көрсету нәтижесін беру. </w:t>
      </w:r>
    </w:p>
    <w:bookmarkEnd w:id="309"/>
    <w:bookmarkStart w:name="z359" w:id="31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10"/>
    <w:bookmarkStart w:name="z360" w:id="311"/>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311"/>
    <w:bookmarkStart w:name="z361" w:id="31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12"/>
    <w:bookmarkStart w:name="z362" w:id="313"/>
    <w:p>
      <w:pPr>
        <w:spacing w:after="0"/>
        <w:ind w:left="0"/>
        <w:jc w:val="both"/>
      </w:pPr>
      <w:r>
        <w:rPr>
          <w:rFonts w:ascii="Times New Roman"/>
          <w:b w:val="false"/>
          <w:i w:val="false"/>
          <w:color w:val="000000"/>
          <w:sz w:val="28"/>
        </w:rPr>
        <w:t>
      2) көрсетілетін қызметті берушінің басшысы;</w:t>
      </w:r>
    </w:p>
    <w:bookmarkEnd w:id="313"/>
    <w:bookmarkStart w:name="z363" w:id="314"/>
    <w:p>
      <w:pPr>
        <w:spacing w:after="0"/>
        <w:ind w:left="0"/>
        <w:jc w:val="both"/>
      </w:pPr>
      <w:r>
        <w:rPr>
          <w:rFonts w:ascii="Times New Roman"/>
          <w:b w:val="false"/>
          <w:i w:val="false"/>
          <w:color w:val="000000"/>
          <w:sz w:val="28"/>
        </w:rPr>
        <w:t>
      3) уәкілетті органның басшысы;</w:t>
      </w:r>
    </w:p>
    <w:bookmarkEnd w:id="314"/>
    <w:bookmarkStart w:name="z364" w:id="315"/>
    <w:p>
      <w:pPr>
        <w:spacing w:after="0"/>
        <w:ind w:left="0"/>
        <w:jc w:val="both"/>
      </w:pPr>
      <w:r>
        <w:rPr>
          <w:rFonts w:ascii="Times New Roman"/>
          <w:b w:val="false"/>
          <w:i w:val="false"/>
          <w:color w:val="000000"/>
          <w:sz w:val="28"/>
        </w:rPr>
        <w:t>
      4) уәкілетті органның жауапты орындаушысы.</w:t>
      </w:r>
    </w:p>
    <w:bookmarkEnd w:id="315"/>
    <w:bookmarkStart w:name="z365" w:id="316"/>
    <w:p>
      <w:pPr>
        <w:spacing w:after="0"/>
        <w:ind w:left="0"/>
        <w:jc w:val="both"/>
      </w:pPr>
      <w:r>
        <w:rPr>
          <w:rFonts w:ascii="Times New Roman"/>
          <w:b w:val="false"/>
          <w:i w:val="false"/>
          <w:color w:val="000000"/>
          <w:sz w:val="28"/>
        </w:rPr>
        <w:t>
      10. Құрылымдық бөлімшелер (қызметкерлер) арасындағы рәсімдер (іс-қимылдар) реттілігін сипаттау:</w:t>
      </w:r>
    </w:p>
    <w:bookmarkEnd w:id="316"/>
    <w:bookmarkStart w:name="z366" w:id="317"/>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317"/>
    <w:bookmarkStart w:name="z367" w:id="318"/>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 – облыстың, ауданның, облыстық маңызы бар қаланың уәкілетті органын айқындайды және уәкілетті органға жолдайды – 1 (бір) жұмыс күні;</w:t>
      </w:r>
    </w:p>
    <w:bookmarkEnd w:id="318"/>
    <w:bookmarkStart w:name="z368" w:id="319"/>
    <w:p>
      <w:pPr>
        <w:spacing w:after="0"/>
        <w:ind w:left="0"/>
        <w:jc w:val="both"/>
      </w:pPr>
      <w:r>
        <w:rPr>
          <w:rFonts w:ascii="Times New Roman"/>
          <w:b w:val="false"/>
          <w:i w:val="false"/>
          <w:color w:val="000000"/>
          <w:sz w:val="28"/>
        </w:rPr>
        <w:t xml:space="preserve">
      3) уәкілетті органның басшысы құжаттармен танысады, өтінішке қарар қояды, уәкілетті органның жауапты орындаушысын айқындайды – 1 (бір) жұмыс күні; </w:t>
      </w:r>
    </w:p>
    <w:bookmarkEnd w:id="319"/>
    <w:bookmarkStart w:name="z369" w:id="320"/>
    <w:p>
      <w:pPr>
        <w:spacing w:after="0"/>
        <w:ind w:left="0"/>
        <w:jc w:val="both"/>
      </w:pPr>
      <w:r>
        <w:rPr>
          <w:rFonts w:ascii="Times New Roman"/>
          <w:b w:val="false"/>
          <w:i w:val="false"/>
          <w:color w:val="000000"/>
          <w:sz w:val="28"/>
        </w:rPr>
        <w:t>
      4) уәкілетті органның жауапты орындаушысы өтінішті қарайды, жер комиссиясының отырысына құжаттарды дайындайды және жолдайды не бас тарту туралы жазбаша уәжді жауап – 3 (үш) жұмыс күні;</w:t>
      </w:r>
    </w:p>
    <w:bookmarkEnd w:id="320"/>
    <w:bookmarkStart w:name="z370" w:id="321"/>
    <w:p>
      <w:pPr>
        <w:spacing w:after="0"/>
        <w:ind w:left="0"/>
        <w:jc w:val="both"/>
      </w:pPr>
      <w:r>
        <w:rPr>
          <w:rFonts w:ascii="Times New Roman"/>
          <w:b w:val="false"/>
          <w:i w:val="false"/>
          <w:color w:val="000000"/>
          <w:sz w:val="28"/>
        </w:rPr>
        <w:t>
      5) жер комиссиясы қорытынды шығарады және уәкілетті органның жауапты орындаушысы комиссия қорытындысы негізінде мемлекеттік қызметті көрсету нәтижесін дайындайды және көрсетілетін қызметті берушіге жолдайды – 5 (бес) жұмыс күні;</w:t>
      </w:r>
    </w:p>
    <w:bookmarkEnd w:id="321"/>
    <w:bookmarkStart w:name="z371" w:id="322"/>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жібереді– 1 (бір) жұмыс күні;</w:t>
      </w:r>
    </w:p>
    <w:bookmarkEnd w:id="322"/>
    <w:bookmarkStart w:name="z372" w:id="323"/>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алушыға мемлекеттік қызметті көрсету нәтижесін береді – 15 (он бес) минут.</w:t>
      </w:r>
    </w:p>
    <w:bookmarkEnd w:id="323"/>
    <w:bookmarkStart w:name="z373" w:id="324"/>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324"/>
    <w:bookmarkStart w:name="z374" w:id="32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5"/>
    <w:bookmarkStart w:name="z375" w:id="326"/>
    <w:p>
      <w:pPr>
        <w:spacing w:after="0"/>
        <w:ind w:left="0"/>
        <w:jc w:val="both"/>
      </w:pPr>
      <w:r>
        <w:rPr>
          <w:rFonts w:ascii="Times New Roman"/>
          <w:b w:val="false"/>
          <w:i w:val="false"/>
          <w:color w:val="000000"/>
          <w:sz w:val="28"/>
        </w:rPr>
        <w:t xml:space="preserve">
      12. Осы мемлекеттік қызмет Мемлекеттік корпорация және электрондық үкімет веб-порталы арқылы көрсетілмейді. </w:t>
      </w:r>
    </w:p>
    <w:bookmarkEnd w:id="326"/>
    <w:bookmarkStart w:name="z376" w:id="327"/>
    <w:p>
      <w:pPr>
        <w:spacing w:after="0"/>
        <w:ind w:left="0"/>
        <w:jc w:val="left"/>
      </w:pPr>
      <w:r>
        <w:rPr>
          <w:rFonts w:ascii="Times New Roman"/>
          <w:b/>
          <w:i w:val="false"/>
          <w:color w:val="000000"/>
        </w:rPr>
        <w:t xml:space="preserve"> 5. Мемлекеттік қызметті көрсету ерекшеліктері ескеріле отырып қойылатын өзге де талаптар</w:t>
      </w:r>
    </w:p>
    <w:bookmarkEnd w:id="327"/>
    <w:bookmarkStart w:name="z377" w:id="328"/>
    <w:p>
      <w:pPr>
        <w:spacing w:after="0"/>
        <w:ind w:left="0"/>
        <w:jc w:val="both"/>
      </w:pPr>
      <w:r>
        <w:rPr>
          <w:rFonts w:ascii="Times New Roman"/>
          <w:b w:val="false"/>
          <w:i w:val="false"/>
          <w:color w:val="000000"/>
          <w:sz w:val="28"/>
        </w:rPr>
        <w:t xml:space="preserve">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 </w:t>
      </w:r>
    </w:p>
    <w:bookmarkEnd w:id="328"/>
    <w:bookmarkStart w:name="z378" w:id="329"/>
    <w:p>
      <w:pPr>
        <w:spacing w:after="0"/>
        <w:ind w:left="0"/>
        <w:jc w:val="both"/>
      </w:pPr>
      <w:r>
        <w:rPr>
          <w:rFonts w:ascii="Times New Roman"/>
          <w:b w:val="false"/>
          <w:i w:val="false"/>
          <w:color w:val="000000"/>
          <w:sz w:val="28"/>
        </w:rPr>
        <w:t xml:space="preserve">
      Көрсетілетін қызметті берушінің ғимараты мүмкіндігі шектеулі адамдардың кіруіне арналған пандустары бар кіреберіспен жабдықталған болады. </w:t>
      </w:r>
    </w:p>
    <w:bookmarkEnd w:id="329"/>
    <w:bookmarkStart w:name="z379" w:id="330"/>
    <w:p>
      <w:pPr>
        <w:spacing w:after="0"/>
        <w:ind w:left="0"/>
        <w:jc w:val="both"/>
      </w:pPr>
      <w:r>
        <w:rPr>
          <w:rFonts w:ascii="Times New Roman"/>
          <w:b w:val="false"/>
          <w:i w:val="false"/>
          <w:color w:val="000000"/>
          <w:sz w:val="28"/>
        </w:rPr>
        <w:t>
      14. Мемлекеттік қызметті көрсету орындарының мекенжайлары Ауыл шаруашылығы министрлігінің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 орналасқан.</w:t>
      </w:r>
    </w:p>
    <w:bookmarkEnd w:id="330"/>
    <w:bookmarkStart w:name="z380" w:id="331"/>
    <w:p>
      <w:pPr>
        <w:spacing w:after="0"/>
        <w:ind w:left="0"/>
        <w:jc w:val="both"/>
      </w:pPr>
      <w:r>
        <w:rPr>
          <w:rFonts w:ascii="Times New Roman"/>
          <w:b w:val="false"/>
          <w:i w:val="false"/>
          <w:color w:val="000000"/>
          <w:sz w:val="28"/>
        </w:rPr>
        <w:t xml:space="preserve">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 </w:t>
      </w:r>
    </w:p>
    <w:bookmarkEnd w:id="331"/>
    <w:bookmarkStart w:name="z381" w:id="332"/>
    <w:p>
      <w:pPr>
        <w:spacing w:after="0"/>
        <w:ind w:left="0"/>
        <w:jc w:val="both"/>
      </w:pPr>
      <w:r>
        <w:rPr>
          <w:rFonts w:ascii="Times New Roman"/>
          <w:b w:val="false"/>
          <w:i w:val="false"/>
          <w:color w:val="000000"/>
          <w:sz w:val="28"/>
        </w:rPr>
        <w:t xml:space="preserve">
      16. Мемлекеттік қызметтер көрсету мәселелері жөніндегі анықтама қызметтерінің байланыс телефондары: 1414, 8 800 080 7777. </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 кезекке қою"</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1-қосымша</w:t>
            </w:r>
          </w:p>
        </w:tc>
      </w:tr>
    </w:tbl>
    <w:bookmarkStart w:name="z385" w:id="333"/>
    <w:p>
      <w:pPr>
        <w:spacing w:after="0"/>
        <w:ind w:left="0"/>
        <w:jc w:val="left"/>
      </w:pPr>
      <w:r>
        <w:rPr>
          <w:rFonts w:ascii="Times New Roman"/>
          <w:b/>
          <w:i w:val="false"/>
          <w:color w:val="000000"/>
        </w:rPr>
        <w:t xml:space="preserve"> "Жер учаскесін алу үшін кезекке қою" мемлекеттік қызметін көрсететін Солтүстік Қазақстан облысының жергілікті атқарушы органдары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738"/>
        <w:gridCol w:w="1484"/>
        <w:gridCol w:w="4104"/>
        <w:gridCol w:w="4580"/>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облыстық маңызы бар қаланың, аудандық маңызы бар қалалардың, кенттердің, ауылдардың, ауылдық округтердің жергілікті атқарушы органдарының атауы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8715-2-46 -42-70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8715-33-2 -26-46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Володар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8715-33-2-18-57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Центральная көшесі, 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8715-33-4-11-41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 Ленин көшесі, 39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8715-33-2-61-17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Украин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 Ленин көшесі, 38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8715-33-2-41-82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 Школьная 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8715-33-5-47-86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8715-33-2-31-48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Нижнеборлық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Нижний-Бурлук ауылы Центральная көшесі, 34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8715-33-4-84-44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 Школьная көшесі, 40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 Ленин көшесі, 51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8715-33-4-55-43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ауылы Ленинкөшесі, 29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8715-33-4-62-44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 Куйбышев көшесі, 70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Қамсақты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ауылы Мир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8715-33-2-53-22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 Орталық 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8715-33-5-16-28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 Зеленая көшесі, 34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8715-33-2-96-34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8715-46-2-14-41, 2-11-24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ауылы Абай көшесі, 10-үй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8715-46-5-13-46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Ленин көшесі, 5-үй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8715-46-5-22-94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Ғабдуллин көшесі, 1-үй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8715-46-3-32-22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Маркин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8715-46-4-02-10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ауылы Қонаев көшесі, 5-үй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8715-46-5-19-93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Кеңашы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Кеңащы ауылы Гагарин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8715-46-2-17-97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ауылы Ақан сері көшесі, 13-үй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8715-46-3-55-99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3-үй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8715-46-5-16-60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8715-46-3-14-73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8715-46-5-19-04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ауылы Гвардейская көшесі, 2-үй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8715-59-2-01-25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20-үй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8715-46-7-90-77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50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8715-32-2-11-59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9 мамыр көшесі, 67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8715-32-2-13-90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 Центральная 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8715-32-5-26-35, 5-26-08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Астраханка ауылы Горький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8715-32-2-93-33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8715-32-2-75-39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Григорьев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 Пионерская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8715-32-5-28-70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 Мир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8715-32-5-23-66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 Горький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8715-32-2-5512, 2-55-80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Лесной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8715-32-2-96-84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ауылы Советская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8715-32-2-63-16, 2-63-80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ауылы Мир көшесі, 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8715-32-2-68-08, 2-66-13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Черкасское ауылы Ильичевская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8715-43-2-15-01, 2-12-33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Алматы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көшесі, 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8715-43 -5-20-23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Махин көшесі, 49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8715-43-2-54-44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Солүстік Қазақстан облысы Есіл ауданы Бесқұдық ауылы Жуков көшесі, 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8715-43-5-42-48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 Мұқанов көшесі,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8715-43-3-12-75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Пушкин көшесі, 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8715-43-5-40-18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Заречный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Чириковка ауылы Мұхтар Әуезов көшесі, 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8715-43- 2-51-30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 көшесі, 18 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8715-43-3-57-19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Ленин көшесі, 47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8715-43-2-71-75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Первомай тұйық көшесі,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8715-43-3-16-07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Николаев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Школьная көшесі, 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8715-43-2-65-13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8715-43-2-47-32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Первомай 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8715-43-2-37-79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ауылы Амангелді Иманов көшесі,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8715-43-5-35-96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ауылы Центральная көшесі,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Молодежная көшесі, 52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8715-43-5-11-19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8715-43-2-15-55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8715-44-2-12-32, 2-12-33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8715-44-5-35-35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8715-44-3-12-33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8715-44-5-17-08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8715-44-216-36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Қайранкөл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8715-44-3-41-10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8715-44-2-55-38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8-715-44-5-24-74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8715-44-2-27-76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8715-44-5-41-33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Пресноредуть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8715-44-5-33-48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Первомай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8715-44-5-34-61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8715-44-2-27-11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8715-44-5-37-30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8715-31-2 -12-90, 2-15-57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қаласының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8715-31-2-14-46, 2-14-07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8715-31-2-71-33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8715-31-5-25-35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8715-31-3-57-33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8715-31-3-14-77, 3-12-62, 3-12-62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8715-31-3-34-33, 3-34-05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8715-31-3-55-75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8715-31-2-44-49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8715-31- 5-34-32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8715-31-5-23-39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8715-31-2-35-29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8715-31-3-36-31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8715-31-5-40-36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8715-31-2-63-36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8715-31-2-61-35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8715-31-7-90-13, 2-65-73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8715-31-3-69-70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8715-31-5-29-31, 5-28-90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8715-31-5-26-16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8715-31-2-51-21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8715-31-2-75-33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8715-31-2-45-35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8715-38-2-12-01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Архангел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8715-38-2-37-49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8715-38-2-48-66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Березов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8715-38-3-57-84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8715-38-2-21-68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8715-38-5-28-04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8715-38-5-30-88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8715-38-5-33-99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Куйбышев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8715-38-2-36-87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Қызылжар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Бәйтерек ауылы Квартальная көшесі, 1-үй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8715-38-5-11-93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8715-38-3-60-46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8715-38-3-37-54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8715-38-2-51-16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8715-38-2-30-67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8715-38-2-54-49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8715-38-5-23-45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Рощин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8715-38-2-75-39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8715-38-2-67-11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8715-38-3-18-74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8715-38-3-45-82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8715-41-2-15-90, 2-17-88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қаласының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Мағжан Жұмабаев көшесі, 10/1-үй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8715-41-2-11-03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8715-41-2-31-14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8715-41-5-16-07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8715-41-2-34-24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8715-41-2-56-37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8715-41-5-17-79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8715-41-2-91-88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8715-41-2-94-41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8715-41-5-16-78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8715-41-5-22-62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Пригородный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8715-41-2-41-49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8715-41-5-28-31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Абылайхан көшесі, 28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8715-35- 2-13-07, 2-11-48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Шөптікөл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 Молодежная көшесі, 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8715-35-5-34-68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Совет көшесі, 53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8715-35-3-41-80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Новоселов көшесі, 39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8715-35-2-75-85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Айқын Нұрқатовкөшесі,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8715-35-3-45-69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Абылай хан көшесі,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8715-35-5-28-73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Нежинка ауылы Садовая көшесі, 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8715-35-2-84-55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Ленин көшесі, 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Кировкөшесі,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8715-35-2-91-24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Совет көшесі, 46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8715-35-2-86-60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Ломоносовкөшесі, 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8715-35-5-21-21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Мир көшесі,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8715-35-5-24-69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Рузаевкөшесі, 123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8715-35-3-12-35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Советкөшесі, 62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8715-35-4-31-23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Новоселовка ауылы Целинная көшесі, 24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8715-35-2-89-69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Чистополье ауылы Ленин көшесі, 77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8715-35-4-18-51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Юбилейная көшесі, 23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8715-35-5-32-40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Ленин 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8715-35-2-10-43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8715-36-2-23-42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қаласының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Центральный тұйық көшесі, 2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8715-36-2-28-05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Абай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Жаңатілек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8715-31-7-67-85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8715-31-7-51-97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ауылы Жамбыл көшесі, 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8715-31-4-26-71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Целинная көшесі, 74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8715-31-3-25-25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Донецкое ауылы Комаровкөшесі, 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8715-31-7-42-35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Мир көшесі, 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8715-31-5-53-33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Зеленогай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Воровский көшесі, 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8715-31-7-73-73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ауылы Мир көшесі,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8715-31-3-23-13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Строительная көшесі, 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8715-31-5-11-55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Краснополян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Кооперативная көшесі, 27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8715-31-5-42-12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Гагарин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Школьная көшесі,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8715-31-3-75-47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Рощинское ауылы Центральная көшесі,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8715-31-7-90-81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ауылы Абайкөшесі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8715-31-4-20-01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 Садовая көшесі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8715-31-7-71-88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ауылы Целиннаякөшесі,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8715-31-3-82-40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Гагарин 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8715-31-7-00-75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Яснополяна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ауылы Куйбышев көшесі, 60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8715-31-7-33-94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Тимрязев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8715-37-2-12-33, 2-12-40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ауылы Мир көшесі,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8715-37-5-15-86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ауылы Мұқанов көшесі, 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8715-37-2-25-74, 2-25-35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Белоградовка ауылы Школьная көшесі, 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8715-37-5-20-06,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Дзержинский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Дзержинское ауылы Мәншүк Мәметова көшесі,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8715-37-5-15-51, 5-15-51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Дмитриевка ауылы Молодежная көшесі,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8715-37-2-32-47, 2-32-47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ауылы Школьная көшесі, 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8715-37-2-33-35, 2-33-35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Интернационал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Дружба ауылы Мир көшесі, 61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8715-37-5-12-82, 5-12-82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ауылы Целинная көшесі,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8715-37-5-16-79, 5-16-79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ауылы Ленин көшесі, 18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8715-37-5-20-97, 5-20-97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Ленинское ауылы Лесная көшесі, 25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8715-37-5-19-71, 5-19-71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ауылы Жамбыл көшесі, 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8715-37-2-45-21, 2-45-21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Москворецкое ауылы Садовая көшесі,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8715-37-5-17-79, 5-17-79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Құртай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Степное ауылы Труд көшесі, 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8715-37-5-23-32, 5-23-32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Бөкетов көшесі, 25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8715-37-2-15-43, 2-15-43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Целинное ауылы Школьная көшесі,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8715-37-5-21-58, 5-21-58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Хмельницкий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Хмельницкое ауылы Мичурин көшесі, 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8715-37-2-41-00, 2-41-00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8715-42-2-16-95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8715-42-2-15-87, 2-12-96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8715-42-5-32-85, 5-34-14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8715-42-2-64-21, 2-63-30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8715-42-5-18-81, 51-2-04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8175-42-2-61-34, 2-66-48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8715-42-5-22-41, 5-25-50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8715-42-5-13-56, 5-15-30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8715-42-5-22-95, 5-23-48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8715-42-5-19-22, 5-33-42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8715-42-5-21-82, 5-24-15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8715-42-5-18-89,5-13-43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8715-34-2-12-43, 2-14-80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қаласының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Завод көшесі, 6-үй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8715-34-2-19-21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Афанасьев ауылдық округінің әкімі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8715-34-5-29-40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Ыбыраев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8715-34-5-22-18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8715-34-5-27-15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8715-34-5-25-15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Кривошеево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8715-34-2-43-69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8715-34-2-47-82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8715-34-2-91-32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8715-34-2-32-68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8715-34-2-53-33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ауылдық округінің әкімі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8715-34-5-18-29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әкімінің аппараты" КММ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8715-2-46-25-10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 алу үшін кезекке қою" </w:t>
            </w:r>
            <w:r>
              <w:rPr>
                <w:rFonts w:ascii="Times New Roman"/>
                <w:b w:val="false"/>
                <w:i w:val="false"/>
                <w:color w:val="000000"/>
                <w:sz w:val="20"/>
              </w:rPr>
              <w:t xml:space="preserve">мемлекеттік көрсетілетін қызмет регламентіне </w:t>
            </w:r>
            <w:r>
              <w:rPr>
                <w:rFonts w:ascii="Times New Roman"/>
                <w:b w:val="false"/>
                <w:i w:val="false"/>
                <w:color w:val="000000"/>
                <w:sz w:val="20"/>
              </w:rPr>
              <w:t>2-қосымша</w:t>
            </w:r>
          </w:p>
        </w:tc>
      </w:tr>
    </w:tbl>
    <w:bookmarkStart w:name="z389" w:id="334"/>
    <w:p>
      <w:pPr>
        <w:spacing w:after="0"/>
        <w:ind w:left="0"/>
        <w:jc w:val="left"/>
      </w:pPr>
      <w:r>
        <w:rPr>
          <w:rFonts w:ascii="Times New Roman"/>
          <w:b/>
          <w:i w:val="false"/>
          <w:color w:val="000000"/>
        </w:rPr>
        <w:t xml:space="preserve"> Мемлекеттік қызметті көрсетілетін қызметті берушінің кеңсесі арқылы көрсету кезінде "Жер учаскесін алу үшін кезекке қою" мемлекеттік қызметін көрсетудің бизнес-процестерінің анықтамалығы</w:t>
      </w:r>
    </w:p>
    <w:bookmarkEnd w:id="334"/>
    <w:bookmarkStart w:name="z390"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1" w:id="336"/>
    <w:p>
      <w:pPr>
        <w:spacing w:after="0"/>
        <w:ind w:left="0"/>
        <w:jc w:val="both"/>
      </w:pPr>
      <w:r>
        <w:rPr>
          <w:rFonts w:ascii="Times New Roman"/>
          <w:b w:val="false"/>
          <w:i w:val="false"/>
          <w:color w:val="000000"/>
          <w:sz w:val="28"/>
        </w:rPr>
        <w:t>
      Шартты белгілер:</w:t>
      </w:r>
    </w:p>
    <w:bookmarkEnd w:id="336"/>
    <w:bookmarkStart w:name="z392"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