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ba0213" w14:textId="aba021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облыстық мәслихатының 2018 жылғы 13 желтоқсандағы № 27/1 "2019-2021 жылдарға арналған Солтүстік Қазақстан облысының облыстық бюджетін бекіту туралы" шешіміне өзгерістер мен толықтыру енгізу туралы</w:t>
      </w:r>
    </w:p>
    <w:p>
      <w:pPr>
        <w:spacing w:after="0"/>
        <w:ind w:left="0"/>
        <w:jc w:val="both"/>
      </w:pPr>
      <w:r>
        <w:rPr>
          <w:rFonts w:ascii="Times New Roman"/>
          <w:b w:val="false"/>
          <w:i w:val="false"/>
          <w:color w:val="000000"/>
          <w:sz w:val="28"/>
        </w:rPr>
        <w:t>Солтүстік Қазақстан облыстық мәслихатының 2019 жылғы 4 қазандағы № 37/1 шешімі. Солтүстік Қазақстан облысының Әділет департаментінде 2019 жылғы 11 қазанда № 5605 болып тіркелді</w:t>
      </w:r>
    </w:p>
    <w:p>
      <w:pPr>
        <w:spacing w:after="0"/>
        <w:ind w:left="0"/>
        <w:jc w:val="both"/>
      </w:pPr>
      <w:bookmarkStart w:name="z4" w:id="0"/>
      <w:r>
        <w:rPr>
          <w:rFonts w:ascii="Times New Roman"/>
          <w:b w:val="false"/>
          <w:i w:val="false"/>
          <w:color w:val="000000"/>
          <w:sz w:val="28"/>
        </w:rPr>
        <w:t xml:space="preserve">
      2008 жылғы 4 желтоқсандағы Қазақстан Республикасы Бюджет кодексінің 8-бабы </w:t>
      </w:r>
      <w:r>
        <w:rPr>
          <w:rFonts w:ascii="Times New Roman"/>
          <w:b w:val="false"/>
          <w:i w:val="false"/>
          <w:color w:val="000000"/>
          <w:sz w:val="28"/>
        </w:rPr>
        <w:t>2-тармағына</w:t>
      </w:r>
      <w:r>
        <w:rPr>
          <w:rFonts w:ascii="Times New Roman"/>
          <w:b w:val="false"/>
          <w:i w:val="false"/>
          <w:color w:val="000000"/>
          <w:sz w:val="28"/>
        </w:rPr>
        <w:t xml:space="preserve">, </w:t>
      </w:r>
      <w:r>
        <w:rPr>
          <w:rFonts w:ascii="Times New Roman"/>
          <w:b w:val="false"/>
          <w:i w:val="false"/>
          <w:color w:val="000000"/>
          <w:sz w:val="28"/>
        </w:rPr>
        <w:t>106</w:t>
      </w:r>
      <w:r>
        <w:rPr>
          <w:rFonts w:ascii="Times New Roman"/>
          <w:b w:val="false"/>
          <w:i w:val="false"/>
          <w:color w:val="000000"/>
          <w:sz w:val="28"/>
        </w:rPr>
        <w:t xml:space="preserve">, </w:t>
      </w:r>
      <w:r>
        <w:rPr>
          <w:rFonts w:ascii="Times New Roman"/>
          <w:b w:val="false"/>
          <w:i w:val="false"/>
          <w:color w:val="000000"/>
          <w:sz w:val="28"/>
        </w:rPr>
        <w:t>108</w:t>
      </w:r>
      <w:r>
        <w:rPr>
          <w:rFonts w:ascii="Times New Roman"/>
          <w:b w:val="false"/>
          <w:i w:val="false"/>
          <w:color w:val="000000"/>
          <w:sz w:val="28"/>
        </w:rPr>
        <w:t xml:space="preserve"> және </w:t>
      </w:r>
      <w:r>
        <w:rPr>
          <w:rFonts w:ascii="Times New Roman"/>
          <w:b w:val="false"/>
          <w:i w:val="false"/>
          <w:color w:val="000000"/>
          <w:sz w:val="28"/>
        </w:rPr>
        <w:t>111-баптарына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6-бабы 1-тармағының </w:t>
      </w:r>
      <w:r>
        <w:rPr>
          <w:rFonts w:ascii="Times New Roman"/>
          <w:b w:val="false"/>
          <w:i w:val="false"/>
          <w:color w:val="000000"/>
          <w:sz w:val="28"/>
        </w:rPr>
        <w:t>1) тармақшасына</w:t>
      </w:r>
      <w:r>
        <w:rPr>
          <w:rFonts w:ascii="Times New Roman"/>
          <w:b w:val="false"/>
          <w:i w:val="false"/>
          <w:color w:val="000000"/>
          <w:sz w:val="28"/>
        </w:rPr>
        <w:t xml:space="preserve">, 7-бабы </w:t>
      </w:r>
      <w:r>
        <w:rPr>
          <w:rFonts w:ascii="Times New Roman"/>
          <w:b w:val="false"/>
          <w:i w:val="false"/>
          <w:color w:val="000000"/>
          <w:sz w:val="28"/>
        </w:rPr>
        <w:t>4-тармағына</w:t>
      </w:r>
      <w:r>
        <w:rPr>
          <w:rFonts w:ascii="Times New Roman"/>
          <w:b w:val="false"/>
          <w:i w:val="false"/>
          <w:color w:val="000000"/>
          <w:sz w:val="28"/>
        </w:rPr>
        <w:t xml:space="preserve"> сәйкес Солтүстік Қазақстан облыстық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Солтүстік Қазақстан облыстық мәслихатының "2019-2021 жылдарға арналған Солтүстік Қазақстан облысының облыстық бюджетін бекіту туралы" 2018 жылғы 13 желтоқсандағы № 27/1 </w:t>
      </w:r>
      <w:r>
        <w:rPr>
          <w:rFonts w:ascii="Times New Roman"/>
          <w:b w:val="false"/>
          <w:i w:val="false"/>
          <w:color w:val="000000"/>
          <w:sz w:val="28"/>
        </w:rPr>
        <w:t>шешіміне</w:t>
      </w:r>
      <w:r>
        <w:rPr>
          <w:rFonts w:ascii="Times New Roman"/>
          <w:b w:val="false"/>
          <w:i w:val="false"/>
          <w:color w:val="000000"/>
          <w:sz w:val="28"/>
        </w:rPr>
        <w:t xml:space="preserve"> (2018 жылғы 26 желтоқсанда Қазақстан Республикасы нормативтік құқықтық актілерінің электрондық түрдегі эталондық бақылау банкінде жарияланды, Нормативтік құқықтық актілерді мемлекеттік тіркеу тізілімінде № 5088 болып тіркелді) келесі өзгерістер мен толықтыру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баяндалсын:</w:t>
      </w:r>
    </w:p>
    <w:bookmarkStart w:name="z7" w:id="2"/>
    <w:p>
      <w:pPr>
        <w:spacing w:after="0"/>
        <w:ind w:left="0"/>
        <w:jc w:val="both"/>
      </w:pPr>
      <w:r>
        <w:rPr>
          <w:rFonts w:ascii="Times New Roman"/>
          <w:b w:val="false"/>
          <w:i w:val="false"/>
          <w:color w:val="000000"/>
          <w:sz w:val="28"/>
        </w:rPr>
        <w:t xml:space="preserve">
      "1. 2019-2021 жылдарға, оның ішінде 2019 жылға арналған Солтүстік Қазақстан облысының облыстық бюджеті тиісінше осы шешімге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мынадай көлемдерде бекітілсін:</w:t>
      </w:r>
    </w:p>
    <w:bookmarkEnd w:id="2"/>
    <w:bookmarkStart w:name="z8" w:id="3"/>
    <w:p>
      <w:pPr>
        <w:spacing w:after="0"/>
        <w:ind w:left="0"/>
        <w:jc w:val="both"/>
      </w:pPr>
      <w:r>
        <w:rPr>
          <w:rFonts w:ascii="Times New Roman"/>
          <w:b w:val="false"/>
          <w:i w:val="false"/>
          <w:color w:val="000000"/>
          <w:sz w:val="28"/>
        </w:rPr>
        <w:t>
      1) кірістер – 197 026 879,1 мың теңге:</w:t>
      </w:r>
    </w:p>
    <w:bookmarkEnd w:id="3"/>
    <w:bookmarkStart w:name="z9" w:id="4"/>
    <w:p>
      <w:pPr>
        <w:spacing w:after="0"/>
        <w:ind w:left="0"/>
        <w:jc w:val="both"/>
      </w:pPr>
      <w:r>
        <w:rPr>
          <w:rFonts w:ascii="Times New Roman"/>
          <w:b w:val="false"/>
          <w:i w:val="false"/>
          <w:color w:val="000000"/>
          <w:sz w:val="28"/>
        </w:rPr>
        <w:t>
      салықтық түсімдер – 16 481 924 мың теңге;</w:t>
      </w:r>
    </w:p>
    <w:bookmarkEnd w:id="4"/>
    <w:bookmarkStart w:name="z10" w:id="5"/>
    <w:p>
      <w:pPr>
        <w:spacing w:after="0"/>
        <w:ind w:left="0"/>
        <w:jc w:val="both"/>
      </w:pPr>
      <w:r>
        <w:rPr>
          <w:rFonts w:ascii="Times New Roman"/>
          <w:b w:val="false"/>
          <w:i w:val="false"/>
          <w:color w:val="000000"/>
          <w:sz w:val="28"/>
        </w:rPr>
        <w:t>
      салықтық емес түсімдер – 1 523 077,8 мың теңге;</w:t>
      </w:r>
    </w:p>
    <w:bookmarkEnd w:id="5"/>
    <w:bookmarkStart w:name="z11" w:id="6"/>
    <w:p>
      <w:pPr>
        <w:spacing w:after="0"/>
        <w:ind w:left="0"/>
        <w:jc w:val="both"/>
      </w:pPr>
      <w:r>
        <w:rPr>
          <w:rFonts w:ascii="Times New Roman"/>
          <w:b w:val="false"/>
          <w:i w:val="false"/>
          <w:color w:val="000000"/>
          <w:sz w:val="28"/>
        </w:rPr>
        <w:t>
      негізгі капиталды сатудан түсетін түсімдер – 5 857 мың тенге;</w:t>
      </w:r>
    </w:p>
    <w:bookmarkEnd w:id="6"/>
    <w:bookmarkStart w:name="z12" w:id="7"/>
    <w:p>
      <w:pPr>
        <w:spacing w:after="0"/>
        <w:ind w:left="0"/>
        <w:jc w:val="both"/>
      </w:pPr>
      <w:r>
        <w:rPr>
          <w:rFonts w:ascii="Times New Roman"/>
          <w:b w:val="false"/>
          <w:i w:val="false"/>
          <w:color w:val="000000"/>
          <w:sz w:val="28"/>
        </w:rPr>
        <w:t xml:space="preserve">
      трансферттер түсімі – 179 016 020,3 мың теңге; </w:t>
      </w:r>
    </w:p>
    <w:bookmarkEnd w:id="7"/>
    <w:bookmarkStart w:name="z13" w:id="8"/>
    <w:p>
      <w:pPr>
        <w:spacing w:after="0"/>
        <w:ind w:left="0"/>
        <w:jc w:val="both"/>
      </w:pPr>
      <w:r>
        <w:rPr>
          <w:rFonts w:ascii="Times New Roman"/>
          <w:b w:val="false"/>
          <w:i w:val="false"/>
          <w:color w:val="000000"/>
          <w:sz w:val="28"/>
        </w:rPr>
        <w:t xml:space="preserve">
      2) шығындар – 194 958 383,3 мың теңге; </w:t>
      </w:r>
    </w:p>
    <w:bookmarkEnd w:id="8"/>
    <w:bookmarkStart w:name="z14" w:id="9"/>
    <w:p>
      <w:pPr>
        <w:spacing w:after="0"/>
        <w:ind w:left="0"/>
        <w:jc w:val="both"/>
      </w:pPr>
      <w:r>
        <w:rPr>
          <w:rFonts w:ascii="Times New Roman"/>
          <w:b w:val="false"/>
          <w:i w:val="false"/>
          <w:color w:val="000000"/>
          <w:sz w:val="28"/>
        </w:rPr>
        <w:t>
      3) таза бюджеттік кредиттеу – -1 171 011,1 мың теңге:</w:t>
      </w:r>
    </w:p>
    <w:bookmarkEnd w:id="9"/>
    <w:bookmarkStart w:name="z15" w:id="10"/>
    <w:p>
      <w:pPr>
        <w:spacing w:after="0"/>
        <w:ind w:left="0"/>
        <w:jc w:val="both"/>
      </w:pPr>
      <w:r>
        <w:rPr>
          <w:rFonts w:ascii="Times New Roman"/>
          <w:b w:val="false"/>
          <w:i w:val="false"/>
          <w:color w:val="000000"/>
          <w:sz w:val="28"/>
        </w:rPr>
        <w:t>
      бюджеттік кредиттер – 12 287 300,2 мың теңге;</w:t>
      </w:r>
    </w:p>
    <w:bookmarkEnd w:id="10"/>
    <w:bookmarkStart w:name="z16" w:id="11"/>
    <w:p>
      <w:pPr>
        <w:spacing w:after="0"/>
        <w:ind w:left="0"/>
        <w:jc w:val="both"/>
      </w:pPr>
      <w:r>
        <w:rPr>
          <w:rFonts w:ascii="Times New Roman"/>
          <w:b w:val="false"/>
          <w:i w:val="false"/>
          <w:color w:val="000000"/>
          <w:sz w:val="28"/>
        </w:rPr>
        <w:t>
      бюджеттік кредиттерді өтеу – 13 458 311,3 мың теңге;</w:t>
      </w:r>
    </w:p>
    <w:bookmarkEnd w:id="11"/>
    <w:bookmarkStart w:name="z17" w:id="12"/>
    <w:p>
      <w:pPr>
        <w:spacing w:after="0"/>
        <w:ind w:left="0"/>
        <w:jc w:val="both"/>
      </w:pPr>
      <w:r>
        <w:rPr>
          <w:rFonts w:ascii="Times New Roman"/>
          <w:b w:val="false"/>
          <w:i w:val="false"/>
          <w:color w:val="000000"/>
          <w:sz w:val="28"/>
        </w:rPr>
        <w:t>
      4) қаржы активтерімен операциялар бойынша сальдо – 1 455 007 мың теңге:</w:t>
      </w:r>
    </w:p>
    <w:bookmarkEnd w:id="12"/>
    <w:bookmarkStart w:name="z18" w:id="13"/>
    <w:p>
      <w:pPr>
        <w:spacing w:after="0"/>
        <w:ind w:left="0"/>
        <w:jc w:val="both"/>
      </w:pPr>
      <w:r>
        <w:rPr>
          <w:rFonts w:ascii="Times New Roman"/>
          <w:b w:val="false"/>
          <w:i w:val="false"/>
          <w:color w:val="000000"/>
          <w:sz w:val="28"/>
        </w:rPr>
        <w:t>
      қаржы активтерін сатып алу – 1 455 007 мың теңге;</w:t>
      </w:r>
    </w:p>
    <w:bookmarkEnd w:id="13"/>
    <w:bookmarkStart w:name="z19" w:id="14"/>
    <w:p>
      <w:pPr>
        <w:spacing w:after="0"/>
        <w:ind w:left="0"/>
        <w:jc w:val="both"/>
      </w:pPr>
      <w:r>
        <w:rPr>
          <w:rFonts w:ascii="Times New Roman"/>
          <w:b w:val="false"/>
          <w:i w:val="false"/>
          <w:color w:val="000000"/>
          <w:sz w:val="28"/>
        </w:rPr>
        <w:t xml:space="preserve">
      5) бюджет тапшылығы (профициті) – 1 784 499,9 мың теңге; </w:t>
      </w:r>
    </w:p>
    <w:bookmarkEnd w:id="14"/>
    <w:bookmarkStart w:name="z20" w:id="15"/>
    <w:p>
      <w:pPr>
        <w:spacing w:after="0"/>
        <w:ind w:left="0"/>
        <w:jc w:val="both"/>
      </w:pPr>
      <w:r>
        <w:rPr>
          <w:rFonts w:ascii="Times New Roman"/>
          <w:b w:val="false"/>
          <w:i w:val="false"/>
          <w:color w:val="000000"/>
          <w:sz w:val="28"/>
        </w:rPr>
        <w:t>
      6) бюджет тапшылығын қаржыландыру (профицитін пайдалану) – -1 784 499,9 мың теңге:</w:t>
      </w:r>
    </w:p>
    <w:bookmarkEnd w:id="15"/>
    <w:bookmarkStart w:name="z21" w:id="16"/>
    <w:p>
      <w:pPr>
        <w:spacing w:after="0"/>
        <w:ind w:left="0"/>
        <w:jc w:val="both"/>
      </w:pPr>
      <w:r>
        <w:rPr>
          <w:rFonts w:ascii="Times New Roman"/>
          <w:b w:val="false"/>
          <w:i w:val="false"/>
          <w:color w:val="000000"/>
          <w:sz w:val="28"/>
        </w:rPr>
        <w:t>
      қарыздар түсімі – 10 724 293,9 мың теңге;</w:t>
      </w:r>
    </w:p>
    <w:bookmarkEnd w:id="16"/>
    <w:bookmarkStart w:name="z22" w:id="17"/>
    <w:p>
      <w:pPr>
        <w:spacing w:after="0"/>
        <w:ind w:left="0"/>
        <w:jc w:val="both"/>
      </w:pPr>
      <w:r>
        <w:rPr>
          <w:rFonts w:ascii="Times New Roman"/>
          <w:b w:val="false"/>
          <w:i w:val="false"/>
          <w:color w:val="000000"/>
          <w:sz w:val="28"/>
        </w:rPr>
        <w:t>
      қарыздарды өтеу – 12 830 867 мың теңге;</w:t>
      </w:r>
    </w:p>
    <w:bookmarkEnd w:id="17"/>
    <w:bookmarkStart w:name="z23" w:id="18"/>
    <w:p>
      <w:pPr>
        <w:spacing w:after="0"/>
        <w:ind w:left="0"/>
        <w:jc w:val="both"/>
      </w:pPr>
      <w:r>
        <w:rPr>
          <w:rFonts w:ascii="Times New Roman"/>
          <w:b w:val="false"/>
          <w:i w:val="false"/>
          <w:color w:val="000000"/>
          <w:sz w:val="28"/>
        </w:rPr>
        <w:t>
      бюджет қаражатының пайдаланылатын қалдықтары – 322 073,2 мың теңге.";</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мазмұндағы 36) тармақшамен толықтырылсын:</w:t>
      </w:r>
    </w:p>
    <w:bookmarkStart w:name="z25" w:id="19"/>
    <w:p>
      <w:pPr>
        <w:spacing w:after="0"/>
        <w:ind w:left="0"/>
        <w:jc w:val="both"/>
      </w:pPr>
      <w:r>
        <w:rPr>
          <w:rFonts w:ascii="Times New Roman"/>
          <w:b w:val="false"/>
          <w:i w:val="false"/>
          <w:color w:val="000000"/>
          <w:sz w:val="28"/>
        </w:rPr>
        <w:t>
      "36) кохлеарлық импланттарға сөйлеу процессорларын ауыстыру және келтіру.";</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жана редакцияда жазылсын:</w:t>
      </w:r>
    </w:p>
    <w:bookmarkStart w:name="z27" w:id="20"/>
    <w:p>
      <w:pPr>
        <w:spacing w:after="0"/>
        <w:ind w:left="0"/>
        <w:jc w:val="both"/>
      </w:pPr>
      <w:r>
        <w:rPr>
          <w:rFonts w:ascii="Times New Roman"/>
          <w:b w:val="false"/>
          <w:i w:val="false"/>
          <w:color w:val="000000"/>
          <w:sz w:val="28"/>
        </w:rPr>
        <w:t>
      "13. 2019 жылға арналған Солтүстік Қазақстан облысы жергілікті атқарушы органының резерві 11 199,7 мың теңге сомада бекітілсін.";</w:t>
      </w:r>
    </w:p>
    <w:bookmarkEnd w:id="20"/>
    <w:bookmarkStart w:name="z28" w:id="21"/>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баяндалсын.</w:t>
      </w:r>
    </w:p>
    <w:bookmarkEnd w:id="21"/>
    <w:bookmarkStart w:name="z29" w:id="22"/>
    <w:p>
      <w:pPr>
        <w:spacing w:after="0"/>
        <w:ind w:left="0"/>
        <w:jc w:val="both"/>
      </w:pPr>
      <w:r>
        <w:rPr>
          <w:rFonts w:ascii="Times New Roman"/>
          <w:b w:val="false"/>
          <w:i w:val="false"/>
          <w:color w:val="000000"/>
          <w:sz w:val="28"/>
        </w:rPr>
        <w:t>
      2. Осы шешім 2019 жылғы 1 қаңтардан бастап қолданысқа енгізіледі.</w:t>
      </w:r>
    </w:p>
    <w:bookmarkEnd w:id="2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Сессия төрағасы, </w:t>
            </w:r>
            <w:r>
              <w:br/>
            </w:r>
            <w:r>
              <w:rPr>
                <w:rFonts w:ascii="Times New Roman"/>
                <w:b w:val="false"/>
                <w:i/>
                <w:color w:val="000000"/>
                <w:sz w:val="20"/>
              </w:rPr>
              <w:t xml:space="preserve">Солтүстік Қазақстан облыстық </w:t>
            </w:r>
            <w:r>
              <w:br/>
            </w:r>
            <w:r>
              <w:rPr>
                <w:rFonts w:ascii="Times New Roman"/>
                <w:b w:val="false"/>
                <w:i/>
                <w:color w:val="000000"/>
                <w:sz w:val="20"/>
              </w:rPr>
              <w:t xml:space="preserve">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Бубенко</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облыстық мәслихатының 2019 жылғы 4 қазандағы № 37/1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облыстық мәслихатының 2018 жылғы 13 желтоқсандағы № 27/1 шешіміне 1-қосымша</w:t>
            </w:r>
          </w:p>
        </w:tc>
      </w:tr>
    </w:tbl>
    <w:bookmarkStart w:name="z33" w:id="23"/>
    <w:p>
      <w:pPr>
        <w:spacing w:after="0"/>
        <w:ind w:left="0"/>
        <w:jc w:val="left"/>
      </w:pPr>
      <w:r>
        <w:rPr>
          <w:rFonts w:ascii="Times New Roman"/>
          <w:b/>
          <w:i w:val="false"/>
          <w:color w:val="000000"/>
        </w:rPr>
        <w:t xml:space="preserve"> 2019 жылға арналған Солтүстiк Қазақстан облыстық бюджеті</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6"/>
        <w:gridCol w:w="905"/>
        <w:gridCol w:w="905"/>
        <w:gridCol w:w="6896"/>
        <w:gridCol w:w="292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8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9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197 026 879,1</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16 481 924</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13 988 977</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13 988 977</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649 427</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649 427</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1 843 520</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1 843 520</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1 523 077,8</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513 492</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42 857</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105 269</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365 366</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21 019</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21 019</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529 264,8</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529 264,8</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459 302</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459 302</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5 857</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5 857</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5 857</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179 016 020,3</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 </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2 720 251,3</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бюджеттерден трансферттер</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2 720 251,3</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176 295 769</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 </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176 295 769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9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 w:id="24"/>
          <w:p>
            <w:pPr>
              <w:spacing w:after="20"/>
              <w:ind w:left="20"/>
              <w:jc w:val="both"/>
            </w:pPr>
            <w:r>
              <w:rPr>
                <w:rFonts w:ascii="Times New Roman"/>
                <w:b w:val="false"/>
                <w:i w:val="false"/>
                <w:color w:val="000000"/>
                <w:sz w:val="20"/>
              </w:rPr>
              <w:t>
Бюджеттік</w:t>
            </w:r>
            <w:r>
              <w:br/>
            </w:r>
            <w:r>
              <w:rPr>
                <w:rFonts w:ascii="Times New Roman"/>
                <w:b w:val="false"/>
                <w:i w:val="false"/>
                <w:color w:val="000000"/>
                <w:sz w:val="20"/>
              </w:rPr>
              <w:t>
</w:t>
            </w:r>
            <w:r>
              <w:rPr>
                <w:rFonts w:ascii="Times New Roman"/>
                <w:b w:val="false"/>
                <w:i w:val="false"/>
                <w:color w:val="000000"/>
                <w:sz w:val="20"/>
              </w:rPr>
              <w:t>Бағдарламалардың</w:t>
            </w:r>
            <w:r>
              <w:br/>
            </w:r>
            <w:r>
              <w:rPr>
                <w:rFonts w:ascii="Times New Roman"/>
                <w:b w:val="false"/>
                <w:i w:val="false"/>
                <w:color w:val="000000"/>
                <w:sz w:val="20"/>
              </w:rPr>
              <w:t>
әкімшісі</w:t>
            </w:r>
          </w:p>
          <w:bookmarkEnd w:id="24"/>
        </w:tc>
        <w:tc>
          <w:tcPr>
            <w:tcW w:w="0" w:type="auto"/>
            <w:vMerge/>
            <w:tcBorders>
              <w:top w:val="nil"/>
              <w:left w:val="single" w:color="cfcfcf" w:sz="5"/>
              <w:bottom w:val="single" w:color="cfcfcf" w:sz="5"/>
              <w:right w:val="single" w:color="cfcfcf" w:sz="5"/>
            </w:tcBorders>
          </w:tcP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194 958 383,3</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1 991 186</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аппараты</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52 681</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мәслихатының қызметін қамтамасыз ету жөніндегі қызметтер</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52 681</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1 182 805,9</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қызметін қамтамасыз ету жөніндегі қызметтер</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960 592,9</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11 390</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143 164</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әкімдерін сайлауды қамтамасыз ету және өткізу</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Қазақстан халқы Ассамблеясының қызметін қамтамасыз ету</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47 659</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350 812</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 атқару және коммуналдық меншікті басқару саласындағы мемлекеттік саясатты іске асыру жөніндегі қызметтер</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321 410</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28 700</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Өңірде діни ахуалды зерделеу және талдау</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191 332</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тексеру комиссиясының қызметін қамтамасыз ету жөніндегі қызметтер</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174 032</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17 300</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туризм басқармасы</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57 137</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пен туризмді дамыту саласындағы мемлекеттік саясатты іске асыру жөніндегі қызметтер</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57 137</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басқармасы</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152 418,1</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қалыптастыру мен дамыту саласындағы мемлекеттік саясатты іске асыру жөніндегі қызметтер</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97 924</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23 805,6</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30 688,5</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246 676</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табиғи және техногендік сипаттағы төтенше жағдайлар, азаматтық қорғаныс саласындағы уәкілетті органдардың аумақтық органы</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органның және ведомстволық бағынысты мемлекеттік мекемелерінің күрделі шығыстары</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жұмылдыру даярлығы және азаматтық қорғау басқармасы</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146 676</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жұмылдыру даярлығы және азаматтық қорғау саласындағы мемлекеттік саясатты іске асыру жөніндегі қызметтер</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40 121</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32 508</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жұмылдыру дайындығы және жұмылдыру</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51 319</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қорғанысты дайындау және облыстық ауқымдағы аумақтық қорғанысы</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9 362</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ауқымдағы төтенше жағдайлардың алдын алу және жою</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6 500</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5 885</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5 879 363</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қаржыландырылатын атқарушы ішкі істер органы</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5 879 363</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аумағында қоғамдық тәртіптті және қауіпсіздікті сақтауды қамтамасыз ету саласындағы мемлекеттік саясатты іске асыру жөніндегі қызметтер </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5 445 151</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тәртіпті қорғауға қатысатын азаматтарды көтермелеу </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6 195</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428 017</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24 118 225,9</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әкімінің аппараты</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2 487,7</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процесіне қатысушыларды оқыту</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2 487,7</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220 973</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мамандар даярлау</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127 042</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бағдарламалары бойынша оқитындарға әлеуметтік қолдау көрсету</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48 804</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45 127</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19 462 713,3</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137 518</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білім беретін оқу бағдарламалары бойынша жалпы білім беру</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1 731 861,3</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мекемелерінде білім беру жүйесін ақпараттандыру</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27 448</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мемлекеттік білім беру мекемелер үшін оқулықтар мен оқу-әдiстемелiк кешендерді сатып алу және жеткізу</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90 848</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білім беру ұйымдарында дарынды балаларға жалпы білім беру</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997 690</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ауқымда мектеп олимпиадаларын, мектептен тыс іс-шараларды және конкурстар өткізу</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54 948</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46 288</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8 900</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ұйымдарында мамандар даярлау</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4 490 698,6</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44 050</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2017–2021 жылдарға арналған "Еңбек" мемлекеттік бағдарламасы шеңберінде кадрлардың біліктілігін арттыру, даярлау және қайта даярлау</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676 457,4</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орта білім беру ұйымдарын жан басына шаққандағы қаржыландыруды сынақтан өткізуге берілетін ағымдағы нысаналы трансферттер</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63 419</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360 088</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жоғары оқу орнынан кейінгі білімі бар мамандар даярлау және білім алушыларға әлеуметтік қолдау көрсету</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64 242</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839 845</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нысандарын күрделі жөндеуге аудандардың (облыстық маңызы бар қалалардың) бюджеттеріне берілетін ағымдағы нысаналы трансферттер</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208 505</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мектеп білім беру нысандарын күрделі жөндеуге берілетін ағымдағы нысаналы трансферттер</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4 039 041</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 (облыстық маңызы бар қалалар) бюджеттеріне бастауыш, негізгі және жалпы орта білім беру ұйымдарының мұғалімдері мен педагог-психологтарының еңбегіне ақы төлеуді ұлғайтуға берілетін ағымдағы нысаналы трансферттер</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4 527 002</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1 053 864</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дене шынықтыру және спорт басқармасы </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1 540 148</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1 116 412</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бiлiм беру ұйымдарында спорттағы дарынды балаларға жалпы бiлiм беру</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423 736</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2 891 903,9</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2 891 186,9</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білім беру объектілерін салу және реконструкциялау</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5 444 553,3</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5 362 120</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денсаулық сақтау саласындағы мемлекеттік саясатты іске асыру жөніндегі қызметтер</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118 478</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мен баланы қорғау жөніндегі көрсетілетін қызметтер</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183 268</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Салауатты өмір салтын насихаттау</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102 557</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ЖИТС-тің алдын алу және оған қарсы күрес жөніндегі іс-шараларды іске асыру</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88 865</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 елді мекеннен тыс жерлерде емделу үшін тегін және жеңілдетілген жол жүрумен қамтамасыз ету</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ақпараттық талдамалық қызметтер</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45 756</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жерлерге жұмыс істеуге жіберілген медициналық және фармацевтикалық қызметкерлерді әлеуметтік қолдау</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87 870</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677 498</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арнайы медициналық жабдықтау базалары</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62 431</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денсаулық сақтау органдарының күрделі шығыстары</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денсаулық сақтау ұйымдарының күрделі шығыстары</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3 797 434</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жергілікті өкілдік органдарының шешімі бойынша тегін медициналық көмектің кепілдендірілген көлемін қосымша қамтамасыз ету</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196 756</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сот шешімі негізінде жүзеге асырылатын жыныстық құмарлықты төмендетуге арналған іс-шараларды жүргізу</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82 433,3</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Деңсаулық сақтау объектілерін салу және реконструкциялау</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82 433,3</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8 582 461,6</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7 834 398,1</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133 845</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үлгідегі медициналық-әлеуметтік мекемелерде (ұйымдарда), арнаулы әлеуметтік қызметтер көрсету орталықтарында, әлеуметтік қызмет көрсету орталықтарында қарттар мен мүгедектерге арнаулы әлеуметтік қызметтер көрсету</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552 696,5</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Мүгедектерге әлеуметтік қолдау</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248 000</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Тірек-қозғалу аппаратының қызметі бұзылған балаларға арналған мемлекеттік медициналық-әлеуметтік мекемелерде (ұйымдарда), арнаулы әлеуметтік қызметтер көрсету орталықтарында, әлеуметтік қызмет көрсету орталықтарында мүгедек балалар үшін арнаулы әлеуметтік қызметтер көрсету</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60 501,5</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Психоневрологиялық медициналық-әлеуметтік мекемелерде (ұйымдарда), арнаулы әлеуметтік қызметтер көрсету орталықтарында, әлеуметтік қызмет көрсету орталықтарында психоневрологиялық аурулармен ауыратын мүгедектер үшін арнаулы әлеуметтік қызметтер көрсету</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1 621 785,7</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 орталықтарында қарттарға, мүгедектерге, оның ішінде мүгедек балаларға арнаулы әлеуметтік қызметтер көрсету </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54 529</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психоневрологиялық медициналық-әлеуметтік мекемелерінде (ұйымдарда), арнаулы әлеуметтік қызметтер көрсету орталықтарында, әлеуметтік қызмет көрсету орталықтарында психоневрологиялық патологиялары бар мүгедек балалар үшін арнаулы әлеуметтік қызметтер көрсету</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243 389</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39 072</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Нәтижелі жұмыспен қамтуды және жаппай кәсіпкерлікті дамытудың 2017–2021 жылдарға арналған "Еңбек" мемлекеттік бағдарламасы шеңберінде еңбек нарығын дамытуға бағытталған іс-шараларды іске асыруға берілетін ағымдағы нысаналы трансферттер</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2 349 055,1</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көші-қон іс-шараларын іске асыру</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3 530,3</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Қазақстан Республикасында мүгедектердің құқықтарын қамтамасыз етуге және өмір сүру сапасын жақсартуға берілетін ағымдағы нысаналы трансферттер</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316 073</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3 888</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мемлекеттік атаулы әлеуметтік көмек төлеуге берілетін ағымдағы нысаналы трансферттер</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2 039 914</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Кохлеарлық импланттарға дәлдеп сөйлеу процессорларын ауыстыру және келтіру бойынша қызмет көрсету</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4 305</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Халықты жұмыспен қамту орталықтарына әлеуметтік жұмыс жөніндегі консультанттар мен ассистенттерді енгізуге берілетін ағымдағы нысаналы трансферттер</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118 507</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37 807</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652 949,7</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Жетiм балаларды, ата-анасының қамқорлығынсыз қалған балаларды әлеуметтік қамсыздандыру</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615 144,7</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сауықтандыру</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37 805</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28 114</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28 114</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8 297</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Қазақстан Республикасында мүгедектердің құқықтарын қамтамасыз етуге және өмір сүру сапасын жақсартуға берілетін ағымдағы нысаналы трансферттер</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8 297</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1 343,8</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қамтамасыз ету объектілерін салу және реконструкциялау</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1 343,8</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мемлекеттік еңбек инспекциясы басқармасы </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57 359</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еңбек қатынастарын реттеу саласында мемлекеттік саясатты іске асыру бойынша қызметтер</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57 359</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20 335 887,1</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45 133</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2017–2021 жылдарға арналған "Еңбек" мемлекеттік бағдарламасы шеңберінде қалалардың және ауылдық елді мекендердің объектілерін жөндеу</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45 133</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жұмыспен қамтуды үйлестіру және әлеуметтік бағдарламалар басқармасы</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104 167,3</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2017–2021 жылдарға арналған "Еңбек" мемлекеттік бағдарламасы шеңберінде қалалардың және ауылдық елді мекендердің объектілерін жөндеу</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104 167,3</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47 900</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2017–2021 жылдарға арналған "Еңбек" мемлекеттік бағдарламасы шеңберінде қалалардың және ауылдық елді мекендердің объектілерін жөндеу</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47 900</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55 794</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2017–2021 жылдарға арналған "Еңбек" мемлекеттік бағдарламасы шеңберінде қалалардың және ауылдық елді мекендердің объектілерін жөндеу</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55 794</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10 132 521,9</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энергетика және тұрғын үй-коммуналдық шаруашылық саласындағы мемлекеттік саясатты іске асыру жөніндегі қызметтер</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68 220,4</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сумен жабдықтау және су бұру жүйелерін дамытуға берілетін нысаналы даму трансферттері</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863 505,8</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(облыстық маңызы бар қалалардың) бюджеттеріне елді мекендерді сумен жабдықтау және су бұру жүйелерін дамытуға берілетін нысаналы даму трансферттері </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2 631 447,1</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2 477 271,7</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3 455 697,9</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нысаналы даму трансферттері </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636 103</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194 209</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2017–2021 жылдарға арналған "Еңбек" мемлекеттік бағдарламасы шеңберінде қалалардың және ауылдық елді мекендердің объектілерін жөндеу</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194 209</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9 756 161,9</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коммуналдық тұрғын үй қорының тұрғын үйін салуға және (немесе) реконструкциялауға берілетін нысаналы даму трансферттері</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3 099 569,9</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инженерлік-коммуникациялық инфрақұрылымды дамытуға және (немесе) жайластыруға берілетін нысаналы даму трансферттері</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3 656 592</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(облыстық маңызы бар қалалардың) бюджеттеріне Нәтижелі жұмыспен қамтуды және жаппай кәсіпкерлікті дамытудың 2017-2021 жылдарға арналған "Еңбек" мемлекеттік бағдарламасы шеңберінде жұмыс күші артық өңірлерден қоныстанғандар үшін тұрғын үйді сатып алуға берілетін ағымдағы нысаналы трансферттер </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3 000 000</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7 717 373,2</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ішкі саясат басқармасы</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697 465</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ішкі саясатты іске асыру жөніндегі қызметтер</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128 205</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569 260</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тілдерді дамыту басқармасы</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94 763</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дамыту саласындағы мемлекеттік саясатты іске асыру жөніндегі қызметтер</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39 255</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53 556</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1 952</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мәдениет, архивтер және құжаттама басқармасы</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1 960 488</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мәдениет және архив ісін басқару саласындағы мемлекеттік саясатты іске асыру жөніндегі қызметтер</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62 616</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173 693</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мұраны сақтауды және оған қолжетімділікті қамтамасыз ету</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269 519,6</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музыка өнерін қолдау</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815 665,3</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кітапханалардың жұмыс істеуін қамтамасыз ету</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176 670,1</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 қорының сақталуын қамтамасыз ету</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305 610</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6 167</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150 547</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жастар саясаты мәселелерi жөніндегі басқармасы</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75 618</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жастар саясатын іске асыру жөніндегі қызметтер</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23 052</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52 566</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дене шынықтыру және спорт басқармасы </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2 362 131</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 мемлекеттік саясатты іске асыру жөніндегі қызметтер</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58 387</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деңгейде спорт жарыстарын өткізу</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74 669</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Әр түрлі спорт түрлері бойынша облыстың құрама командаларының мүшелерін дайындау және республикалық және халықаралық спорт жарыстарына қатысуы </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2 137 669</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40 470</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50 936</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2 508 133,2</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935 794,9</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1 572 338,3</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туризм басқармасы</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18 775</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қызметті реттеу</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18 775</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126 828,3</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126 828,3</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маусымын іркіліссіз өткізу үшін энергия өндіруші ұйымдардың отын сатып алуға шығындарын субсидиялау</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44 453,3</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шаруашылық-ауыз сумен жабдықтау үшін жерасты суларына іздестіру-барлау жұмыстарын ұйымдастыру және жүргізу</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82 375</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43 098 499,6</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қатынастары басқармасы</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60 706,9</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 аумағында жер қатынастарын реттеу саласындағы мемлекеттік саясатты іске асыру жөніндегі қызметтер </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50 285</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нысалы трансферттер </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9 445,9</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табиғи ресурстар және табиғат пайдалануды реттеу басқармасы</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1 165 352,1</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қоршаған ортаны қорғау саласындағы мемлекеттік саясатты іске асыру жөніндегі қызметтер</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81 920</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аймақтары мен су объектiлерi белдеулерiн белгiлеу</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3 559,2</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Ормандарды сақтау, қорғау, молайту және орман өсiру</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1 028 809,1</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Жануарлар дүниесін қорғау </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29 822</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21 241,8</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41 414 178,6</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206 091</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қолдау</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1 322 280,3</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3 650</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(улы химикаттарды) залалсыздандыру</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4 925,3</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тәжірибені тарату және енгізу жөніндегі қызметтер</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48 804</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 балық өсіру өнімділігі мен сапасын арттыруды субсидиялау</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21 720</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тауарын өндірушілерге өсімдіктерді қорғау мақсатында ауыл шаруашылығы дақылдарын өңдеуге арналған гербицидтердің, биоагенттердің (энтомофагтардың) және биопрепараттардың құнын арзандату</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7 539 745</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Тұқымдық және көшет отырғызылатын материалдың сорттық және себу сапаларын анықтау </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70 151,1</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Тракторларды, олардың тіркемелерін, өздігінен жүретін ауыл шаруашылығы, мелиоративтік және жол-құрылыс машиналары мен тетіктерін мемлекеттік есепке алуға және тіркеу</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2 030</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(органикалықтарды қоспағанда) құнын субсидиялау</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4 947 456</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салынған жағдайда агроөнеркәсіптік кешен субъектісі көтерген шығыстардың бөліктерін өтеу</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8 002 434,6</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субъектілерінің қарыздарын кепілдендіру мен сақтандыру шеңберінде субсидиялау</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129 151</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өнімдерінің өнімділігін және сапасын арттыруды, асыл тұқымды мал шаруашылығын дамытуды субсидиялау</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7 857 703,7</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Агроөнеркәсіптік кешен саласындағы дайындаушы ұйымдарға есептелген қосылған құн салығы шегінде бюджетке төленген қосылған құн салығының сомасын субсидиялау </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131 735</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3 132 246</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малын, техниканы және технологиялық жабдықты сатып алуға кредит беру, сондай-ақ лизинг кезінде сыйақы мөлшерлемесін субсидиялау</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6 266 065</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1 710 134</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2017–2021 жылдарға арналған "Еңбек" мемлекеттік бағдарламасы шеңберінде микрокредиттерді ішінара кепілдендіру</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14 856,6</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2017–2021 жылдарға арналған "Еңбек" мемлекеттік бағдарламасы шеңберінде микроқаржы ұйымдарының операциялық шығындарын субсидиялау</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туризм басқармасы</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тауарларының өңірлік тұрақтандыру қорларын қалыптастыру</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ветеринария басқармасы</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206 624</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76 112</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Уақытша сақтау пунктына ветеринариялық препараттарды тасымалдау бойынша қызметтер </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1 088</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20 765,6</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107 944,4</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жер инспекциясы басқармасы</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51 638</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жердiң пайдаланылуы мен қорғалуын бақылау саласындағы мемлекеттік саясатты іске асыру жөніндегі қызметтер</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51 638</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929 118,8</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880 075,8</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құрлыс, сәулет және қала құрылысы саласындағы мемлекеттік саясатты іске асыру жөніндегі қызметтер</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95 146</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3 400</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құрылысын дамытудың кешенді схемаларын және елді мекендердің бас жоспарларын әзірлеу</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95 000</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нысаналы даму трансферттері</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546 529,8</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 Арыс қаласындағы төтенше жағдайлардың салдарын жою бойынша ағымдағы іс-шаралар өткізу</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мемлекеттік сәулет-құрылыс бақылау және лицензиялау басқармасы</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49 043</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сәулет-құрылыс бақылау және лицензиялау саласындағы мемлекеттік саясатты іске асыру жөніндегі қызметтер</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46 043</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 күрделі шығыстары</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20 384 741,3</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20 384 741,3</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көлік және коммуникация саласындағы мемлекеттік саясатты іске асыру жөніндегі қызметтер</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73 519</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1 140 434</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1 080 943</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маңызы бар ауданаралық (қалааралық) қатынастар бойынша жолаушылар тасымалын субсидиялау</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757 000</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автомобиль жолдарын және елді-мекендердің көшелерін күрделі және орташа жөндеу</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1 431 200,3</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көлiк инфрақұрылымының басым жобаларын қаржыландыруға берiлетiн ағымдағы нысаналы трансферттер</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5 675 880</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8 686 297</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ағымдағы нысаналы трансферттер </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1 319 295,9</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бюджеттерден берілетін нысаналы даму трансферттері </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220 172,1</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14 716 254,6</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денсаулық сақтау басқармасы</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60 654</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60 654</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8 782 007,7</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жергілікті атқарушы органының резервi</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11 199,7</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берілетін ағымдағы нысаналы трансферттер</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8 367 730</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мемлекеттік әкімшілік қызметшілердің жекелеген санаттарының жалақысын көтеруге берілетін ағымдағы нысаналы трансферттер</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403 078</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білім басқармасы</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513 160</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"Ауыл-Ел бесігі" жобасы шеңберінде ауылдық елді мекендердегі әлеуметтік және инженерлік инфрақұрылым бойынша іс-шараларды іске асыруға берілетін ағымдағы нысаналы трансферттер</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298 540</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214 620</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жолаушылар көлігі және автомобиль жолдары басқармасы</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743 195</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"Ауыл-Ел бесігі" жобасы шеңберінде ауылдық елді мекендердегі әлеуметтік және инженерлік инфрақұрылым бойынша іс-шараларды іске асыруға берілетін ағымдағы нысаналы трансферттер</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743 195</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1 462 593,2</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- 2020" бизнесті қолдау мен дамытудың мемлекеттік бағдарламасы шеңберінде индустриялық инфрақұрылымды дамыту</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443 304,2</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 бюджеттеріне Өңірлерді дамытудың 2020 жылға дейінгі бағдарламасы шеңберінде инженерлік инфрақұрылымды дамыту үшін берілетін нысаналы даму трансферттері</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294 164</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"Бизнестің жол картасы - 2020" бизнесті қолдау мен дамытудың мемлекеттік бағдарламасы шеңберінде индустриялық инфрақұрылымды дамытуға берiлетiн нысаналы даму трансферттерi</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334 169</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"Ауыл-Ел бесігі" жобасы шеңберінде ауылдық елді мекендердегі әлеуметтік және инженерлік инфрақұрылымдарды дамытуға берілетін нысаналы даму трансферттері</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284 414</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 бюджеттеріне шағын және моноқалаларда бюджеттік инвестициялық жобаларды іске асыруға берілетін нысаналы даму трансферттері</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106 542</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индустриалдық-инновациялық даму басқармасы</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61 696</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индустриялық-инновациялық қызметті дамыту саласындағы мемлекеттік саясатты іске асыру жөніндегі қызметтер</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55 595</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Индустриялық-инновациялық қызметті мемлекеттік қолдау шеңберінде іс-шараларды іске асыру</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6 101</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дене шынықтыру және спорт басқармасы</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1 067 510</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1 067 510</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770 074,7</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бюджеттеріне "Ауыл-Ел бесігі" жобасы шеңберінде ауылдық елді мекендердегі әлеуметтік және инженерлік инфрақұрылымдарды дамытуға берілетін нысаналы даму трансферттері</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770 074,7</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Облыстың кәсіпкерлік және туризм басқармасы </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1 191 464</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- 2020" бизнесті қолдау мен дамытудың мемлекеттік бағдарламасы шеңберінде жеке кәсіпкерлікті қолдау</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16 000</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- 2020" бизнесті қолдау мен дамытудың мемлекеттік бағдарламасы шеңберінде кредиттер бойынша пайыздық мөлшерлемелерді субсидиялау</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902 024</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6 437</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- 2020" бизнесті қолдау мен дамытудың мемлекеттік бағдарламасы шеңберінде шағын және орта бизнеске кредиттерді ішінара кепілдендіру</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210 000</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2017–2021 жылдарға арналған "Еңбек" мемлекеттік бағдарламасы шеңберінде микрокредиттерді ішінара кепілдендіру</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36 003</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- 2020" бизнесті қолдау мен дамытудың мемлекеттік бағдарламасы шеңберінде жаңа бизнес-идеяларды іске асыру үшін жас кәсіпкерлерге мемлекеттік гранттар беру</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21 000</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басқармасы</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63 900</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63 900</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366 222,3</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366 222,3</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борышына қызмет көрсету</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35 085,6</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республикалық бюджеттен қарыздар бойынша сыйақылар мен өзге де төлемдерді төлеу бойынша борышына қызмет көрсету </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331 136,7</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41 020 992,3</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41 020 992,3</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37 326 517</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537 743,3</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3 156 456</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шешімі бойынша толық пайдалануға рұқсат етілген, өткен қаржы жылында бөлінген, пайдаланылмаған (түгел пайдаланылмаған) нысаналы даму трансферттерінің сомасын қайтару</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-1 171 011,1</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12 287 300,2</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энергетика және тұрғын үй-коммуналдық шаруашылық басқармасы</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 бюджеттік кредит түріндегі әлеуметтік қолдау ретінде тұрғын үй сертификаттарын беру үшін кредиттеу</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6 202 291,2</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құрылыс, сәулет және қала құрылысы басқармасы</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6 202 291,2</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Аудандардың (облыстық маңызы бар қалалардың) бюджеттеріне тұрғын үй жобалауға және салуға кредит беру </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6 202 291,2</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5 289 962</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4 585 487</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2017–2021 жылдарға арналған "Еңбек" мемлекеттік бағдарламасы шеңберінде кәсіпкерлікті дамытуға жәрдемдесу үшін бюджеттік кредиттер беру</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4 585 487</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экономика басқармасы</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704 475</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жергілікті атқарушы органдарға берілетін бюджеттік кредиттер</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704 475</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695 047</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кәсіпкерлік және туризм басқармасы</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695 047</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орталықтарда, моноқалаларда кәсіпкерлікті дамытуға жәрдемдесуге кредит беру</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695 047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8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9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13 458 311,3</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13 458 311,3</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бюджеттіқ кредиттерді өтеу</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13 458 311,3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9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 w:id="25"/>
          <w:p>
            <w:pPr>
              <w:spacing w:after="20"/>
              <w:ind w:left="20"/>
              <w:jc w:val="both"/>
            </w:pPr>
            <w:r>
              <w:rPr>
                <w:rFonts w:ascii="Times New Roman"/>
                <w:b w:val="false"/>
                <w:i w:val="false"/>
                <w:color w:val="000000"/>
                <w:sz w:val="20"/>
              </w:rPr>
              <w:t>
Бюджеттік</w:t>
            </w:r>
            <w:r>
              <w:br/>
            </w:r>
            <w:r>
              <w:rPr>
                <w:rFonts w:ascii="Times New Roman"/>
                <w:b w:val="false"/>
                <w:i w:val="false"/>
                <w:color w:val="000000"/>
                <w:sz w:val="20"/>
              </w:rPr>
              <w:t>
</w:t>
            </w:r>
            <w:r>
              <w:rPr>
                <w:rFonts w:ascii="Times New Roman"/>
                <w:b w:val="false"/>
                <w:i w:val="false"/>
                <w:color w:val="000000"/>
                <w:sz w:val="20"/>
              </w:rPr>
              <w:t>бағдарламалардың</w:t>
            </w:r>
            <w:r>
              <w:br/>
            </w:r>
            <w:r>
              <w:rPr>
                <w:rFonts w:ascii="Times New Roman"/>
                <w:b w:val="false"/>
                <w:i w:val="false"/>
                <w:color w:val="000000"/>
                <w:sz w:val="20"/>
              </w:rPr>
              <w:t>
әкімшісі</w:t>
            </w:r>
          </w:p>
          <w:bookmarkEnd w:id="25"/>
        </w:tc>
        <w:tc>
          <w:tcPr>
            <w:tcW w:w="0" w:type="auto"/>
            <w:vMerge/>
            <w:tcBorders>
              <w:top w:val="nil"/>
              <w:left w:val="single" w:color="cfcfcf" w:sz="5"/>
              <w:bottom w:val="single" w:color="cfcfcf" w:sz="5"/>
              <w:right w:val="single" w:color="cfcfcf" w:sz="5"/>
            </w:tcBorders>
          </w:tcP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1 455 007</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1 455 007</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1 455 007</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ауыл шаруашылығы басқармасы</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1 420 000</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1 420 000</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индустриалдық-инновациялық даму басқармасы</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35 007</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8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9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(профицитi) </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1 784 499,9</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-1 784 499,9</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10 724 293,9</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10 724 293,9</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эмиссиялық бағалы қағаздар </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4 949 304,9</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5 774 989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9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 w:id="26"/>
          <w:p>
            <w:pPr>
              <w:spacing w:after="20"/>
              <w:ind w:left="20"/>
              <w:jc w:val="both"/>
            </w:pPr>
            <w:r>
              <w:rPr>
                <w:rFonts w:ascii="Times New Roman"/>
                <w:b w:val="false"/>
                <w:i w:val="false"/>
                <w:color w:val="000000"/>
                <w:sz w:val="20"/>
              </w:rPr>
              <w:t>
Бюджеттік</w:t>
            </w:r>
            <w:r>
              <w:br/>
            </w:r>
            <w:r>
              <w:rPr>
                <w:rFonts w:ascii="Times New Roman"/>
                <w:b w:val="false"/>
                <w:i w:val="false"/>
                <w:color w:val="000000"/>
                <w:sz w:val="20"/>
              </w:rPr>
              <w:t>
</w:t>
            </w:r>
            <w:r>
              <w:rPr>
                <w:rFonts w:ascii="Times New Roman"/>
                <w:b w:val="false"/>
                <w:i w:val="false"/>
                <w:color w:val="000000"/>
                <w:sz w:val="20"/>
              </w:rPr>
              <w:t>бағдарламалардың</w:t>
            </w:r>
            <w:r>
              <w:br/>
            </w:r>
            <w:r>
              <w:rPr>
                <w:rFonts w:ascii="Times New Roman"/>
                <w:b w:val="false"/>
                <w:i w:val="false"/>
                <w:color w:val="000000"/>
                <w:sz w:val="20"/>
              </w:rPr>
              <w:t>
әкімшісі</w:t>
            </w:r>
          </w:p>
          <w:bookmarkEnd w:id="26"/>
        </w:tc>
        <w:tc>
          <w:tcPr>
            <w:tcW w:w="0" w:type="auto"/>
            <w:vMerge/>
            <w:tcBorders>
              <w:top w:val="nil"/>
              <w:left w:val="single" w:color="cfcfcf" w:sz="5"/>
              <w:bottom w:val="single" w:color="cfcfcf" w:sz="5"/>
              <w:right w:val="single" w:color="cfcfcf" w:sz="5"/>
            </w:tcBorders>
          </w:tcP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12 830 867</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қаржы басқармасы</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12 830 867</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борышын өтеу</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1 600 000</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11 230 867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8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9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322 073,2</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322 073,2</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322 073,2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