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b1a7" w14:textId="b94b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қалдықтардың түзілу және жинақталу нормаларын есептеу қағидаларын бекіту туралы" Солтүстік Қазақстан облысы әкімдігінің 2016 жылғы 29 ақпандағы № 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2019 жылғы 12 қарашадағы № 294 қаулысы. Солтүстік Қазақстан облысының Әділет департаментінде 2019 жылғы 13 қарашада № 5643 болып тіркелді. Күші жойылды - Солтүстік Қазақстан облысы әкімдігінің 2021 жылғы 27 қазандағы № 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27.10.2021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20-бабы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"Коммуналдық қалдықтардың түзілу және жинақталу нормаларын есептеу қағидаларын бекіту туралы" Солтүстік Қазақстан облысы әкімдігінің 2016 жылғы 29 ақпандағы № 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19 сәуір "Әділет" Қазақстан Республикасы нормативтік құқықтық актілерінің ақпараттық-құқықтық жүйесінде жарияланды, Қазақстан Республикасы нормативтік құқықтық актілерінің мемлекеттік тізілімінде № 3675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Коммуналдық қалдықтардың түзілу және жинақталу нормаларын есептеу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2019 жылғы "__" _______ № 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қалдықтардың түзілу және жинақталу нормаларын есептеу қағидаларына 1-қосымша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қоры мен тұрғын емес үй-жайлар объектілерінің түрлері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5858"/>
        <w:gridCol w:w="3970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үйлер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үйлері: халыққа қызмет көрсету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автокөлікті жуу орындары, автожанармай құю станциялары, гараждар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шеберханалары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 жасау және сол сияқтылар)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алаңының 1 шаршы метрі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бұқаралық іс-шаралар ұйымдастыратын заңды тұлғалар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кооперативтері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