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56fc" w14:textId="7d65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"Бірегей және элиталық тұқымдар, бірінші, екінші және үшінші көбейтілген тұқым өндірушілерді, тұқым өткізушілерді аттестаттау"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2019 жылғы 19 қарашадағы № 300 қаулысы. Солтүстік Қазақстан облысының Әділет департаментінде 2019 жылғы 20 қарашада № 5665 болып тіркелді. Күші жойылды - Солтүстік Қазақстан облысы әкімдігінің 2020 жылғы 12 ақпандағы №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"Бірегей және элиталық тұқымдар, бірінші, екінші және үшінші көбейтілген тұқым өндірушілерді, тұқым өткізушілерді аттестаттау" мемлекеттік көрсетілетін қызмет регламенті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"Бірегей және элиталық тұқымдар, бірінші, екінші және үшінші көбейтілген тұқым өндірушілерді, тұқым өткізушілерді аттестаттау" мемлекеттік көрсетілетін қызмет регламентін бекіту туралы" Солтүстік Қазақстан облысы әкімдігінің 2018 жылғы 11 сәуірдегі № 98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14 мамырда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4681 болып тіркелді)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әкімдігінің ауыл шаруашылығы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 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2019 жылғы "___"________№____ қаулысымен бекітілді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"Бiрегей және элиталық тұқымдар, бiрiншi, екiншi және үшiншi көбейтiлген тұқым өндiрушiлердi және тұқым өткізушілерді аттестаттау" мемлекеттік көрсетілетін қызмет регламенті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"Бiрегей және элиталық тұқымдар, бiрiншi, екiншi және үшiншi көбейтiлген тұқым өндiрушiлердi және тұқым өткізушілерді аттестаттау" мемлекеттік көрсетілетін қызмет регламенті (бұдан әрі – Регламент) "Тұқым шаруашылығы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4-2/416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11777 болып тіркелді) бекітілген "Бiрегей және элиталық тұқымдар, бiрiншi, екiншi және үшiншi көбейтiлген тұқым өндiрушiлердi, тұқым өткізушілерді аттестаттау" мемлекеттік көрсетілетін қызмет стандартының (бұдан әрі - Стандарт) негізінде әзірленді.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қызметті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жергілікті атқарушы органы (бұдан әрі – көрсетілетін қызметті беруші) көрсетеді.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Өтінішті қабылдау және мемлекеттік қызметті көрсету нәтижесін беру "электрондық үкіметтің" веб-порталы: www.e.gov.kz арқылы жүзеге асырылады.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мерзімі – 10 (он) жұмыс күні.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нысаны: электрондық (ішінара автоматтандырылған).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нәтижесі – аттестаттау туралы куәлік немесе осы Регламенттің 10-тармағында көрсетілген негіздер бойынша уәжді бас тарту болып табылады.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және заңды тұлғаларға (бұдан әрі – көрсетілетін қызметті алушы) тегін көрсетіледі.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көрсетудің нәтижесін ұсыну нысаны: электрондық.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Веб-порталда мемлекеттік қызметті көрсету нәтижесі көрсетілетін қызметті алушының "жеке кабинетіне" көрсетілетін қызметті берушінің уәкілетті адамының электрондық цифрлық қолтаңбасы (бұдан әрі – ЭЦҚ) қойылған электрондық құжат нысанында жолданады.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Веб-порталдың жұмыс кестесі – жөндеу жұмыстарын жүргізумен байланысты техникалық үзілістерді қоспағанда, тәулік бойы (көрсетілетін қызметті алушы Қазақстан Республикасының еңбек заңнамасына және "Қазақстан Республикасындағы мерекелер туралы" 2001 жылғы 13 желтоқсандағы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уақыты аяқталғаннан кейін, демалыс және мереке күндері жүгінген жағдайда, өтініштерді қабылдау және мемлекеттік қызметті көрсету нәтижелерін беру келесі жұмыс күні жүзеге асырылады;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жұмыс кестесі – Қазақстан Республикасының еңбек заңнамасына және Заңның 5-бабына сәйкес демалыс және мереке күндерін қоспағанда, дүйсенбі – жұма аралығында сағат 13.00-ден 14.30-ға дейінгі түскі үзіліспен сағат 9.00-ден 18.30-ға дейін.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(қызметшілерінің) іс-қимылы тәртібін сипаттау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алушы веб-порталға көрсетілетін қызметті алушының ЭЦҚ-мен куәландырылған электрондық құжат нысанында ұсынады: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Стандарттың 1-қосымшасына сәйкес өтiнiш;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Стандарттың 2, 3, 4 және 5-қосымшаларына сәйкес мәліметтер нысаны;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барлық қажетті құжаттарды тапсырған кезде өтініштің қабылданғанын растау ретінде көрсетілетін қызметті алушының "жеке кабинетінде" мемлекеттік қызметті көрсетуге арналған сұранымның қабылданғаны туралы мәртебе, сондай-ақ мемлекеттік қызметті көрсету нәтижесін алу күні мен уақыты көрсетілген хабарлама көрінеді.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жеке басын куәландыратын құжат туралы мәліметтерді көрсетілетін қызметті беруші "электрондық үкімет" шлюзі арқылы тиісті мемлекеттік ақпараттық жүйелерден алады.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процесінің құрамына кіретін әрбір рәсімнің (іс-қимылдың) мазмұны, оның орындалу ұзақтығы: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маманы өтінішті тіркейді және көрсетілетін қызметті берушінің жауапты орындаушысына жібереді – 20 (жиырма) минут;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 көрсетілетін қызметті алушының құжаттарын зерделеп, аттестациялық комиссияға жібереді (бұдан әрі – Комиссия) – 1 (бір) жұмыс күні.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берушімен құжаттар топтамасын толық ұсынбаған жағдайда көрсетілетін қызметті берушінің жауапты маманы өтінішті әрі қарай қараудан уәжді бас тартады – 1 (бір) жұмыс күні;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 топтамасын толық ұсынған кезде Комиссия сол жерге шыға отырып, "Бірегей және элиталық тұқымдар, бірінші, екінші және үшінші көбейтілген тұқым өндірушілерді, тұқым өткізушілерді аттестаттау қағидаларын бекiту туралы" (бұдан әрі – Қағидалар) Қазақстан Республикасы Ауыл шаруашылығы министрінің міндетін атқарушының 2015 жылғы 27 наурыздағы № 4-2/266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11773 болып тіркелді) белгіленген талаптарға сәйкестігіне тексеру жүргізеді – 3 (үш) жұмыс күні.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нәтижелері бойынша Қағидалар талаптарының сәйкестігіне тексеру актісін жасайды – 1 (бір) жұмыс күні.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актісін қарау қорытындысы бойынша Комиссия мемлекеттік қызмет көрсету нәтижесін беру туралы шешім қабылдайды – 2 (екі) жұмыс күні;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аттестаттау туралы куәлік беру туралы Комиссияның шешімі негізінде жергілікті атқарушы органның уәкілетті тұлғасының ЭЦҚ-мен қол қойылған электрондық құжат нысанында аттестаттау туралы куәлікті өтініш берушінің "жеке кабинетіне" жолдайды – 2 (екі) жұмыс күні.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Келесі рәсімді (іс-қимылды) орындауды бастау үшін негіз болатын мемлекеттік қызметті көрсету бойынша рәсімнің (іс-қимылдың) нәтижесі: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өтінішті тіркеу;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құжаттарын зерделеу және Комиссияға жіберу;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нәтижесін беру туралы шешім қабылдау;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көрсету нәтижесін беру.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көрсетуден бас тарту үшін мыналар негіз болып табылады: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алушының аттестаттау жүргізу үшін ұсынған құжаттарының және (немесе) олардағы деректердің (мәліметтердің) шынайы еместігінің анықталуы;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және (немесе) аттестаттаудан өткізу үшін қажетті ұсынылған материалдардың, объектілердің, деректердің және мәліметтердің Қағидалармен белгіленген талаптарға сәйкес келмеуі;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аттестаттау жүргізу үшін талап етілетін келісу туралы сұранымға уәкілетті мемлекеттік органның теріс жауабы, сондай-ақ сараптаманың, зерттеудің не тексерудің теріс қорытындысы;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алушыға қатысты оның аттестаттау жүргізу жөніндегі қызметіне тыйым салу туралы соттың заңды күшіне енген шешімінің (үкімінің) болуы;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қатысты соттың заңды күшіне енген шешімнің болуы, оның негізінде көрсетілетін қызметті алушы мемлекеттік көрсетілетін қызметті алумен байланысты арнайы құқығынан айрылуы.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(қызметшілерінің) өзара іс-қимылы тәртібін сипаттау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процесіне қатысатын көрсетілетін қызметті берушінің құрылымдық бөлімшелерінің (қызметшілерінің) тізбесі: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маманы;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Әрбір рәсімнің (іс-қимылдың) ұзақтығын көрсете отырып, әр рәсімнің (іс-қимылдың) өту реттілігін сипаттау: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маманы өтінішті тіркейді және көрсетілетін қызметті берушінің жауапты орындаушысына жібереді – 20 (жиырма) минут;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 көрсетілетін қызметті алушының құжаттарын зерделеп, аттестациялық комиссияға жібереді (бұдан әрі – Комиссия) – 1 (бір) жұмыс күні.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берушімен құжаттар топтамасын толық ұсынбаған жағдайда көрсетілетін қызметті берушінің жауапты маманы өтінішті әрі қарай қараудан уәжді бас тартады – 1 (бір) жұмыс күні;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 топтамасын толық ұсынған кезде Комиссия сол жерге шыға отырып, "Бірегей және элиталық тұқымдар, бірінші, екінші және үшінші көбейтілген тұқым өндірушілерді, тұқым өткізушілерді аттестаттау қағидаларын бекiту туралы" (бұдан әрі – Қағидалар) Қазақстан Республикасы Ауыл шаруашылығы министрінің міндетін атқарушының 2015 жылғы 27 наурыздағы № 4-2/266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11773 болып тіркелді) белгіленген талаптарға сәйкестігіне тексеру жүргізеді – 3 (үш) жұмыс күні.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нәтижелері бойынша Қағидалар талаптарының сәйкестігіне тексеру актісін жасайды – 1 (бір) жұмыс күні.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актісін қарау қорытындысы бойынша Комиссия мемлекеттік қызмет көрсету нәтижесін беру туралы шешім қабылдайды – 2 (екі) жұмыс күні;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аттестаттау туралы куәлік беру туралы Комиссияның шешімі негізінде жергілікті атқарушы органның уәкілетті тұлғасының ЭЦҚ-мен қол қойылған электрондық құжат нысанында аттестаттау туралы куәлікті өтініш берушінің "жеке кабинетіне" жолдайды – 2 (екі) жұмыс күні.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рәсімдерінің (іс-қимылдарының) көрсетілетін қызметті берушінің құрылымдық бөлімшелерінің (қызметшілерінің) өзара іс-қимылдарының, реттілігін толық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бизнес-процесстерінің анықтамалығында көрсетіледі.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"Азаматтарға арналған үкімет" мемлекеттік корпорациясы арқылы көрсетілмейді.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Веб-портал арқылы мемлекеттік қызмет көрсеткен кезде көрсетілетін қызметті беруші және көрсетілетін қызметті алушының жүгіну тәртібін және рәсімдерінің (іс-қимылдарының) реттілігін сипаттау: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ЭЦҚ көмегімен веб-порталда тіркелуді (авторландыруды) жүзеге асырады;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электрондық мемлекеттік көрсетілетін қызметті таңдауы, электрондық сұрату жолдарын толтыруы және құжаттар топтамасын электрондық нысанда бекітуі;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электрондық сұратуды электрондық мемлекеттік қызмет көрсету үшін ЭЦҚ арқылы куәландыру;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электрондық сұратудың көрсетілетін қызметті берушімен өңделуі (тексеру, тіркеу);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алушымен электрондық сұратудың мәртебесі және мемлекеттік қызмет көрсетудің мерзімі туралы хабарламаны көрсетілетін қызметті алушының "жеке кабинетіндегі" мемлекеттік көрсетілетін қызметтер тарихында алуы;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мемлекеттік қызметті көрсету процесінде көрсетілетін қызметті берушінің құрылымдық бөлімшелерінің (қызметшілерінің) өзара іс-қимылдары тәртібін сипаттауға сәйкес рәсімдерді (іс-қимылдарды) жүзеге асырады;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көрсетілетін қызметті алушының "жеке кабинетіне" электрондық құжат нысанында ЭЦҚ қол қойылған мемлекеттік қызмет көрсету нәтижесін жолдауы;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алушымен мемлекеттік көрсетілетін қызмет нәтижесін көрсетілетін қызметті алушының "жеке кабинетінен" мемлекеттік көрсетілетін қызметтер тарихынан алуы.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арқылы мемлекеттік қызметті көрсеткен кезде көрсетілетін қызметті беруші және көрсетілетін қызметті алушының жүгіну тәртібін және рәсімдерінің (іс-қимылдарының) реттілігін толық сипаттау осы Регламенттің 2-қосымшасына сәйкес мемлекеттік қызметті көрсетудің бизнес-процесстерінің анықтамалығында көрсетіледі.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қызмет көрсетудің, оның ішінде электрондық нысанда көрсетілетін қызметтердің ерекшеліктерін ескере отырып қойылатын өзге де талаптар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орындарының мекенжайлары: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тиісті көрсетілетін қызметті берушінің интернет-ресурсында;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Ауыл шаруашылығы министрлігінің www.moa.gov.kz интернет-ресурсындағы "Мемлекеттік көрсетілетін қызметтер" бөлімінің "Мемлекеттік қызмет көрсету орындарының мекенжайлары" кіші бөлімінде орналастырылған.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Көрсетілетін қызметті алушының ЭЦҚ-сы болған жағдайда мемлекеттік көрсетілетін қызметті веб-портал арқылы электрондық нысанда алу мүмкіндігі бар.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Көрсетілетін қызметті алушының мемлекеттік қызметті көрсету мәртебесі туралы ақпаратты қашықтықтан қол жеткізу режимінде веб-порталдағы "жеке кабинеті", сондай-ақ Мемлекеттік қызметтер көрсету мәселелері жөніндегі бірыңғай байланыс орталығы арқылы алу мүмкіндігі бар.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қызметті көрсету мәселелері жөніндегі анықтама қызметтерінің байланыс телефондары www.moa.gov.kz интернет-ресурсында көрсетілген. Мемлекеттік қызметтер көрсету мәселелері жөніндегі бірыңғай байланыс орталығы: 1414, 8-800-080-7777.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 тұқымдар, бірінші, екінші, және үшінші көбейтілген тұқым өндірушілерді және тұкым өткізушілерді аттестаттау" мемлекеттік көрсетілетін кызмет регламентіне 1-қосымша</w:t>
            </w:r>
          </w:p>
        </w:tc>
      </w:tr>
    </w:tbl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527"/>
        <w:gridCol w:w="8946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ауыл шаруашылығы басқармасы" коммуналдық мемлекеттік мекемесі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Парк көшесі, 57В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күндерінен басқа, дүйсенбі – жұма аралығында сағат 13.00-ден 14.30-ға дейін түскі үзіліспен сағат 9.00-ден 18.30-ға дейін.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 тұқымдар, бірінші, екінші, және үшінші көбейтілген тұқым өндірушілерді және тұкым өткізушілерді аттестаттау" мемлекеттік көрсетілетін кызмет регламентіне 2-қосымша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"Электрондық үкіметтің" веб-порталы арқылы "Бірегей және элиталық тұқымдар, бірінші, екінші және үшінші көбейтілген тұқым өндірушілерді және тұқым өткізушілерді аттестаттау" мемлекеттік қызметін көрсету бизнес-процесстерінің анықтамалығы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