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6449f" w14:textId="5d64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Солтүстік Қазақстан облысының облыстық бюджетін бекіту туралы</w:t>
      </w:r>
    </w:p>
    <w:p>
      <w:pPr>
        <w:spacing w:after="0"/>
        <w:ind w:left="0"/>
        <w:jc w:val="both"/>
      </w:pPr>
      <w:r>
        <w:rPr>
          <w:rFonts w:ascii="Times New Roman"/>
          <w:b w:val="false"/>
          <w:i w:val="false"/>
          <w:color w:val="000000"/>
          <w:sz w:val="28"/>
        </w:rPr>
        <w:t>Солтүстік Қазақстан облыстық мәслихатының 2019 жылғы 11 желтоқсандағы № 39/1 шешімі. Солтүстік Қазақстан облысының Әділет департаментінде 2019 жылғы 19 желтоқсанда № 5742 болып тіркелді.</w:t>
      </w:r>
    </w:p>
    <w:p>
      <w:pPr>
        <w:spacing w:after="0"/>
        <w:ind w:left="0"/>
        <w:jc w:val="both"/>
      </w:pPr>
      <w:bookmarkStart w:name="z4" w:id="0"/>
      <w:r>
        <w:rPr>
          <w:rFonts w:ascii="Times New Roman"/>
          <w:b w:val="false"/>
          <w:i w:val="false"/>
          <w:color w:val="ff0000"/>
          <w:sz w:val="28"/>
        </w:rPr>
        <w:t xml:space="preserve">
      Ескерту. 01.01.2020 бастап қолданысқа енгізіледі - осы шешімнің </w:t>
      </w:r>
      <w:r>
        <w:rPr>
          <w:rFonts w:ascii="Times New Roman"/>
          <w:b w:val="false"/>
          <w:i w:val="false"/>
          <w:color w:val="ff0000"/>
          <w:sz w:val="28"/>
        </w:rPr>
        <w:t>16-тармағымен</w:t>
      </w:r>
      <w:r>
        <w:rPr>
          <w:rFonts w:ascii="Times New Roman"/>
          <w:b w:val="false"/>
          <w:i w:val="false"/>
          <w:color w:val="ff0000"/>
          <w:sz w:val="28"/>
        </w:rPr>
        <w:t>.</w:t>
      </w:r>
    </w:p>
    <w:bookmarkEnd w:id="0"/>
    <w:bookmarkStart w:name="z5" w:id="1"/>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8-бабы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облыстық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2020-2022 жылдарға, оның ішінде 2020 жылға арналған Солтүстік Қазақстан облысының облыстық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253 697 188 мың теңге:</w:t>
      </w:r>
    </w:p>
    <w:bookmarkEnd w:id="3"/>
    <w:bookmarkStart w:name="z9" w:id="4"/>
    <w:p>
      <w:pPr>
        <w:spacing w:after="0"/>
        <w:ind w:left="0"/>
        <w:jc w:val="both"/>
      </w:pPr>
      <w:r>
        <w:rPr>
          <w:rFonts w:ascii="Times New Roman"/>
          <w:b w:val="false"/>
          <w:i w:val="false"/>
          <w:color w:val="000000"/>
          <w:sz w:val="28"/>
        </w:rPr>
        <w:t>
      салықтық түсімдер – 26 473 808,1 мың теңге;</w:t>
      </w:r>
    </w:p>
    <w:bookmarkEnd w:id="4"/>
    <w:bookmarkStart w:name="z10" w:id="5"/>
    <w:p>
      <w:pPr>
        <w:spacing w:after="0"/>
        <w:ind w:left="0"/>
        <w:jc w:val="both"/>
      </w:pPr>
      <w:r>
        <w:rPr>
          <w:rFonts w:ascii="Times New Roman"/>
          <w:b w:val="false"/>
          <w:i w:val="false"/>
          <w:color w:val="000000"/>
          <w:sz w:val="28"/>
        </w:rPr>
        <w:t>
      салықтық емес түсімдер – 1 911 481,1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тенге;</w:t>
      </w:r>
    </w:p>
    <w:bookmarkEnd w:id="6"/>
    <w:bookmarkStart w:name="z12" w:id="7"/>
    <w:p>
      <w:pPr>
        <w:spacing w:after="0"/>
        <w:ind w:left="0"/>
        <w:jc w:val="both"/>
      </w:pPr>
      <w:r>
        <w:rPr>
          <w:rFonts w:ascii="Times New Roman"/>
          <w:b w:val="false"/>
          <w:i w:val="false"/>
          <w:color w:val="000000"/>
          <w:sz w:val="28"/>
        </w:rPr>
        <w:t>
      трансферттер түсімі – 225 311 898,8 мың теңге;</w:t>
      </w:r>
    </w:p>
    <w:bookmarkEnd w:id="7"/>
    <w:bookmarkStart w:name="z13" w:id="8"/>
    <w:p>
      <w:pPr>
        <w:spacing w:after="0"/>
        <w:ind w:left="0"/>
        <w:jc w:val="both"/>
      </w:pPr>
      <w:r>
        <w:rPr>
          <w:rFonts w:ascii="Times New Roman"/>
          <w:b w:val="false"/>
          <w:i w:val="false"/>
          <w:color w:val="000000"/>
          <w:sz w:val="28"/>
        </w:rPr>
        <w:t>
      2) шығындар – 261 955 846,8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16 916 673 мың теңге:</w:t>
      </w:r>
    </w:p>
    <w:bookmarkEnd w:id="9"/>
    <w:bookmarkStart w:name="z15" w:id="10"/>
    <w:p>
      <w:pPr>
        <w:spacing w:after="0"/>
        <w:ind w:left="0"/>
        <w:jc w:val="both"/>
      </w:pPr>
      <w:r>
        <w:rPr>
          <w:rFonts w:ascii="Times New Roman"/>
          <w:b w:val="false"/>
          <w:i w:val="false"/>
          <w:color w:val="000000"/>
          <w:sz w:val="28"/>
        </w:rPr>
        <w:t>
      бюджеттік кредиттер – 24 838 398,3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7 921 725,3 мың теңге;</w:t>
      </w:r>
    </w:p>
    <w:bookmarkEnd w:id="11"/>
    <w:bookmarkStart w:name="z17" w:id="12"/>
    <w:p>
      <w:pPr>
        <w:spacing w:after="0"/>
        <w:ind w:left="0"/>
        <w:jc w:val="both"/>
      </w:pPr>
      <w:r>
        <w:rPr>
          <w:rFonts w:ascii="Times New Roman"/>
          <w:b w:val="false"/>
          <w:i w:val="false"/>
          <w:color w:val="000000"/>
          <w:sz w:val="28"/>
        </w:rPr>
        <w:t>
      4) қаржылық активтермен операциялар бойынша сальдо – 5 310 484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5 310 484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-30 485 815,8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30 485 815,8 мың теңге:</w:t>
      </w:r>
    </w:p>
    <w:bookmarkEnd w:id="16"/>
    <w:bookmarkStart w:name="z22" w:id="17"/>
    <w:p>
      <w:pPr>
        <w:spacing w:after="0"/>
        <w:ind w:left="0"/>
        <w:jc w:val="both"/>
      </w:pPr>
      <w:r>
        <w:rPr>
          <w:rFonts w:ascii="Times New Roman"/>
          <w:b w:val="false"/>
          <w:i w:val="false"/>
          <w:color w:val="000000"/>
          <w:sz w:val="28"/>
        </w:rPr>
        <w:t>
      қарыздар түсімі – 36 516 701,7 мың теңге;</w:t>
      </w:r>
    </w:p>
    <w:bookmarkEnd w:id="17"/>
    <w:p>
      <w:pPr>
        <w:spacing w:after="0"/>
        <w:ind w:left="0"/>
        <w:jc w:val="both"/>
      </w:pPr>
      <w:r>
        <w:rPr>
          <w:rFonts w:ascii="Times New Roman"/>
          <w:b w:val="false"/>
          <w:i w:val="false"/>
          <w:color w:val="000000"/>
          <w:sz w:val="28"/>
        </w:rPr>
        <w:t>
      қарыздарды өтеу – 7 869 721,1 мың теңге;</w:t>
      </w:r>
    </w:p>
    <w:p>
      <w:pPr>
        <w:spacing w:after="0"/>
        <w:ind w:left="0"/>
        <w:jc w:val="both"/>
      </w:pPr>
      <w:r>
        <w:rPr>
          <w:rFonts w:ascii="Times New Roman"/>
          <w:b w:val="false"/>
          <w:i w:val="false"/>
          <w:color w:val="000000"/>
          <w:sz w:val="28"/>
        </w:rPr>
        <w:t>
      бюджет қаражатының пайдаланылатын қалдықтары – 1 838 835,2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облыстық мəслихатының 01.10.2020 </w:t>
      </w:r>
      <w:r>
        <w:rPr>
          <w:rFonts w:ascii="Times New Roman"/>
          <w:b w:val="false"/>
          <w:i w:val="false"/>
          <w:color w:val="000000"/>
          <w:sz w:val="28"/>
        </w:rPr>
        <w:t>№ 48/1</w:t>
      </w:r>
      <w:r>
        <w:rPr>
          <w:rFonts w:ascii="Times New Roman"/>
          <w:b w:val="false"/>
          <w:i w:val="false"/>
          <w:color w:val="ff0000"/>
          <w:sz w:val="28"/>
        </w:rPr>
        <w:t xml:space="preserve"> (01.01.2020 бастап қолданысқа енгізіледі) шешімімен; жаңа редакцияда - Солтүстік Қазақстан облыстық мәслихатының 06.11.2020 </w:t>
      </w:r>
      <w:r>
        <w:rPr>
          <w:rFonts w:ascii="Times New Roman"/>
          <w:b w:val="false"/>
          <w:i w:val="false"/>
          <w:color w:val="000000"/>
          <w:sz w:val="28"/>
        </w:rPr>
        <w:t>№ 49/1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облыстық бюджет кірістері Қазақстан Республикасы Бюджет кодексіне сәйкес мына салықтық түсімдер есебінен қалыптастырылатыны белгіленсін:</w:t>
      </w:r>
    </w:p>
    <w:bookmarkEnd w:id="18"/>
    <w:bookmarkStart w:name="z25" w:id="19"/>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мұнай секторы ұйымдарынан түсетін түсімдерді қоспағанда, заңды тұлғалардан алынатын корпоративтік табыс салығы;</w:t>
      </w:r>
    </w:p>
    <w:bookmarkEnd w:id="19"/>
    <w:bookmarkStart w:name="z26" w:id="20"/>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жеке табыс салығы;</w:t>
      </w:r>
    </w:p>
    <w:bookmarkEnd w:id="20"/>
    <w:bookmarkStart w:name="z27" w:id="21"/>
    <w:p>
      <w:pPr>
        <w:spacing w:after="0"/>
        <w:ind w:left="0"/>
        <w:jc w:val="both"/>
      </w:pPr>
      <w:r>
        <w:rPr>
          <w:rFonts w:ascii="Times New Roman"/>
          <w:b w:val="false"/>
          <w:i w:val="false"/>
          <w:color w:val="000000"/>
          <w:sz w:val="28"/>
        </w:rPr>
        <w:t>
      жер үсті көздерінің су ресурстарын пайдаланғаны үшін төлемақы;</w:t>
      </w:r>
    </w:p>
    <w:bookmarkEnd w:id="21"/>
    <w:bookmarkStart w:name="z28" w:id="22"/>
    <w:p>
      <w:pPr>
        <w:spacing w:after="0"/>
        <w:ind w:left="0"/>
        <w:jc w:val="both"/>
      </w:pPr>
      <w:r>
        <w:rPr>
          <w:rFonts w:ascii="Times New Roman"/>
          <w:b w:val="false"/>
          <w:i w:val="false"/>
          <w:color w:val="000000"/>
          <w:sz w:val="28"/>
        </w:rPr>
        <w:t>
      орманды пайдаланғаны үшін төлем;</w:t>
      </w:r>
    </w:p>
    <w:bookmarkEnd w:id="22"/>
    <w:bookmarkStart w:name="z29" w:id="23"/>
    <w:p>
      <w:pPr>
        <w:spacing w:after="0"/>
        <w:ind w:left="0"/>
        <w:jc w:val="both"/>
      </w:pPr>
      <w:r>
        <w:rPr>
          <w:rFonts w:ascii="Times New Roman"/>
          <w:b w:val="false"/>
          <w:i w:val="false"/>
          <w:color w:val="000000"/>
          <w:sz w:val="28"/>
        </w:rPr>
        <w:t>
      қоршаған ортаға эмиссия үшін төленетін төлемақы.</w:t>
      </w:r>
    </w:p>
    <w:bookmarkEnd w:id="23"/>
    <w:bookmarkStart w:name="z30" w:id="24"/>
    <w:p>
      <w:pPr>
        <w:spacing w:after="0"/>
        <w:ind w:left="0"/>
        <w:jc w:val="both"/>
      </w:pPr>
      <w:r>
        <w:rPr>
          <w:rFonts w:ascii="Times New Roman"/>
          <w:b w:val="false"/>
          <w:i w:val="false"/>
          <w:color w:val="000000"/>
          <w:sz w:val="28"/>
        </w:rPr>
        <w:t>
      3. Облыстық бюджетке аудандар мен Петропавл қаласының бюджеттерінен алынатын салық түсімдерінің жалпы сомасын 2020 жылға бөлу мынадай мөлшерлерде белгіленсін:</w:t>
      </w:r>
    </w:p>
    <w:bookmarkEnd w:id="24"/>
    <w:bookmarkStart w:name="z31" w:id="25"/>
    <w:p>
      <w:pPr>
        <w:spacing w:after="0"/>
        <w:ind w:left="0"/>
        <w:jc w:val="both"/>
      </w:pPr>
      <w:r>
        <w:rPr>
          <w:rFonts w:ascii="Times New Roman"/>
          <w:b w:val="false"/>
          <w:i w:val="false"/>
          <w:color w:val="000000"/>
          <w:sz w:val="28"/>
        </w:rPr>
        <w:t>
      мұнай секторы ұйымдарынан түсетін түсімдерді қоспағанда, заңды тұлғалардан алынатын корпоративтік табыс салығы бойынша:</w:t>
      </w:r>
    </w:p>
    <w:bookmarkEnd w:id="25"/>
    <w:bookmarkStart w:name="z32" w:id="26"/>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bookmarkEnd w:id="26"/>
    <w:bookmarkStart w:name="z33" w:id="27"/>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w:t>
      </w:r>
    </w:p>
    <w:bookmarkEnd w:id="27"/>
    <w:bookmarkStart w:name="z34" w:id="28"/>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bookmarkEnd w:id="28"/>
    <w:bookmarkStart w:name="z35" w:id="29"/>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w:t>
      </w:r>
    </w:p>
    <w:bookmarkEnd w:id="29"/>
    <w:bookmarkStart w:name="z36" w:id="30"/>
    <w:p>
      <w:pPr>
        <w:spacing w:after="0"/>
        <w:ind w:left="0"/>
        <w:jc w:val="both"/>
      </w:pPr>
      <w:r>
        <w:rPr>
          <w:rFonts w:ascii="Times New Roman"/>
          <w:b w:val="false"/>
          <w:i w:val="false"/>
          <w:color w:val="000000"/>
          <w:sz w:val="28"/>
        </w:rPr>
        <w:t xml:space="preserve">
      Петропавл қаласы – 100 пайыз; </w:t>
      </w:r>
    </w:p>
    <w:bookmarkEnd w:id="30"/>
    <w:bookmarkStart w:name="z37" w:id="31"/>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w:t>
      </w:r>
    </w:p>
    <w:bookmarkEnd w:id="31"/>
    <w:bookmarkStart w:name="z38" w:id="32"/>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bookmarkEnd w:id="32"/>
    <w:bookmarkStart w:name="z39" w:id="33"/>
    <w:p>
      <w:pPr>
        <w:spacing w:after="0"/>
        <w:ind w:left="0"/>
        <w:jc w:val="both"/>
      </w:pPr>
      <w:r>
        <w:rPr>
          <w:rFonts w:ascii="Times New Roman"/>
          <w:b w:val="false"/>
          <w:i w:val="false"/>
          <w:color w:val="000000"/>
          <w:sz w:val="28"/>
        </w:rPr>
        <w:t>
      4. Аудандар, Петропавл қаласы бюджеттеріне салық түсімдерінің жалпы сомасын 2020 жылға бөлу белгіленсін:</w:t>
      </w:r>
    </w:p>
    <w:bookmarkEnd w:id="33"/>
    <w:bookmarkStart w:name="z40" w:id="34"/>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w:t>
      </w:r>
    </w:p>
    <w:bookmarkEnd w:id="34"/>
    <w:bookmarkStart w:name="z41" w:id="35"/>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 100 пайыз;</w:t>
      </w:r>
    </w:p>
    <w:bookmarkEnd w:id="35"/>
    <w:bookmarkStart w:name="z42" w:id="36"/>
    <w:p>
      <w:pPr>
        <w:spacing w:after="0"/>
        <w:ind w:left="0"/>
        <w:jc w:val="both"/>
      </w:pPr>
      <w:r>
        <w:rPr>
          <w:rFonts w:ascii="Times New Roman"/>
          <w:b w:val="false"/>
          <w:i w:val="false"/>
          <w:color w:val="000000"/>
          <w:sz w:val="28"/>
        </w:rPr>
        <w:t>
      әлеуметтік салық бойынша:</w:t>
      </w:r>
    </w:p>
    <w:bookmarkEnd w:id="36"/>
    <w:bookmarkStart w:name="z43" w:id="37"/>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bookmarkEnd w:id="37"/>
    <w:bookmarkStart w:name="z44" w:id="38"/>
    <w:p>
      <w:pPr>
        <w:spacing w:after="0"/>
        <w:ind w:left="0"/>
        <w:jc w:val="both"/>
      </w:pPr>
      <w:r>
        <w:rPr>
          <w:rFonts w:ascii="Times New Roman"/>
          <w:b w:val="false"/>
          <w:i w:val="false"/>
          <w:color w:val="000000"/>
          <w:sz w:val="28"/>
        </w:rPr>
        <w:t>
      5. Облыстық бюджеттің кірістері мынадай салықтық емес түсімдер есебінен қалыптастырылатыны белгіленсін:</w:t>
      </w:r>
    </w:p>
    <w:bookmarkEnd w:id="38"/>
    <w:bookmarkStart w:name="z45" w:id="39"/>
    <w:p>
      <w:pPr>
        <w:spacing w:after="0"/>
        <w:ind w:left="0"/>
        <w:jc w:val="both"/>
      </w:pPr>
      <w:r>
        <w:rPr>
          <w:rFonts w:ascii="Times New Roman"/>
          <w:b w:val="false"/>
          <w:i w:val="false"/>
          <w:color w:val="000000"/>
          <w:sz w:val="28"/>
        </w:rPr>
        <w:t>
      облыстық әкімдіктің шешімі бойынша құрылған коммуналдық мемлекеттік кәсіпорындардың таза табысы бөлігінің түсімдері;</w:t>
      </w:r>
    </w:p>
    <w:bookmarkEnd w:id="39"/>
    <w:bookmarkStart w:name="z46" w:id="40"/>
    <w:p>
      <w:pPr>
        <w:spacing w:after="0"/>
        <w:ind w:left="0"/>
        <w:jc w:val="both"/>
      </w:pPr>
      <w:r>
        <w:rPr>
          <w:rFonts w:ascii="Times New Roman"/>
          <w:b w:val="false"/>
          <w:i w:val="false"/>
          <w:color w:val="000000"/>
          <w:sz w:val="28"/>
        </w:rPr>
        <w:t>
      облыстық коммуналдық меншіктегі мүлікті жалға беруден түсетін түсімдер;</w:t>
      </w:r>
    </w:p>
    <w:bookmarkEnd w:id="40"/>
    <w:bookmarkStart w:name="z47" w:id="41"/>
    <w:p>
      <w:pPr>
        <w:spacing w:after="0"/>
        <w:ind w:left="0"/>
        <w:jc w:val="both"/>
      </w:pPr>
      <w:r>
        <w:rPr>
          <w:rFonts w:ascii="Times New Roman"/>
          <w:b w:val="false"/>
          <w:i w:val="false"/>
          <w:color w:val="000000"/>
          <w:sz w:val="28"/>
        </w:rPr>
        <w:t>
      облыстық бюджеттен қаржыландырылатын мемлекеттік мекемелермен тауарларды (жұмыстарды, қызметтерді) өткізуден түсетін түсімдер;</w:t>
      </w:r>
    </w:p>
    <w:bookmarkEnd w:id="41"/>
    <w:bookmarkStart w:name="z48" w:id="42"/>
    <w:p>
      <w:pPr>
        <w:spacing w:after="0"/>
        <w:ind w:left="0"/>
        <w:jc w:val="both"/>
      </w:pPr>
      <w:r>
        <w:rPr>
          <w:rFonts w:ascii="Times New Roman"/>
          <w:b w:val="false"/>
          <w:i w:val="false"/>
          <w:color w:val="000000"/>
          <w:sz w:val="28"/>
        </w:rPr>
        <w:t>
      облыстық бюджеттен қаржыландырылатын мемлекеттік мекемелер салатын айыппұлдар, өсімпұлдар, санкциялар, өндіріп алулар.</w:t>
      </w:r>
    </w:p>
    <w:bookmarkEnd w:id="42"/>
    <w:bookmarkStart w:name="z49" w:id="43"/>
    <w:p>
      <w:pPr>
        <w:spacing w:after="0"/>
        <w:ind w:left="0"/>
        <w:jc w:val="both"/>
      </w:pPr>
      <w:r>
        <w:rPr>
          <w:rFonts w:ascii="Times New Roman"/>
          <w:b w:val="false"/>
          <w:i w:val="false"/>
          <w:color w:val="000000"/>
          <w:sz w:val="28"/>
        </w:rPr>
        <w:t>
      6. Облыстық бюджет түсімдері мемлекеттік бюджеттен берілген бюджеттік кредиттерді өтеуден түсетін түсімдер есебінен қалыптастырылатыны белгіленсін.</w:t>
      </w:r>
    </w:p>
    <w:bookmarkEnd w:id="43"/>
    <w:bookmarkStart w:name="z50" w:id="44"/>
    <w:p>
      <w:pPr>
        <w:spacing w:after="0"/>
        <w:ind w:left="0"/>
        <w:jc w:val="both"/>
      </w:pPr>
      <w:r>
        <w:rPr>
          <w:rFonts w:ascii="Times New Roman"/>
          <w:b w:val="false"/>
          <w:i w:val="false"/>
          <w:color w:val="000000"/>
          <w:sz w:val="28"/>
        </w:rPr>
        <w:t>
      7. Облыстық бюджеттен 2020 жылға аудандар мен Петропавл қаласының бюджеттеріне берілетін 54 129 408 мың теңге сомасында белгіленсін, оның ішінде:</w:t>
      </w:r>
    </w:p>
    <w:bookmarkEnd w:id="44"/>
    <w:bookmarkStart w:name="z51" w:id="45"/>
    <w:p>
      <w:pPr>
        <w:spacing w:after="0"/>
        <w:ind w:left="0"/>
        <w:jc w:val="both"/>
      </w:pPr>
      <w:r>
        <w:rPr>
          <w:rFonts w:ascii="Times New Roman"/>
          <w:b w:val="false"/>
          <w:i w:val="false"/>
          <w:color w:val="000000"/>
          <w:sz w:val="28"/>
        </w:rPr>
        <w:t>
      Айыртау – 4 331 748 мың теңге;</w:t>
      </w:r>
    </w:p>
    <w:bookmarkEnd w:id="45"/>
    <w:bookmarkStart w:name="z52" w:id="46"/>
    <w:p>
      <w:pPr>
        <w:spacing w:after="0"/>
        <w:ind w:left="0"/>
        <w:jc w:val="both"/>
      </w:pPr>
      <w:r>
        <w:rPr>
          <w:rFonts w:ascii="Times New Roman"/>
          <w:b w:val="false"/>
          <w:i w:val="false"/>
          <w:color w:val="000000"/>
          <w:sz w:val="28"/>
        </w:rPr>
        <w:t>
      Ақжар – 2 981 053 мың теңге;</w:t>
      </w:r>
    </w:p>
    <w:bookmarkEnd w:id="46"/>
    <w:bookmarkStart w:name="z53" w:id="47"/>
    <w:p>
      <w:pPr>
        <w:spacing w:after="0"/>
        <w:ind w:left="0"/>
        <w:jc w:val="both"/>
      </w:pPr>
      <w:r>
        <w:rPr>
          <w:rFonts w:ascii="Times New Roman"/>
          <w:b w:val="false"/>
          <w:i w:val="false"/>
          <w:color w:val="000000"/>
          <w:sz w:val="28"/>
        </w:rPr>
        <w:t>
      Аққайың – 3 266 351 мың теңге;</w:t>
      </w:r>
    </w:p>
    <w:bookmarkEnd w:id="47"/>
    <w:bookmarkStart w:name="z54" w:id="48"/>
    <w:p>
      <w:pPr>
        <w:spacing w:after="0"/>
        <w:ind w:left="0"/>
        <w:jc w:val="both"/>
      </w:pPr>
      <w:r>
        <w:rPr>
          <w:rFonts w:ascii="Times New Roman"/>
          <w:b w:val="false"/>
          <w:i w:val="false"/>
          <w:color w:val="000000"/>
          <w:sz w:val="28"/>
        </w:rPr>
        <w:t>
      Есіл – 3 592 566 мың теңге;</w:t>
      </w:r>
    </w:p>
    <w:bookmarkEnd w:id="48"/>
    <w:bookmarkStart w:name="z55" w:id="49"/>
    <w:p>
      <w:pPr>
        <w:spacing w:after="0"/>
        <w:ind w:left="0"/>
        <w:jc w:val="both"/>
      </w:pPr>
      <w:r>
        <w:rPr>
          <w:rFonts w:ascii="Times New Roman"/>
          <w:b w:val="false"/>
          <w:i w:val="false"/>
          <w:color w:val="000000"/>
          <w:sz w:val="28"/>
        </w:rPr>
        <w:t>
      Жамбыл – 3 889 137 мың теңге;</w:t>
      </w:r>
    </w:p>
    <w:bookmarkEnd w:id="49"/>
    <w:bookmarkStart w:name="z56" w:id="50"/>
    <w:p>
      <w:pPr>
        <w:spacing w:after="0"/>
        <w:ind w:left="0"/>
        <w:jc w:val="both"/>
      </w:pPr>
      <w:r>
        <w:rPr>
          <w:rFonts w:ascii="Times New Roman"/>
          <w:b w:val="false"/>
          <w:i w:val="false"/>
          <w:color w:val="000000"/>
          <w:sz w:val="28"/>
        </w:rPr>
        <w:t>
      Мағжан Жұмабаев – 4 293 526 мың теңге;</w:t>
      </w:r>
    </w:p>
    <w:bookmarkEnd w:id="50"/>
    <w:bookmarkStart w:name="z57" w:id="51"/>
    <w:p>
      <w:pPr>
        <w:spacing w:after="0"/>
        <w:ind w:left="0"/>
        <w:jc w:val="both"/>
      </w:pPr>
      <w:r>
        <w:rPr>
          <w:rFonts w:ascii="Times New Roman"/>
          <w:b w:val="false"/>
          <w:i w:val="false"/>
          <w:color w:val="000000"/>
          <w:sz w:val="28"/>
        </w:rPr>
        <w:t>
      Қызылжар – 4 283 186 мың теңге;</w:t>
      </w:r>
    </w:p>
    <w:bookmarkEnd w:id="51"/>
    <w:bookmarkStart w:name="z58" w:id="52"/>
    <w:p>
      <w:pPr>
        <w:spacing w:after="0"/>
        <w:ind w:left="0"/>
        <w:jc w:val="both"/>
      </w:pPr>
      <w:r>
        <w:rPr>
          <w:rFonts w:ascii="Times New Roman"/>
          <w:b w:val="false"/>
          <w:i w:val="false"/>
          <w:color w:val="000000"/>
          <w:sz w:val="28"/>
        </w:rPr>
        <w:t>
      Мамлют – 3 099 111 мың теңге;</w:t>
      </w:r>
    </w:p>
    <w:bookmarkEnd w:id="52"/>
    <w:bookmarkStart w:name="z59" w:id="53"/>
    <w:p>
      <w:pPr>
        <w:spacing w:after="0"/>
        <w:ind w:left="0"/>
        <w:jc w:val="both"/>
      </w:pPr>
      <w:r>
        <w:rPr>
          <w:rFonts w:ascii="Times New Roman"/>
          <w:b w:val="false"/>
          <w:i w:val="false"/>
          <w:color w:val="000000"/>
          <w:sz w:val="28"/>
        </w:rPr>
        <w:t>
      Ғабит Мүсірепов атындағы – 4 837 238 мың теңге;</w:t>
      </w:r>
    </w:p>
    <w:bookmarkEnd w:id="53"/>
    <w:bookmarkStart w:name="z60" w:id="54"/>
    <w:p>
      <w:pPr>
        <w:spacing w:after="0"/>
        <w:ind w:left="0"/>
        <w:jc w:val="both"/>
      </w:pPr>
      <w:r>
        <w:rPr>
          <w:rFonts w:ascii="Times New Roman"/>
          <w:b w:val="false"/>
          <w:i w:val="false"/>
          <w:color w:val="000000"/>
          <w:sz w:val="28"/>
        </w:rPr>
        <w:t>
      Тайынша – 4 374 784 мың теңге;</w:t>
      </w:r>
    </w:p>
    <w:bookmarkEnd w:id="54"/>
    <w:bookmarkStart w:name="z61" w:id="55"/>
    <w:p>
      <w:pPr>
        <w:spacing w:after="0"/>
        <w:ind w:left="0"/>
        <w:jc w:val="both"/>
      </w:pPr>
      <w:r>
        <w:rPr>
          <w:rFonts w:ascii="Times New Roman"/>
          <w:b w:val="false"/>
          <w:i w:val="false"/>
          <w:color w:val="000000"/>
          <w:sz w:val="28"/>
        </w:rPr>
        <w:t>
      Тимирязев – 2 297 648 мың теңге;</w:t>
      </w:r>
    </w:p>
    <w:bookmarkEnd w:id="55"/>
    <w:bookmarkStart w:name="z62" w:id="56"/>
    <w:p>
      <w:pPr>
        <w:spacing w:after="0"/>
        <w:ind w:left="0"/>
        <w:jc w:val="both"/>
      </w:pPr>
      <w:r>
        <w:rPr>
          <w:rFonts w:ascii="Times New Roman"/>
          <w:b w:val="false"/>
          <w:i w:val="false"/>
          <w:color w:val="000000"/>
          <w:sz w:val="28"/>
        </w:rPr>
        <w:t>
      Уәлиханов – 3 209 182 мың теңге;</w:t>
      </w:r>
    </w:p>
    <w:bookmarkEnd w:id="56"/>
    <w:bookmarkStart w:name="z63" w:id="57"/>
    <w:p>
      <w:pPr>
        <w:spacing w:after="0"/>
        <w:ind w:left="0"/>
        <w:jc w:val="both"/>
      </w:pPr>
      <w:r>
        <w:rPr>
          <w:rFonts w:ascii="Times New Roman"/>
          <w:b w:val="false"/>
          <w:i w:val="false"/>
          <w:color w:val="000000"/>
          <w:sz w:val="28"/>
        </w:rPr>
        <w:t>
      Шал ақын – 3 059 588 мың теңге;</w:t>
      </w:r>
    </w:p>
    <w:bookmarkEnd w:id="57"/>
    <w:bookmarkStart w:name="z64" w:id="58"/>
    <w:p>
      <w:pPr>
        <w:spacing w:after="0"/>
        <w:ind w:left="0"/>
        <w:jc w:val="both"/>
      </w:pPr>
      <w:r>
        <w:rPr>
          <w:rFonts w:ascii="Times New Roman"/>
          <w:b w:val="false"/>
          <w:i w:val="false"/>
          <w:color w:val="000000"/>
          <w:sz w:val="28"/>
        </w:rPr>
        <w:t>
      Петропавл қаласына – 6 614 290 мың теңге.</w:t>
      </w:r>
    </w:p>
    <w:bookmarkEnd w:id="58"/>
    <w:bookmarkStart w:name="z65" w:id="59"/>
    <w:p>
      <w:pPr>
        <w:spacing w:after="0"/>
        <w:ind w:left="0"/>
        <w:jc w:val="both"/>
      </w:pPr>
      <w:r>
        <w:rPr>
          <w:rFonts w:ascii="Times New Roman"/>
          <w:b w:val="false"/>
          <w:i w:val="false"/>
          <w:color w:val="000000"/>
          <w:sz w:val="28"/>
        </w:rPr>
        <w:t>
      8. 2020 жылға арналған облыстық бюджетте республикалық бюджеттен берілетін ағымдағы нысаналы трансферттер түсімі ескерілсін, оның ішінде:</w:t>
      </w:r>
    </w:p>
    <w:bookmarkEnd w:id="59"/>
    <w:bookmarkStart w:name="z66" w:id="60"/>
    <w:p>
      <w:pPr>
        <w:spacing w:after="0"/>
        <w:ind w:left="0"/>
        <w:jc w:val="both"/>
      </w:pPr>
      <w:r>
        <w:rPr>
          <w:rFonts w:ascii="Times New Roman"/>
          <w:b w:val="false"/>
          <w:i w:val="false"/>
          <w:color w:val="000000"/>
          <w:sz w:val="28"/>
        </w:rPr>
        <w:t>
      1) инвестициялық салымдар кезінде агроөнеркәсіптік кешен субъектісі шеккен шығыстардың бір бөлігін өтеу;</w:t>
      </w:r>
    </w:p>
    <w:bookmarkEnd w:id="60"/>
    <w:bookmarkStart w:name="z67" w:id="61"/>
    <w:p>
      <w:pPr>
        <w:spacing w:after="0"/>
        <w:ind w:left="0"/>
        <w:jc w:val="both"/>
      </w:pPr>
      <w:r>
        <w:rPr>
          <w:rFonts w:ascii="Times New Roman"/>
          <w:b w:val="false"/>
          <w:i w:val="false"/>
          <w:color w:val="000000"/>
          <w:sz w:val="28"/>
        </w:rPr>
        <w:t>
      2)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bookmarkEnd w:id="61"/>
    <w:bookmarkStart w:name="z68" w:id="62"/>
    <w:p>
      <w:pPr>
        <w:spacing w:after="0"/>
        <w:ind w:left="0"/>
        <w:jc w:val="both"/>
      </w:pPr>
      <w:r>
        <w:rPr>
          <w:rFonts w:ascii="Times New Roman"/>
          <w:b w:val="false"/>
          <w:i w:val="false"/>
          <w:color w:val="000000"/>
          <w:sz w:val="28"/>
        </w:rPr>
        <w:t>
      3)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w:t>
      </w:r>
    </w:p>
    <w:bookmarkEnd w:id="62"/>
    <w:bookmarkStart w:name="z69" w:id="63"/>
    <w:p>
      <w:pPr>
        <w:spacing w:after="0"/>
        <w:ind w:left="0"/>
        <w:jc w:val="both"/>
      </w:pPr>
      <w:r>
        <w:rPr>
          <w:rFonts w:ascii="Times New Roman"/>
          <w:b w:val="false"/>
          <w:i w:val="false"/>
          <w:color w:val="000000"/>
          <w:sz w:val="28"/>
        </w:rPr>
        <w:t>
      4)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bookmarkEnd w:id="63"/>
    <w:bookmarkStart w:name="z70" w:id="64"/>
    <w:p>
      <w:pPr>
        <w:spacing w:after="0"/>
        <w:ind w:left="0"/>
        <w:jc w:val="both"/>
      </w:pPr>
      <w:r>
        <w:rPr>
          <w:rFonts w:ascii="Times New Roman"/>
          <w:b w:val="false"/>
          <w:i w:val="false"/>
          <w:color w:val="000000"/>
          <w:sz w:val="28"/>
        </w:rPr>
        <w:t>
      5) саны зиян тигізудің экономикалық шегінен және карантиндік объектілерден жоғары зиянды және аса қауіпті зиянды ағзаларға қарсы өңдеу жүргізуге арналған пестицидтердің, биоагенттердің (энтомофагтардың) құнын субсидиялау;</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Солтүстік Қазақстан облыстық мəслихатының 20.04.2020 </w:t>
      </w:r>
      <w:r>
        <w:rPr>
          <w:rFonts w:ascii="Times New Roman"/>
          <w:b w:val="false"/>
          <w:i w:val="false"/>
          <w:color w:val="000000"/>
          <w:sz w:val="28"/>
        </w:rPr>
        <w:t>№ 42/1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72" w:id="65"/>
    <w:p>
      <w:pPr>
        <w:spacing w:after="0"/>
        <w:ind w:left="0"/>
        <w:jc w:val="both"/>
      </w:pPr>
      <w:r>
        <w:rPr>
          <w:rFonts w:ascii="Times New Roman"/>
          <w:b w:val="false"/>
          <w:i w:val="false"/>
          <w:color w:val="000000"/>
          <w:sz w:val="28"/>
        </w:rPr>
        <w:t>
      7) мемлекеттік атаулы әлеуметтік көмек төлеу;</w:t>
      </w:r>
    </w:p>
    <w:bookmarkEnd w:id="65"/>
    <w:bookmarkStart w:name="z73" w:id="66"/>
    <w:p>
      <w:pPr>
        <w:spacing w:after="0"/>
        <w:ind w:left="0"/>
        <w:jc w:val="both"/>
      </w:pPr>
      <w:r>
        <w:rPr>
          <w:rFonts w:ascii="Times New Roman"/>
          <w:b w:val="false"/>
          <w:i w:val="false"/>
          <w:color w:val="000000"/>
          <w:sz w:val="28"/>
        </w:rPr>
        <w:t>
      8) үкіметтік емес ұйымдарда мемлекеттік әлеуметтік тапсырысты орналастыру;</w:t>
      </w:r>
    </w:p>
    <w:bookmarkEnd w:id="66"/>
    <w:bookmarkStart w:name="z74" w:id="67"/>
    <w:p>
      <w:pPr>
        <w:spacing w:after="0"/>
        <w:ind w:left="0"/>
        <w:jc w:val="both"/>
      </w:pPr>
      <w:r>
        <w:rPr>
          <w:rFonts w:ascii="Times New Roman"/>
          <w:b w:val="false"/>
          <w:i w:val="false"/>
          <w:color w:val="000000"/>
          <w:sz w:val="28"/>
        </w:rPr>
        <w:t>
      9) Қазақстан Республикасында мүгедектердің құқықтарын қамтамасыз ету және өмір сүру сапасын жақсарту;</w:t>
      </w:r>
    </w:p>
    <w:bookmarkEnd w:id="67"/>
    <w:bookmarkStart w:name="z75" w:id="68"/>
    <w:p>
      <w:pPr>
        <w:spacing w:after="0"/>
        <w:ind w:left="0"/>
        <w:jc w:val="both"/>
      </w:pPr>
      <w:r>
        <w:rPr>
          <w:rFonts w:ascii="Times New Roman"/>
          <w:b w:val="false"/>
          <w:i w:val="false"/>
          <w:color w:val="000000"/>
          <w:sz w:val="28"/>
        </w:rPr>
        <w:t>
      10) кохлеарлық импланттарға сөйлеу процессорларын ауыстыру және теңшеу жөніндегі көрсетілетін қызметтер;</w:t>
      </w:r>
    </w:p>
    <w:bookmarkEnd w:id="68"/>
    <w:bookmarkStart w:name="z76" w:id="69"/>
    <w:p>
      <w:pPr>
        <w:spacing w:after="0"/>
        <w:ind w:left="0"/>
        <w:jc w:val="both"/>
      </w:pPr>
      <w:r>
        <w:rPr>
          <w:rFonts w:ascii="Times New Roman"/>
          <w:b w:val="false"/>
          <w:i w:val="false"/>
          <w:color w:val="000000"/>
          <w:sz w:val="28"/>
        </w:rPr>
        <w:t>
      11) еңбек нарығын дамыту;</w:t>
      </w:r>
    </w:p>
    <w:bookmarkEnd w:id="69"/>
    <w:bookmarkStart w:name="z77" w:id="70"/>
    <w:p>
      <w:pPr>
        <w:spacing w:after="0"/>
        <w:ind w:left="0"/>
        <w:jc w:val="both"/>
      </w:pPr>
      <w:r>
        <w:rPr>
          <w:rFonts w:ascii="Times New Roman"/>
          <w:b w:val="false"/>
          <w:i w:val="false"/>
          <w:color w:val="000000"/>
          <w:sz w:val="28"/>
        </w:rPr>
        <w:t>
      12) мемлекеттік халықты әлеуметтік қорғау ұйымдарында арнаулы әлеуметтік қызметтер көрсететін қызметкерлердің жалақысына қосымша ақы белгілеу;</w:t>
      </w:r>
    </w:p>
    <w:bookmarkEnd w:id="70"/>
    <w:bookmarkStart w:name="z78" w:id="71"/>
    <w:p>
      <w:pPr>
        <w:spacing w:after="0"/>
        <w:ind w:left="0"/>
        <w:jc w:val="both"/>
      </w:pPr>
      <w:r>
        <w:rPr>
          <w:rFonts w:ascii="Times New Roman"/>
          <w:b w:val="false"/>
          <w:i w:val="false"/>
          <w:color w:val="000000"/>
          <w:sz w:val="28"/>
        </w:rPr>
        <w:t>
      13) мемлекеттік мектепке дейінгі білім беру ұйымдары педагогтарының еңбекақысын ұлғайту;</w:t>
      </w:r>
    </w:p>
    <w:bookmarkEnd w:id="71"/>
    <w:bookmarkStart w:name="z79" w:id="72"/>
    <w:p>
      <w:pPr>
        <w:spacing w:after="0"/>
        <w:ind w:left="0"/>
        <w:jc w:val="both"/>
      </w:pPr>
      <w:r>
        <w:rPr>
          <w:rFonts w:ascii="Times New Roman"/>
          <w:b w:val="false"/>
          <w:i w:val="false"/>
          <w:color w:val="000000"/>
          <w:sz w:val="28"/>
        </w:rPr>
        <w:t>
      14) мемлекеттік мектепке дейінгі білім беру ұйымдарының педагогтарына біліктілік санаты үшін қосымша ақы;</w:t>
      </w:r>
    </w:p>
    <w:bookmarkEnd w:id="72"/>
    <w:bookmarkStart w:name="z80" w:id="73"/>
    <w:p>
      <w:pPr>
        <w:spacing w:after="0"/>
        <w:ind w:left="0"/>
        <w:jc w:val="both"/>
      </w:pPr>
      <w:r>
        <w:rPr>
          <w:rFonts w:ascii="Times New Roman"/>
          <w:b w:val="false"/>
          <w:i w:val="false"/>
          <w:color w:val="000000"/>
          <w:sz w:val="28"/>
        </w:rPr>
        <w:t>
      15) орта білім беру ұйымдарын жан басына шаққандағы қаржыландыруды сынақтан өткізу;</w:t>
      </w:r>
    </w:p>
    <w:bookmarkEnd w:id="73"/>
    <w:bookmarkStart w:name="z81" w:id="74"/>
    <w:p>
      <w:pPr>
        <w:spacing w:after="0"/>
        <w:ind w:left="0"/>
        <w:jc w:val="both"/>
      </w:pPr>
      <w:r>
        <w:rPr>
          <w:rFonts w:ascii="Times New Roman"/>
          <w:b w:val="false"/>
          <w:i w:val="false"/>
          <w:color w:val="000000"/>
          <w:sz w:val="28"/>
        </w:rPr>
        <w:t>
      16) мемлекеттік орта білім беру ұйымдары педагогтарының еңбекақысын ұлғайту;</w:t>
      </w:r>
    </w:p>
    <w:bookmarkEnd w:id="74"/>
    <w:bookmarkStart w:name="z82" w:id="75"/>
    <w:p>
      <w:pPr>
        <w:spacing w:after="0"/>
        <w:ind w:left="0"/>
        <w:jc w:val="both"/>
      </w:pPr>
      <w:r>
        <w:rPr>
          <w:rFonts w:ascii="Times New Roman"/>
          <w:b w:val="false"/>
          <w:i w:val="false"/>
          <w:color w:val="000000"/>
          <w:sz w:val="28"/>
        </w:rPr>
        <w:t>
      17) мемлекеттік орта білім беру ұйымдарының педагогтарына біліктілік санаты үшін қосымша ақы;</w:t>
      </w:r>
    </w:p>
    <w:bookmarkEnd w:id="75"/>
    <w:bookmarkStart w:name="z83" w:id="76"/>
    <w:p>
      <w:pPr>
        <w:spacing w:after="0"/>
        <w:ind w:left="0"/>
        <w:jc w:val="both"/>
      </w:pPr>
      <w:r>
        <w:rPr>
          <w:rFonts w:ascii="Times New Roman"/>
          <w:b w:val="false"/>
          <w:i w:val="false"/>
          <w:color w:val="000000"/>
          <w:sz w:val="28"/>
        </w:rPr>
        <w:t>
      18) "Жас маман" жобасы шеңберінде колледждер үшін жабдықтар сатып алу;</w:t>
      </w:r>
    </w:p>
    <w:bookmarkEnd w:id="76"/>
    <w:bookmarkStart w:name="z84" w:id="77"/>
    <w:p>
      <w:pPr>
        <w:spacing w:after="0"/>
        <w:ind w:left="0"/>
        <w:jc w:val="both"/>
      </w:pPr>
      <w:r>
        <w:rPr>
          <w:rFonts w:ascii="Times New Roman"/>
          <w:b w:val="false"/>
          <w:i w:val="false"/>
          <w:color w:val="000000"/>
          <w:sz w:val="28"/>
        </w:rPr>
        <w:t>
      19) техникалық және кәсіптік, орта білімнен кейінгі білім беретін мемлекеттік ұйымдар педагогтарының еңбекақысын ұлғайту;</w:t>
      </w:r>
    </w:p>
    <w:bookmarkEnd w:id="77"/>
    <w:bookmarkStart w:name="z85" w:id="78"/>
    <w:p>
      <w:pPr>
        <w:spacing w:after="0"/>
        <w:ind w:left="0"/>
        <w:jc w:val="both"/>
      </w:pPr>
      <w:r>
        <w:rPr>
          <w:rFonts w:ascii="Times New Roman"/>
          <w:b w:val="false"/>
          <w:i w:val="false"/>
          <w:color w:val="000000"/>
          <w:sz w:val="28"/>
        </w:rPr>
        <w:t>
      20) мемлекеттік техникалық және кәсіптік, орта білімнен кейінгі білім беру ұйымдарының педагогтарына біліктілік санаты үшін қосымша ақы;</w:t>
      </w:r>
    </w:p>
    <w:bookmarkEnd w:id="78"/>
    <w:bookmarkStart w:name="z86" w:id="79"/>
    <w:p>
      <w:pPr>
        <w:spacing w:after="0"/>
        <w:ind w:left="0"/>
        <w:jc w:val="both"/>
      </w:pPr>
      <w:r>
        <w:rPr>
          <w:rFonts w:ascii="Times New Roman"/>
          <w:b w:val="false"/>
          <w:i w:val="false"/>
          <w:color w:val="000000"/>
          <w:sz w:val="28"/>
        </w:rPr>
        <w:t>
      21) көпбалалы және аз қамтылған отбасылардың балалары үшін жоғары білімі бар мамандарды даярлауға мемлекеттік білім беру тапсырысын орналастыру;</w:t>
      </w:r>
    </w:p>
    <w:bookmarkEnd w:id="79"/>
    <w:bookmarkStart w:name="z87" w:id="80"/>
    <w:p>
      <w:pPr>
        <w:spacing w:after="0"/>
        <w:ind w:left="0"/>
        <w:jc w:val="both"/>
      </w:pPr>
      <w:r>
        <w:rPr>
          <w:rFonts w:ascii="Times New Roman"/>
          <w:b w:val="false"/>
          <w:i w:val="false"/>
          <w:color w:val="000000"/>
          <w:sz w:val="28"/>
        </w:rPr>
        <w:t>
      22) медициналық ұйымның сот шешімі негізінде жүзеге асырылатын жыныстық құмарлықты төмендетуге арналған іс-шараларды жүргізу;</w:t>
      </w:r>
    </w:p>
    <w:bookmarkEnd w:id="80"/>
    <w:bookmarkStart w:name="z88" w:id="81"/>
    <w:p>
      <w:pPr>
        <w:spacing w:after="0"/>
        <w:ind w:left="0"/>
        <w:jc w:val="both"/>
      </w:pPr>
      <w:r>
        <w:rPr>
          <w:rFonts w:ascii="Times New Roman"/>
          <w:b w:val="false"/>
          <w:i w:val="false"/>
          <w:color w:val="000000"/>
          <w:sz w:val="28"/>
        </w:rPr>
        <w:t>
      23) жергілікті деңгейде денсаулық сақтау ұйымдарын материалдық-техникалық жарақтандыру;</w:t>
      </w:r>
    </w:p>
    <w:bookmarkEnd w:id="81"/>
    <w:bookmarkStart w:name="z89" w:id="82"/>
    <w:p>
      <w:pPr>
        <w:spacing w:after="0"/>
        <w:ind w:left="0"/>
        <w:jc w:val="both"/>
      </w:pPr>
      <w:r>
        <w:rPr>
          <w:rFonts w:ascii="Times New Roman"/>
          <w:b w:val="false"/>
          <w:i w:val="false"/>
          <w:color w:val="000000"/>
          <w:sz w:val="28"/>
        </w:rPr>
        <w:t>
      24) қаржы лизингі шарттарында сатып алынған санитариялық көлік бойынша лизингтік төлемдерді өтеу;</w:t>
      </w:r>
    </w:p>
    <w:bookmarkEnd w:id="82"/>
    <w:bookmarkStart w:name="z90" w:id="83"/>
    <w:p>
      <w:pPr>
        <w:spacing w:after="0"/>
        <w:ind w:left="0"/>
        <w:jc w:val="both"/>
      </w:pPr>
      <w:r>
        <w:rPr>
          <w:rFonts w:ascii="Times New Roman"/>
          <w:b w:val="false"/>
          <w:i w:val="false"/>
          <w:color w:val="000000"/>
          <w:sz w:val="28"/>
        </w:rPr>
        <w:t>
      25) вакциналар мен басқа да иммунобиологиялық препараттарды сатып алу;</w:t>
      </w:r>
    </w:p>
    <w:bookmarkEnd w:id="83"/>
    <w:bookmarkStart w:name="z91" w:id="84"/>
    <w:p>
      <w:pPr>
        <w:spacing w:after="0"/>
        <w:ind w:left="0"/>
        <w:jc w:val="both"/>
      </w:pPr>
      <w:r>
        <w:rPr>
          <w:rFonts w:ascii="Times New Roman"/>
          <w:b w:val="false"/>
          <w:i w:val="false"/>
          <w:color w:val="000000"/>
          <w:sz w:val="28"/>
        </w:rPr>
        <w:t>
      26) салауатты өмір салтын насихаттау;</w:t>
      </w:r>
    </w:p>
    <w:bookmarkEnd w:id="84"/>
    <w:bookmarkStart w:name="z92" w:id="85"/>
    <w:p>
      <w:pPr>
        <w:spacing w:after="0"/>
        <w:ind w:left="0"/>
        <w:jc w:val="both"/>
      </w:pPr>
      <w:r>
        <w:rPr>
          <w:rFonts w:ascii="Times New Roman"/>
          <w:b w:val="false"/>
          <w:i w:val="false"/>
          <w:color w:val="000000"/>
          <w:sz w:val="28"/>
        </w:rPr>
        <w:t>
      27) Жұқпалы иммундық тапшылық синдромы профилактикасы және оған қарсы күрес жөніндегі іс-шараларды іске асыру;</w:t>
      </w:r>
    </w:p>
    <w:bookmarkEnd w:id="85"/>
    <w:bookmarkStart w:name="z93" w:id="86"/>
    <w:p>
      <w:pPr>
        <w:spacing w:after="0"/>
        <w:ind w:left="0"/>
        <w:jc w:val="both"/>
      </w:pPr>
      <w:r>
        <w:rPr>
          <w:rFonts w:ascii="Times New Roman"/>
          <w:b w:val="false"/>
          <w:i w:val="false"/>
          <w:color w:val="000000"/>
          <w:sz w:val="28"/>
        </w:rPr>
        <w:t>
      28) 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w:t>
      </w:r>
    </w:p>
    <w:bookmarkEnd w:id="86"/>
    <w:bookmarkStart w:name="z94" w:id="87"/>
    <w:p>
      <w:pPr>
        <w:spacing w:after="0"/>
        <w:ind w:left="0"/>
        <w:jc w:val="both"/>
      </w:pPr>
      <w:r>
        <w:rPr>
          <w:rFonts w:ascii="Times New Roman"/>
          <w:b w:val="false"/>
          <w:i w:val="false"/>
          <w:color w:val="000000"/>
          <w:sz w:val="28"/>
        </w:rPr>
        <w:t>
      29) "Ауыл – Ел бесігі" жобасы шеңберінде ауылдық елді мекендерде әлеуметтік және инженерлік инфрақұрылым бойынша іс-шараларды іске асыру;</w:t>
      </w:r>
    </w:p>
    <w:bookmarkEnd w:id="87"/>
    <w:bookmarkStart w:name="z95" w:id="88"/>
    <w:p>
      <w:pPr>
        <w:spacing w:after="0"/>
        <w:ind w:left="0"/>
        <w:jc w:val="both"/>
      </w:pPr>
      <w:r>
        <w:rPr>
          <w:rFonts w:ascii="Times New Roman"/>
          <w:b w:val="false"/>
          <w:i w:val="false"/>
          <w:color w:val="000000"/>
          <w:sz w:val="28"/>
        </w:rPr>
        <w:t>
      30) жаңа бизнес-идеяларды іске асыру үшін жас кәсіпкерлерге мемлекеттік гранттар беру;</w:t>
      </w:r>
    </w:p>
    <w:bookmarkEnd w:id="88"/>
    <w:bookmarkStart w:name="z96" w:id="89"/>
    <w:p>
      <w:pPr>
        <w:spacing w:after="0"/>
        <w:ind w:left="0"/>
        <w:jc w:val="both"/>
      </w:pPr>
      <w:r>
        <w:rPr>
          <w:rFonts w:ascii="Times New Roman"/>
          <w:b w:val="false"/>
          <w:i w:val="false"/>
          <w:color w:val="000000"/>
          <w:sz w:val="28"/>
        </w:rPr>
        <w:t>
      31) көлік инфрақұрылымының басым жобаларын қаржыландыру;</w:t>
      </w:r>
    </w:p>
    <w:bookmarkEnd w:id="89"/>
    <w:bookmarkStart w:name="z97" w:id="90"/>
    <w:p>
      <w:pPr>
        <w:spacing w:after="0"/>
        <w:ind w:left="0"/>
        <w:jc w:val="both"/>
      </w:pPr>
      <w:r>
        <w:rPr>
          <w:rFonts w:ascii="Times New Roman"/>
          <w:b w:val="false"/>
          <w:i w:val="false"/>
          <w:color w:val="000000"/>
          <w:sz w:val="28"/>
        </w:rPr>
        <w:t>
      32) нәтижелі жұмыспен қамтуды және жаппай кәсіпкерлікті дамыту;</w:t>
      </w:r>
    </w:p>
    <w:bookmarkEnd w:id="90"/>
    <w:bookmarkStart w:name="z98" w:id="91"/>
    <w:p>
      <w:pPr>
        <w:spacing w:after="0"/>
        <w:ind w:left="0"/>
        <w:jc w:val="both"/>
      </w:pPr>
      <w:r>
        <w:rPr>
          <w:rFonts w:ascii="Times New Roman"/>
          <w:b w:val="false"/>
          <w:i w:val="false"/>
          <w:color w:val="000000"/>
          <w:sz w:val="28"/>
        </w:rPr>
        <w:t>
      33) мамандарды әлеуметтік қолдау шараларын іске асыру;</w:t>
      </w:r>
    </w:p>
    <w:bookmarkEnd w:id="91"/>
    <w:bookmarkStart w:name="z99" w:id="92"/>
    <w:p>
      <w:pPr>
        <w:spacing w:after="0"/>
        <w:ind w:left="0"/>
        <w:jc w:val="both"/>
      </w:pPr>
      <w:r>
        <w:rPr>
          <w:rFonts w:ascii="Times New Roman"/>
          <w:b w:val="false"/>
          <w:i w:val="false"/>
          <w:color w:val="000000"/>
          <w:sz w:val="28"/>
        </w:rPr>
        <w:t>
      34) облыс орталықтарында кәсіпкерлікті дамытуға жәрдемдесу;</w:t>
      </w:r>
    </w:p>
    <w:bookmarkEnd w:id="92"/>
    <w:bookmarkStart w:name="z100" w:id="93"/>
    <w:p>
      <w:pPr>
        <w:spacing w:after="0"/>
        <w:ind w:left="0"/>
        <w:jc w:val="both"/>
      </w:pPr>
      <w:r>
        <w:rPr>
          <w:rFonts w:ascii="Times New Roman"/>
          <w:b w:val="false"/>
          <w:i w:val="false"/>
          <w:color w:val="000000"/>
          <w:sz w:val="28"/>
        </w:rPr>
        <w:t xml:space="preserve">
      35) жұмыс күші мол өңірлерден қоныс аударушылар үшін тұрғын үй сатып алу; </w:t>
      </w:r>
    </w:p>
    <w:bookmarkEnd w:id="93"/>
    <w:p>
      <w:pPr>
        <w:spacing w:after="0"/>
        <w:ind w:left="0"/>
        <w:jc w:val="both"/>
      </w:pPr>
      <w:r>
        <w:rPr>
          <w:rFonts w:ascii="Times New Roman"/>
          <w:b w:val="false"/>
          <w:i w:val="false"/>
          <w:color w:val="000000"/>
          <w:sz w:val="28"/>
        </w:rPr>
        <w:t>
      36) төтенше жағдай кезеңінде қоғамдық тәртіпті сақтауды күшейтілген режимде қамтамасыз еткен ішкі істер органдарының қызметкерлеріне сыйлықақы төлеу;</w:t>
      </w:r>
    </w:p>
    <w:p>
      <w:pPr>
        <w:spacing w:after="0"/>
        <w:ind w:left="0"/>
        <w:jc w:val="both"/>
      </w:pPr>
      <w:r>
        <w:rPr>
          <w:rFonts w:ascii="Times New Roman"/>
          <w:b w:val="false"/>
          <w:i w:val="false"/>
          <w:color w:val="000000"/>
          <w:sz w:val="28"/>
        </w:rPr>
        <w:t>
      37) асыл тұқымды мал шаруашылығын дамытуды, мал шаруашылығы өнімдерінің өнімділігін және сапасын арттыруды субсидиялау;</w:t>
      </w:r>
    </w:p>
    <w:p>
      <w:pPr>
        <w:spacing w:after="0"/>
        <w:ind w:left="0"/>
        <w:jc w:val="both"/>
      </w:pPr>
      <w:r>
        <w:rPr>
          <w:rFonts w:ascii="Times New Roman"/>
          <w:b w:val="false"/>
          <w:i w:val="false"/>
          <w:color w:val="000000"/>
          <w:sz w:val="28"/>
        </w:rPr>
        <w:t>
      38) агроөнеркәсіптік кешен субъектілерінің қарыздарын кепілдендіру мен сақтандыру шеңберінде субсидиялау;</w:t>
      </w:r>
    </w:p>
    <w:p>
      <w:pPr>
        <w:spacing w:after="0"/>
        <w:ind w:left="0"/>
        <w:jc w:val="both"/>
      </w:pPr>
      <w:r>
        <w:rPr>
          <w:rFonts w:ascii="Times New Roman"/>
          <w:b w:val="false"/>
          <w:i w:val="false"/>
          <w:color w:val="000000"/>
          <w:sz w:val="28"/>
        </w:rPr>
        <w:t>
      39) тұқым шаруашылығын дамытуды субсидиялау;</w:t>
      </w:r>
    </w:p>
    <w:p>
      <w:pPr>
        <w:spacing w:after="0"/>
        <w:ind w:left="0"/>
        <w:jc w:val="both"/>
      </w:pPr>
      <w:r>
        <w:rPr>
          <w:rFonts w:ascii="Times New Roman"/>
          <w:b w:val="false"/>
          <w:i w:val="false"/>
          <w:color w:val="000000"/>
          <w:sz w:val="28"/>
        </w:rPr>
        <w:t>
      40) тыңайтқыштар (органикалықтарды қоспағанда) құнын субсидиялау;</w:t>
      </w:r>
    </w:p>
    <w:p>
      <w:pPr>
        <w:spacing w:after="0"/>
        <w:ind w:left="0"/>
        <w:jc w:val="both"/>
      </w:pPr>
      <w:r>
        <w:rPr>
          <w:rFonts w:ascii="Times New Roman"/>
          <w:b w:val="false"/>
          <w:i w:val="false"/>
          <w:color w:val="000000"/>
          <w:sz w:val="28"/>
        </w:rPr>
        <w:t>
      41) техникалық және кәсіптік білім беру ұйымдарында білім алушыларға мемлекеттік стипендияның мөлшерін ұлғайту және жергілікті бюджет қаражаты есебінен осы бағыт бойынша төленген шығыстардың сомасын өтеу;</w:t>
      </w:r>
    </w:p>
    <w:p>
      <w:pPr>
        <w:spacing w:after="0"/>
        <w:ind w:left="0"/>
        <w:jc w:val="both"/>
      </w:pPr>
      <w:r>
        <w:rPr>
          <w:rFonts w:ascii="Times New Roman"/>
          <w:b w:val="false"/>
          <w:i w:val="false"/>
          <w:color w:val="000000"/>
          <w:sz w:val="28"/>
        </w:rPr>
        <w:t>
      42) техникалық және кәсіптік, орта білімнен кейінгі білім беру ұйымдарында білім алушыларға мемлекеттік стипендияның мөлшерін ұлғайту және жергілікті бюджеттердің қаражаты есебінен осы бағыт бойынша төленген шығыстардың сомасын өтеу;</w:t>
      </w:r>
    </w:p>
    <w:p>
      <w:pPr>
        <w:spacing w:after="0"/>
        <w:ind w:left="0"/>
        <w:jc w:val="both"/>
      </w:pPr>
      <w:r>
        <w:rPr>
          <w:rFonts w:ascii="Times New Roman"/>
          <w:b w:val="false"/>
          <w:i w:val="false"/>
          <w:color w:val="000000"/>
          <w:sz w:val="28"/>
        </w:rPr>
        <w:t>
      43) жергілікті атқарушы органдардың денсаулық сақтау саласындағы ұйымдары қызметкерлерінің жалақысын арттыру;</w:t>
      </w:r>
    </w:p>
    <w:p>
      <w:pPr>
        <w:spacing w:after="0"/>
        <w:ind w:left="0"/>
        <w:jc w:val="both"/>
      </w:pPr>
      <w:r>
        <w:rPr>
          <w:rFonts w:ascii="Times New Roman"/>
          <w:b w:val="false"/>
          <w:i w:val="false"/>
          <w:color w:val="000000"/>
          <w:sz w:val="28"/>
        </w:rPr>
        <w:t xml:space="preserve">
      44) "Бизнестің жол картасы – 2025" бизнесті қолдау мен дамытудың мемлекеттік бағдарламасын бекіту туралы" Қазақстан Республикасы Үкіметінің 2019 жылғы 24 желтоқсандағы № 968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 2025" бизнесті қолдау мен дамытудың мемлекеттік бағдарламасы шеңберінде кредиттер бойынша сыйақы мөлшерлемесін субсидиялау және кепілдік беру;</w:t>
      </w:r>
    </w:p>
    <w:p>
      <w:pPr>
        <w:spacing w:after="0"/>
        <w:ind w:left="0"/>
        <w:jc w:val="both"/>
      </w:pPr>
      <w:r>
        <w:rPr>
          <w:rFonts w:ascii="Times New Roman"/>
          <w:b w:val="false"/>
          <w:i w:val="false"/>
          <w:color w:val="000000"/>
          <w:sz w:val="28"/>
        </w:rPr>
        <w:t>
      45) шағын және орта бизнес субъектілері үшін салық жүктемесін төмендетуге байланысты шығындарды өтеу;</w:t>
      </w:r>
    </w:p>
    <w:p>
      <w:pPr>
        <w:spacing w:after="0"/>
        <w:ind w:left="0"/>
        <w:jc w:val="both"/>
      </w:pPr>
      <w:r>
        <w:rPr>
          <w:rFonts w:ascii="Times New Roman"/>
          <w:b w:val="false"/>
          <w:i w:val="false"/>
          <w:color w:val="000000"/>
          <w:sz w:val="28"/>
        </w:rPr>
        <w:t>
      46) 2020-2021 жылдарға арналған Жұмыспен қамтудың жол картасы шеңберінде инфрақұрылымды және тұрғын үй-коммуналдық шаруашылықты дамыту есебінен жұмыспен қамтуды қамтамасыз ету;</w:t>
      </w:r>
    </w:p>
    <w:p>
      <w:pPr>
        <w:spacing w:after="0"/>
        <w:ind w:left="0"/>
        <w:jc w:val="both"/>
      </w:pPr>
      <w:r>
        <w:rPr>
          <w:rFonts w:ascii="Times New Roman"/>
          <w:b w:val="false"/>
          <w:i w:val="false"/>
          <w:color w:val="000000"/>
          <w:sz w:val="28"/>
        </w:rPr>
        <w:t>
      47) Қазақстан Республикасында төтенше жағдай режимінде коммуналдық қызметтерге ақы төлеу бойынша халықтың төлемдерін өтеуге.</w:t>
      </w:r>
    </w:p>
    <w:bookmarkStart w:name="z101" w:id="94"/>
    <w:p>
      <w:pPr>
        <w:spacing w:after="0"/>
        <w:ind w:left="0"/>
        <w:jc w:val="both"/>
      </w:pPr>
      <w:r>
        <w:rPr>
          <w:rFonts w:ascii="Times New Roman"/>
          <w:b w:val="false"/>
          <w:i w:val="false"/>
          <w:color w:val="000000"/>
          <w:sz w:val="28"/>
        </w:rPr>
        <w:t xml:space="preserve">
      Республикалық бюджеттен көрсетілген ағымдағы нысаналы трансферттерді бөлу 2020-2022 жылдарға арналған облыстық бюджет туралы Солтүстік Қазақстан облыстық мәслихатының шешімін іске асыру туралы Солтүстік Қазақстан облысы әкімдігінің қаулысымен айқындалады. </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Солтүстік Қазақстан облыстық мəслихатының 20.04.2020 </w:t>
      </w:r>
      <w:r>
        <w:rPr>
          <w:rFonts w:ascii="Times New Roman"/>
          <w:b w:val="false"/>
          <w:i w:val="false"/>
          <w:color w:val="000000"/>
          <w:sz w:val="28"/>
        </w:rPr>
        <w:t>№ 42/1</w:t>
      </w:r>
      <w:r>
        <w:rPr>
          <w:rFonts w:ascii="Times New Roman"/>
          <w:b w:val="false"/>
          <w:i w:val="false"/>
          <w:color w:val="ff0000"/>
          <w:sz w:val="28"/>
        </w:rPr>
        <w:t xml:space="preserve"> (01.01.2020 бастап қолданысқа енгізіледі); 28.05.2020 </w:t>
      </w:r>
      <w:r>
        <w:rPr>
          <w:rFonts w:ascii="Times New Roman"/>
          <w:b w:val="false"/>
          <w:i w:val="false"/>
          <w:color w:val="000000"/>
          <w:sz w:val="28"/>
        </w:rPr>
        <w:t>№ 43/1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102" w:id="9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2020 жылға арналған облыстық бюджетте республикалық бюджеттен берілетін нысаналы даму трансферттерінің түсімдері ескерілсін, оның ішінде:</w:t>
      </w:r>
    </w:p>
    <w:bookmarkEnd w:id="95"/>
    <w:p>
      <w:pPr>
        <w:spacing w:after="0"/>
        <w:ind w:left="0"/>
        <w:jc w:val="both"/>
      </w:pPr>
      <w:r>
        <w:rPr>
          <w:rFonts w:ascii="Times New Roman"/>
          <w:b w:val="false"/>
          <w:i w:val="false"/>
          <w:color w:val="000000"/>
          <w:sz w:val="28"/>
        </w:rPr>
        <w:t>
      1) "Тұрғын үй-коммуналдық дамудың 2020-2025 жылдарға арналған "Нұрлы жер" мемлекеттік бағдарламасын бекіту туралы" Қазақстан Республикасы Үкіметінің 2019 жылғы 31 желтоқсандағы № 1054 қаулысымен бекітілген "Нұрлы жер" мемлекеттік тұрғын үй құрылысы бағдарламасы (бұдан әрі-"Нұрлы жер" тұрғын үй-коммуналдық даму мемлекеттік бағдарламасы) аясында инженерлік-коммуникациялық инфрақұрылымды жобалау, дамыту және (немесе) жайластыруға;</w:t>
      </w:r>
    </w:p>
    <w:p>
      <w:pPr>
        <w:spacing w:after="0"/>
        <w:ind w:left="0"/>
        <w:jc w:val="both"/>
      </w:pPr>
      <w:r>
        <w:rPr>
          <w:rFonts w:ascii="Times New Roman"/>
          <w:b w:val="false"/>
          <w:i w:val="false"/>
          <w:color w:val="000000"/>
          <w:sz w:val="28"/>
        </w:rPr>
        <w:t>
      2) "Нұрлы жер" тұрғын үй-коммуналдық даму мемлекеттік бағдарламасы аясында коммуналдық тұрғын үй қорының тұрғын үйін салу және (немесе) реконструкциялауға;</w:t>
      </w:r>
    </w:p>
    <w:p>
      <w:pPr>
        <w:spacing w:after="0"/>
        <w:ind w:left="0"/>
        <w:jc w:val="both"/>
      </w:pPr>
      <w:r>
        <w:rPr>
          <w:rFonts w:ascii="Times New Roman"/>
          <w:b w:val="false"/>
          <w:i w:val="false"/>
          <w:color w:val="000000"/>
          <w:sz w:val="28"/>
        </w:rPr>
        <w:t>
      3) "Нұрлы жер" тұрғын үй-коммуналдық даму мемлекеттік бағдарламасы аясында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4) сумен жабдықтау және су бұру жүйесін дамытуға;</w:t>
      </w:r>
    </w:p>
    <w:p>
      <w:pPr>
        <w:spacing w:after="0"/>
        <w:ind w:left="0"/>
        <w:jc w:val="both"/>
      </w:pPr>
      <w:r>
        <w:rPr>
          <w:rFonts w:ascii="Times New Roman"/>
          <w:b w:val="false"/>
          <w:i w:val="false"/>
          <w:color w:val="000000"/>
          <w:sz w:val="28"/>
        </w:rPr>
        <w:t>
      5) ауылдық елді мекендерде сумен жабдықтау және су бұру жүйесін дамытуға;</w:t>
      </w:r>
    </w:p>
    <w:p>
      <w:pPr>
        <w:spacing w:after="0"/>
        <w:ind w:left="0"/>
        <w:jc w:val="both"/>
      </w:pPr>
      <w:r>
        <w:rPr>
          <w:rFonts w:ascii="Times New Roman"/>
          <w:b w:val="false"/>
          <w:i w:val="false"/>
          <w:color w:val="000000"/>
          <w:sz w:val="28"/>
        </w:rPr>
        <w:t>
      6) шағын және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7) инженерлік инфрақұрылымды дамытуға;</w:t>
      </w:r>
    </w:p>
    <w:p>
      <w:pPr>
        <w:spacing w:after="0"/>
        <w:ind w:left="0"/>
        <w:jc w:val="both"/>
      </w:pPr>
      <w:r>
        <w:rPr>
          <w:rFonts w:ascii="Times New Roman"/>
          <w:b w:val="false"/>
          <w:i w:val="false"/>
          <w:color w:val="000000"/>
          <w:sz w:val="28"/>
        </w:rPr>
        <w:t>
      8) "Ауыл-Ел бесігі" жобасы аясында ауылдық елді мекендерде әлеуметтік және инженерлік инфрақұрылымды дамытуға;</w:t>
      </w:r>
    </w:p>
    <w:p>
      <w:pPr>
        <w:spacing w:after="0"/>
        <w:ind w:left="0"/>
        <w:jc w:val="both"/>
      </w:pPr>
      <w:r>
        <w:rPr>
          <w:rFonts w:ascii="Times New Roman"/>
          <w:b w:val="false"/>
          <w:i w:val="false"/>
          <w:color w:val="000000"/>
          <w:sz w:val="28"/>
        </w:rPr>
        <w:t>
      9) индустриялық инфрақұрылымды дамытуға.</w:t>
      </w:r>
    </w:p>
    <w:p>
      <w:pPr>
        <w:spacing w:after="0"/>
        <w:ind w:left="0"/>
        <w:jc w:val="both"/>
      </w:pPr>
      <w:r>
        <w:rPr>
          <w:rFonts w:ascii="Times New Roman"/>
          <w:b w:val="false"/>
          <w:i w:val="false"/>
          <w:color w:val="000000"/>
          <w:sz w:val="28"/>
        </w:rPr>
        <w:t>
      Көрсетілген республикалық бюджеттен берілетін нысаналы даму трансферттерін бөлу 2020-2022 жылдарға арналған облыстық бюджет туралы Солтүстік Қазақстан облыстық мәслихаттың шешімін іске асыру туралы Солтүстік Қазақстан облысы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облыстық мəслихатының 01.10.2020 </w:t>
      </w:r>
      <w:r>
        <w:rPr>
          <w:rFonts w:ascii="Times New Roman"/>
          <w:b w:val="false"/>
          <w:i w:val="false"/>
          <w:color w:val="000000"/>
          <w:sz w:val="28"/>
        </w:rPr>
        <w:t>№ 48/1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13" w:id="9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4-қосымшаға</w:t>
      </w:r>
      <w:r>
        <w:rPr>
          <w:rFonts w:ascii="Times New Roman"/>
          <w:b w:val="false"/>
          <w:i w:val="false"/>
          <w:color w:val="000000"/>
          <w:sz w:val="28"/>
        </w:rPr>
        <w:t xml:space="preserve"> сәйкес 2020 жылға арналған жергілікті бюджеттерді атқару процесінде жергілікті бюджеттік бағдарламалар секвестрге жатпайтыны белгіленсін.</w:t>
      </w:r>
    </w:p>
    <w:bookmarkEnd w:id="96"/>
    <w:bookmarkStart w:name="z114" w:id="97"/>
    <w:p>
      <w:pPr>
        <w:spacing w:after="0"/>
        <w:ind w:left="0"/>
        <w:jc w:val="both"/>
      </w:pPr>
      <w:r>
        <w:rPr>
          <w:rFonts w:ascii="Times New Roman"/>
          <w:b w:val="false"/>
          <w:i w:val="false"/>
          <w:color w:val="000000"/>
          <w:sz w:val="28"/>
        </w:rPr>
        <w:t xml:space="preserve">
      11. 2020 жылға арналған Солтүстік Қазақстан облысы жергілікті атқарушы органының резерві 684 341,2 мың теңге сомасында бекітілсін. </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облыстық мəслихатының 31.03.2020 </w:t>
      </w:r>
      <w:r>
        <w:rPr>
          <w:rFonts w:ascii="Times New Roman"/>
          <w:b w:val="false"/>
          <w:i w:val="false"/>
          <w:color w:val="000000"/>
          <w:sz w:val="28"/>
        </w:rPr>
        <w:t>№ 41/1</w:t>
      </w:r>
      <w:r>
        <w:rPr>
          <w:rFonts w:ascii="Times New Roman"/>
          <w:b w:val="false"/>
          <w:i w:val="false"/>
          <w:color w:val="ff0000"/>
          <w:sz w:val="28"/>
        </w:rPr>
        <w:t xml:space="preserve"> (01.01.2020 бастап қолданысқа енгізіледі); жаңа редакцияда - Солтүстік Қазақстан облыстық мəслихатының 28.05.2020 </w:t>
      </w:r>
      <w:r>
        <w:rPr>
          <w:rFonts w:ascii="Times New Roman"/>
          <w:b w:val="false"/>
          <w:i w:val="false"/>
          <w:color w:val="000000"/>
          <w:sz w:val="28"/>
        </w:rPr>
        <w:t>№ 43/1</w:t>
      </w:r>
      <w:r>
        <w:rPr>
          <w:rFonts w:ascii="Times New Roman"/>
          <w:b w:val="false"/>
          <w:i w:val="false"/>
          <w:color w:val="ff0000"/>
          <w:sz w:val="28"/>
        </w:rPr>
        <w:t xml:space="preserve"> (01.01.2020 бастап қолданысқа енгізіледі) шешімдерімен; жаңа редакцияда - Солтүстік Қазақстан облыстық мәслихатының 06.11.2020 </w:t>
      </w:r>
      <w:r>
        <w:rPr>
          <w:rFonts w:ascii="Times New Roman"/>
          <w:b w:val="false"/>
          <w:i w:val="false"/>
          <w:color w:val="000000"/>
          <w:sz w:val="28"/>
        </w:rPr>
        <w:t>№ 49/1</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2020 жылға арналған облыстық бюджетте аудандар мен Петропавл қаласының бюджеттеріне нысаналы трансферттер көзделсін.</w:t>
      </w:r>
    </w:p>
    <w:p>
      <w:pPr>
        <w:spacing w:after="0"/>
        <w:ind w:left="0"/>
        <w:jc w:val="both"/>
      </w:pPr>
      <w:r>
        <w:rPr>
          <w:rFonts w:ascii="Times New Roman"/>
          <w:b w:val="false"/>
          <w:i w:val="false"/>
          <w:color w:val="000000"/>
          <w:sz w:val="28"/>
        </w:rPr>
        <w:t xml:space="preserve">
      Көрсетілген трансферттерді бөлу 2020-2022 жылдарға арналған облыстық бюджет туралы Солтүстік Қазақстан облыстық мәслихатының шешімін іске асыру туралы Солтүстік Қазақстан облысы әкімдігінің қаулысымен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11-1-тармақпен толықтырылды - Солтүстік Қазақстан облыстық мəслихатының 11.03.2020 </w:t>
      </w:r>
      <w:r>
        <w:rPr>
          <w:rFonts w:ascii="Times New Roman"/>
          <w:b w:val="false"/>
          <w:i w:val="false"/>
          <w:color w:val="000000"/>
          <w:sz w:val="28"/>
        </w:rPr>
        <w:t>№ 40/2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11-2.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бюджеттен және республикалық бюджеттен берілген 2019 жылы пайдаланылмаған (түгел пайдаланылмаған) нысаналы трансферттерді қайтару есебінен, оның ішінде Қазақстан Республикасының Ұлттық қорынан берілген нысаналы трансферттер есебінен 2020 жылға арналған облыстық бюджет шығыстары қарастырылсын.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11-2-тармақпен толықтырылды - Солтүстік Қазақстан облыстық мəслихатының 11.03.2020 </w:t>
      </w:r>
      <w:r>
        <w:rPr>
          <w:rFonts w:ascii="Times New Roman"/>
          <w:b w:val="false"/>
          <w:i w:val="false"/>
          <w:color w:val="000000"/>
          <w:sz w:val="28"/>
        </w:rPr>
        <w:t>№ 40/2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Солтүстік Қазақстан облыстық мәслихатының 06.11.2020 </w:t>
      </w:r>
      <w:r>
        <w:rPr>
          <w:rFonts w:ascii="Times New Roman"/>
          <w:b w:val="false"/>
          <w:i w:val="false"/>
          <w:color w:val="000000"/>
          <w:sz w:val="28"/>
        </w:rPr>
        <w:t>№ 49/1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16" w:id="98"/>
    <w:p>
      <w:pPr>
        <w:spacing w:after="0"/>
        <w:ind w:left="0"/>
        <w:jc w:val="both"/>
      </w:pPr>
      <w:r>
        <w:rPr>
          <w:rFonts w:ascii="Times New Roman"/>
          <w:b w:val="false"/>
          <w:i w:val="false"/>
          <w:color w:val="000000"/>
          <w:sz w:val="28"/>
        </w:rPr>
        <w:t>
      13. Азаматтық қызметшілер болып табылатын және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кемінде жиырма бес пайызға жоғарылатылған айлықақылар мен тарифтік мөлшерлемелер көзделсін.</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Солтүстік Қазақстан облыстық мəслихатының 06.11.2020 </w:t>
      </w:r>
      <w:r>
        <w:rPr>
          <w:rFonts w:ascii="Times New Roman"/>
          <w:b w:val="false"/>
          <w:i w:val="false"/>
          <w:color w:val="000000"/>
          <w:sz w:val="28"/>
        </w:rPr>
        <w:t>№ 49/1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17" w:id="99"/>
    <w:p>
      <w:pPr>
        <w:spacing w:after="0"/>
        <w:ind w:left="0"/>
        <w:jc w:val="both"/>
      </w:pPr>
      <w:r>
        <w:rPr>
          <w:rFonts w:ascii="Times New Roman"/>
          <w:b w:val="false"/>
          <w:i w:val="false"/>
          <w:color w:val="000000"/>
          <w:sz w:val="28"/>
        </w:rPr>
        <w:t>
      14. Аудандар бюджеттерінде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көрсетуге шығыстар көзделсін.</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Солтүстік Қазақстан облыстық мəслихатының 06.11.2020 </w:t>
      </w:r>
      <w:r>
        <w:rPr>
          <w:rFonts w:ascii="Times New Roman"/>
          <w:b w:val="false"/>
          <w:i w:val="false"/>
          <w:color w:val="000000"/>
          <w:sz w:val="28"/>
        </w:rPr>
        <w:t>№ 49/1</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18" w:id="100"/>
    <w:p>
      <w:pPr>
        <w:spacing w:after="0"/>
        <w:ind w:left="0"/>
        <w:jc w:val="both"/>
      </w:pPr>
      <w:r>
        <w:rPr>
          <w:rFonts w:ascii="Times New Roman"/>
          <w:b w:val="false"/>
          <w:i w:val="false"/>
          <w:color w:val="000000"/>
          <w:sz w:val="28"/>
        </w:rPr>
        <w:t>
      15. Солтүстік Қазақстан облысының жергілікті атқарушы органы қарызының лимиті 2020 жылға 37 813 888,2 мың теңге мөлшерінде белгіленсін.</w:t>
      </w:r>
    </w:p>
    <w:bookmarkEnd w:id="100"/>
    <w:bookmarkStart w:name="z119" w:id="101"/>
    <w:p>
      <w:pPr>
        <w:spacing w:after="0"/>
        <w:ind w:left="0"/>
        <w:jc w:val="both"/>
      </w:pPr>
      <w:r>
        <w:rPr>
          <w:rFonts w:ascii="Times New Roman"/>
          <w:b w:val="false"/>
          <w:i w:val="false"/>
          <w:color w:val="000000"/>
          <w:sz w:val="28"/>
        </w:rPr>
        <w:t>
      16. Осы қаулы 2020 жылғы 1 қаңтардан бастап қолданысқа енгізіледі.</w:t>
      </w:r>
    </w:p>
    <w:bookmarkEnd w:id="10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Ю.Белоног</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2019 жылғы 11 желтоқсандағы № 39/1 шешіміне 1-қосымша</w:t>
            </w:r>
          </w:p>
        </w:tc>
      </w:tr>
    </w:tbl>
    <w:bookmarkStart w:name="z123" w:id="102"/>
    <w:p>
      <w:pPr>
        <w:spacing w:after="0"/>
        <w:ind w:left="0"/>
        <w:jc w:val="left"/>
      </w:pPr>
      <w:r>
        <w:rPr>
          <w:rFonts w:ascii="Times New Roman"/>
          <w:b/>
          <w:i w:val="false"/>
          <w:color w:val="000000"/>
        </w:rPr>
        <w:t xml:space="preserve"> 2020 жылға арналған Солтүстiк Қазақстан облыстық бюджеті </w:t>
      </w:r>
    </w:p>
    <w:bookmarkEnd w:id="102"/>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облыстық мəслихатының 01.10.2020 </w:t>
      </w:r>
      <w:r>
        <w:rPr>
          <w:rFonts w:ascii="Times New Roman"/>
          <w:b w:val="false"/>
          <w:i w:val="false"/>
          <w:color w:val="ff0000"/>
          <w:sz w:val="28"/>
        </w:rPr>
        <w:t>№ 48/1</w:t>
      </w:r>
      <w:r>
        <w:rPr>
          <w:rFonts w:ascii="Times New Roman"/>
          <w:b w:val="false"/>
          <w:i w:val="false"/>
          <w:color w:val="ff0000"/>
          <w:sz w:val="28"/>
        </w:rPr>
        <w:t xml:space="preserve"> (01.01.2020 бастап қолданысқа енгізіледі) шешімімен; жаңа редакцияда - Солтүстік Қазақстан облыстық мәслихатының 06.11.2020 </w:t>
      </w:r>
      <w:r>
        <w:rPr>
          <w:rFonts w:ascii="Times New Roman"/>
          <w:b w:val="false"/>
          <w:i w:val="false"/>
          <w:color w:val="ff0000"/>
          <w:sz w:val="28"/>
        </w:rPr>
        <w:t>№ 49/1</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865"/>
        <w:gridCol w:w="979"/>
        <w:gridCol w:w="7017"/>
        <w:gridCol w:w="280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7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253 697 188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26 473 808,1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24 375 570,1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7 800 095,5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16 575 474,6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2 098 238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2 098 238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1 911 481,1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237 734,5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50 428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159 182,5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401 052,4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401 052,4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1 272 694,2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1 272 694,2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225 311 898,8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1 685 465,8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1 685 465,8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223 626 433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223 626 433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261 955 846,8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3 497 874,8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2 349 378,7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1 694 483,4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136 435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73 553,6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14 545,3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430 361,4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285 383,3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271 916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13 218,2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61 673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61 673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26 455,8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18 759,2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190 894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189 894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134 650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109 562,3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289 582,6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83 995,1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18 712,5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26 464,6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105 587,5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33 813,6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15 498,5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30 697,4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6 692 536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6 692 536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6 067 439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618 902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39 555 178,8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10 266,9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10 266,9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430 007,1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51 661,6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158 123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157 311,5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33 890 925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155 007,3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2 177 384,7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80 704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1 224 255,2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90 270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63 894,7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16 889,7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6 284 389,6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68 231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1 174 249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409 405,6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1 447 628,4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20 596 892,8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1 919 693,8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1 462 801,8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456 892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3 304 286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1 228 745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575 541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кәсіптік және орта білімнен кейінгі білім беру объектілерін салу және реконструкциялау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11 332 755,5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5 896 267,9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124 825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61 994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878 973,5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67 466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3 976 319,3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231 228,1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санитарлық көлік бойынша лизинг төлемдерін өтеу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163 359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5 436 487,6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5 436 487,6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9 362 984,8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8 563 278,3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152 609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636 207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1 917 255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65 433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304 352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45 850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467 349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65 870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239 387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4 589 545,3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687 019,5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687 019,5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64 152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62 152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27 868 835,1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756 217,3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756 217,3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249 569,4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249 569,4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368 144,4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368 144,4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19 968 607,7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91 914,2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574 418,3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2 428 124,8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2 973 522,3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 және абаттандыру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415 187,8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9 302 015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4 177 385,3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240 832,8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240 832,8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6 163 355,6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3 163 175,5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3 000 180,1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122 107,9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122 107,9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7 938 119,9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746 559,8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103 650,8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593 940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3 144 211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74 999,7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2 670 226,7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37 347,6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296 841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987 226,5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95 619,9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739 606,6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3 050 322,6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105 899,3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163 224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429 409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1 174 560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216 061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362 972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111 214,5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431 700,8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52 790 577,4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1 362 284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81 612,4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22 370,4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1 148 558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44 540,1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1 459 686,6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110 857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48 135,5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34 553,7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93 036,9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111 515,5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875 013,7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35 695,5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145 924,4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55 034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49 609 706,8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284 531,2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2 144 802,4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12 862 357,4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залалсыздандыру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127 805,3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7 230,9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6 725 074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9 414 881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8 176 785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131 735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6 516 708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2 359 394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микрокредиттерді ішінара кепілдендіру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19 696,8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10 255 681,8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10 205 412,8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101 260,6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13 185,4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4 955 321,2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4 907 376,8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 төтенше жағдайлардың салдарын жою бойынша ағымдағы іс-шараларды өткізу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48 568,8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22 011 086,5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22 011 086,5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77 241,6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1 672 182,1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1 498 969,7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7 249 522,1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11 116 443,7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36 055,3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6 756 349,1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458 596,7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279 887,7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178 709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684 341,2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684 341,2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142 476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142 476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2 769 409,5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114 632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7 244,3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мөлшерлемелерді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1 702 770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800 438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микрокредиттерді ішінара кепілдендіру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1 445 171,7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567 052,7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картасы-2025"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878 119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513 054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513 054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158 792,4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158 792,4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156 480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63 382 311,1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63 382 311,1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54 129 408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468 122,5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6 397 681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1 638 774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493 325,6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16 916 673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24 838 398,3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11 158 476,1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2 393 057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2 393 057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2 370 721,2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2 370 721,2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2 247 165,7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2 247 165,7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3 594 667,3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3 594 667,3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508 226,9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508 226,9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9 732 679,6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9 732 679,6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9 732 679,6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3 407 320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1 150 102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1 150 102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2 257 218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кәсіпкерлікті дамытуға жәрдемдесу үшін бюджеттік кредиттер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2 257 218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539 922,6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539 922,6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539 922,6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7 921 725,3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7 921 725,3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7 921 725,3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5 310 484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5 310 484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5 310 484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1 476 960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1 476 960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779 824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779 824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3 053 700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3 053 700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-30 485 815,8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30 485 815,8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36 516 701,7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36 516 701,7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32 744 162,7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3 772 539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7 869 721,1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7 869 721,1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6 831 260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1 038 461,1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1 838 835,2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1 838 835,2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1 838 835,2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мәслихатының 2019 жылғы 11 желтоқсандағы № 39/1 шешіміне 2-қосымша</w:t>
            </w:r>
          </w:p>
        </w:tc>
      </w:tr>
    </w:tbl>
    <w:bookmarkStart w:name="z125" w:id="103"/>
    <w:p>
      <w:pPr>
        <w:spacing w:after="0"/>
        <w:ind w:left="0"/>
        <w:jc w:val="left"/>
      </w:pPr>
      <w:r>
        <w:rPr>
          <w:rFonts w:ascii="Times New Roman"/>
          <w:b/>
          <w:i w:val="false"/>
          <w:color w:val="000000"/>
        </w:rPr>
        <w:t xml:space="preserve"> 2021 жылға арналған Солтүстiк Қазақстан облыстық бюджеті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083"/>
        <w:gridCol w:w="1083"/>
        <w:gridCol w:w="6257"/>
        <w:gridCol w:w="30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162 996 019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21 036 590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18 925 975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3 924 257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15 001 718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2 110 615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2 110 615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415 801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278 933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278 933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141 543 628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141 543 628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141 543 628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162 827 500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1 589 519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898 204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847 554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301 753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6 397 035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6 397 035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5 891 207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19 052 341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15 967 026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1 959 839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1 155 558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4 930 810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896 775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6 276 248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1 689 323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1 247 131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442 192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1 667 907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1 667 907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843 528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3 925 659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3 188 222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592 377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1 758 377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637 266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637 266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2 750 881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2 750 881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2 689 050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4 558 850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670 207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587 586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1 879 421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914 584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30 430 532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1 269 339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1 155 383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28 046 303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1 528 164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залалсыздандыру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6 025 168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8 850 785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2 009 394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микрокредиттерді ішінара кепілдендіру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микроқаржы ұйымдарының операциялық шығындарын субсидиялау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1 006 239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898 432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5 252 342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5 252 342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39 655 943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428 888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428 888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туризм басқармасы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2 381 621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мөлшерлемелерді субсидиялау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2 011 621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микрокредиттерді ішінара кепілдендіру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36 784 312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36 784 312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47 150 037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47 150 037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47 150 037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-4 887 991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5 108 512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5 108 512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5 108 512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операциялар бойынша сальдо</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5 056 510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-5 056 510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5 056 510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5 056 510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3 186 018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1 870 492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мәслихатының 2019 жылғы 11 желтоқсандағы № 39/1 шешіміне 3-қосымша</w:t>
            </w:r>
          </w:p>
        </w:tc>
      </w:tr>
    </w:tbl>
    <w:bookmarkStart w:name="z127" w:id="104"/>
    <w:p>
      <w:pPr>
        <w:spacing w:after="0"/>
        <w:ind w:left="0"/>
        <w:jc w:val="left"/>
      </w:pPr>
      <w:r>
        <w:rPr>
          <w:rFonts w:ascii="Times New Roman"/>
          <w:b/>
          <w:i w:val="false"/>
          <w:color w:val="000000"/>
        </w:rPr>
        <w:t xml:space="preserve"> 2022 жылға арналған Солтүстiк Қазақстан облыстық бюджеті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083"/>
        <w:gridCol w:w="1083"/>
        <w:gridCol w:w="6257"/>
        <w:gridCol w:w="30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164 370 806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22 117 138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19 921 833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4 261 889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15 659 944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2 195 305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2 195 305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141 829 462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141 829 462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141 829 462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164 410 230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1 625 472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920 904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869 493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5 935 812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5 935 812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5 929 617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19 263 457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16 062 269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1 979 083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1 169 379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4 982 798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730 488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399 994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6 439 991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1 739 429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1 283 423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456 006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1 264 432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1 264 432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1 231 373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4 024 025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3 274 471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608 514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1 805 129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646 171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646 171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2 886 439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2 886 439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2 823 503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4 673 369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698 319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614 167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1 896 771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288 634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922 622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326 852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1 882 073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1 745 670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31 166 968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1 162 547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28 724 688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1 604 572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залалсыздандыру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6 319 155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8 850 785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2 009 394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микрокредиттерді ішінара кепілдендіру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микроқаржы ұйымдарының операциялық шығындарын субсидиялау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1 053 867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943 355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5 303 629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5 303 629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39 745 793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туризм басқармасы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2 441 183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мөлшерлемелерді субсидиялау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2 058 978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микрокредиттерді ішінара кепілдендіру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36 791 623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36 791 623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47 304 320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47 304 320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47 304 320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-1 659 917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1 891 464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1 891 464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1 891 464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операциялар бойынша сальдо</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1 620 493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-1 620 493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(профицитін пайдалану)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1 620 493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1 620 493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1 620 493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мәслихатының 2019 жылғы 11 желтоқсандағы № 39/1 шешіміне 4-қосымша</w:t>
            </w:r>
          </w:p>
        </w:tc>
      </w:tr>
    </w:tbl>
    <w:bookmarkStart w:name="z129" w:id="105"/>
    <w:p>
      <w:pPr>
        <w:spacing w:after="0"/>
        <w:ind w:left="0"/>
        <w:jc w:val="left"/>
      </w:pPr>
      <w:r>
        <w:rPr>
          <w:rFonts w:ascii="Times New Roman"/>
          <w:b/>
          <w:i w:val="false"/>
          <w:color w:val="000000"/>
        </w:rPr>
        <w:t xml:space="preserve"> 2020 жылға арналған жергілікті бюджеттердің атқарылуы барысында секвестрлеуге жатпайтын жергілікті бюджеттік бағдарламалар тізбесі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мен баланы қорғау жөніндегі көрсетілетін қызметтер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тегін медициналық көмектің кепілдік берілген көлемімен қосымша қамтамасыз ету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2019 жылғы 11 желтоқсандағы № 39/1 шешіміне 5-қосымша</w:t>
            </w:r>
          </w:p>
        </w:tc>
      </w:tr>
    </w:tbl>
    <w:bookmarkStart w:name="z131" w:id="106"/>
    <w:p>
      <w:pPr>
        <w:spacing w:after="0"/>
        <w:ind w:left="0"/>
        <w:jc w:val="left"/>
      </w:pPr>
      <w:r>
        <w:rPr>
          <w:rFonts w:ascii="Times New Roman"/>
          <w:b/>
          <w:i w:val="false"/>
          <w:color w:val="000000"/>
        </w:rPr>
        <w:t xml:space="preserve"> 2020 жылғы 1 қаңтарда қалыптасқан бюджет қаражатының бос қалдықтары мен облыстық бюджеттен және республикалық бюджеттен берілген 2019 жылы пайдаланылмаған (толық пайдаланылмаған) нысаналы трансферттерді қайтару есебінен, оның ішінде Қазақстан Республикасының Ұлттық қорынан берілген нысаналы трансферттер есебінен 2020 жылға арналған облыстық бюджет шығыстары </w:t>
      </w:r>
    </w:p>
    <w:bookmarkEnd w:id="106"/>
    <w:p>
      <w:pPr>
        <w:spacing w:after="0"/>
        <w:ind w:left="0"/>
        <w:jc w:val="both"/>
      </w:pPr>
      <w:r>
        <w:rPr>
          <w:rFonts w:ascii="Times New Roman"/>
          <w:b w:val="false"/>
          <w:i w:val="false"/>
          <w:color w:val="ff0000"/>
          <w:sz w:val="28"/>
        </w:rPr>
        <w:t xml:space="preserve">
      Ескерту. Шешім 5-қосымшамен толықтырылды - Солтүстік Қазақстан облыстық мəслихатының 11.03.2020 </w:t>
      </w:r>
      <w:r>
        <w:rPr>
          <w:rFonts w:ascii="Times New Roman"/>
          <w:b w:val="false"/>
          <w:i w:val="false"/>
          <w:color w:val="ff0000"/>
          <w:sz w:val="28"/>
        </w:rPr>
        <w:t>№ 40/2</w:t>
      </w:r>
      <w:r>
        <w:rPr>
          <w:rFonts w:ascii="Times New Roman"/>
          <w:b w:val="false"/>
          <w:i w:val="false"/>
          <w:color w:val="ff0000"/>
          <w:sz w:val="28"/>
        </w:rPr>
        <w:t xml:space="preserve"> (01.01.2020 бастап қолданысқа енгізіледі); жаңа редакцияда - Солтүстік Қазақстан облыстық мəслихатының 01.10.2020 </w:t>
      </w:r>
      <w:r>
        <w:rPr>
          <w:rFonts w:ascii="Times New Roman"/>
          <w:b w:val="false"/>
          <w:i w:val="false"/>
          <w:color w:val="ff0000"/>
          <w:sz w:val="28"/>
        </w:rPr>
        <w:t>№ 48/1</w:t>
      </w:r>
      <w:r>
        <w:rPr>
          <w:rFonts w:ascii="Times New Roman"/>
          <w:b w:val="false"/>
          <w:i w:val="false"/>
          <w:color w:val="ff0000"/>
          <w:sz w:val="28"/>
        </w:rPr>
        <w:t xml:space="preserve"> (01.01.2020 бастап қолданысқа енгізіледі) шешімдерімен; жаңа редакцияда - Солтүстік Қазақстан облыстық мәслихатының 06.11.2020 </w:t>
      </w:r>
      <w:r>
        <w:rPr>
          <w:rFonts w:ascii="Times New Roman"/>
          <w:b w:val="false"/>
          <w:i w:val="false"/>
          <w:color w:val="ff0000"/>
          <w:sz w:val="28"/>
        </w:rPr>
        <w:t>№ 49/1</w:t>
      </w:r>
      <w:r>
        <w:rPr>
          <w:rFonts w:ascii="Times New Roman"/>
          <w:b w:val="false"/>
          <w:i w:val="false"/>
          <w:color w:val="ff0000"/>
          <w:sz w:val="28"/>
        </w:rPr>
        <w:t xml:space="preserve"> (01.01.2020 бастап қолданысқа енгізіледі) шешімдерімен.</w:t>
      </w:r>
    </w:p>
    <w:p>
      <w:pPr>
        <w:spacing w:after="0"/>
        <w:ind w:left="0"/>
        <w:jc w:val="both"/>
      </w:pPr>
      <w:r>
        <w:rPr>
          <w:rFonts w:ascii="Times New Roman"/>
          <w:b w:val="false"/>
          <w:i w:val="false"/>
          <w:color w:val="000000"/>
          <w:sz w:val="28"/>
        </w:rPr>
        <w:t>
      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1104"/>
        <w:gridCol w:w="711"/>
        <w:gridCol w:w="1500"/>
        <w:gridCol w:w="4206"/>
        <w:gridCol w:w="4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241 421,1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241 421,1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241 421,1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238 421,1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624 255,8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624 255,8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624 255,8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169 446,1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168 690,1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14 046,7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21 035,1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35 879,9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7 666,5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14 414,2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32 954,4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454 809,7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35 937,2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18 786,2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24 156,5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27 049,6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25 662,2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18 464,3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26 224,6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11 273,2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123 825,9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1 838 835,2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1 838 835,2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1 838 835,2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1 838 835,2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2 704 512,1</w:t>
            </w:r>
          </w:p>
        </w:tc>
      </w:tr>
    </w:tbl>
    <w:p>
      <w:pPr>
        <w:spacing w:after="0"/>
        <w:ind w:left="0"/>
        <w:jc w:val="both"/>
      </w:pPr>
      <w:r>
        <w:rPr>
          <w:rFonts w:ascii="Times New Roman"/>
          <w:b w:val="false"/>
          <w:i w:val="false"/>
          <w:color w:val="000000"/>
          <w:sz w:val="28"/>
        </w:rPr>
        <w:t>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155"/>
        <w:gridCol w:w="1155"/>
        <w:gridCol w:w="1155"/>
        <w:gridCol w:w="4851"/>
        <w:gridCol w:w="3134"/>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39 329</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84 532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 мектебіндегі мектеп музейі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күрделі жөндеу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үшін бейнебақылау жүйесін сатып алу және орнату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"Жас өркен" ықшам ауданында Позолотин-Амангелді-Труд-Горький көшелерінің шекарасында 900 оқушыға арналған жалпы білім беретін орта мектеп салу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204 444,6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204 444,6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204 444,6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227 724,2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206 968,2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206 968,2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206 968,2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Потанин көшесіндегі ашық нөсер кәрізін ағымдағы жөндеу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126 968,2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ауылында "Кәріздік желі мен тазарту үймереттерін салу" жобасын түзету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396 320,7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194 492,7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194 492,7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194 492,7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ықшам ауданында сыртқы инженерлік желісімен және аумағын абаттандырумен 128 пәтерлі № 1 тұрғын үй салу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 салынатын жерлерде тұрғын үйлер салу бойынша жобалық сметалық құжаттамалар әзірлеу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50 492,7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ықшам ауданында сыртқы инженерлік желісімен және аумағын абаттандырумен 128 пәтерлі № 2 тұрғын үй салу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53 139,5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45 039,5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45 039,5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Айыртау ауданы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ауылынан "Көкшетау" мемлекеттік ұлттық табиғи паркіне дейінгі жолды орташа жөндеу" жобасы бойынша жобалау-сметалық құжаттаманы әзірлеу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автомобиль жолдарына жол белгілерін сатып алу және орнату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43 913,5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Айыртау ауданы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w:t>
            </w:r>
            <w:r>
              <w:br/>
            </w:r>
            <w:r>
              <w:rPr>
                <w:rFonts w:ascii="Times New Roman"/>
                <w:b w:val="false"/>
                <w:i w:val="false"/>
                <w:color w:val="000000"/>
                <w:sz w:val="20"/>
              </w:rPr>
              <w:t>
индустриалдық-инновациялық даму басқармасы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961 448,1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468 122,5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468 122,5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493 325,6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493 325,6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2 704 512,1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