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5e979" w14:textId="885e9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Петропавл қаласында автотұрақтар (паркингтер) санаттарын белгілеу және автотұрақтар (паркингтер) үшін орналасқан жерлерге базалық салық ставкаларын ұлғайту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мәслихатының 2019 жылғы 29 наурыздағы № 2 шешімі. Солтүстік Қазақстан облысының Әділет департаментінде 2019 жылғы 4 сәуірде № 5313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туралы" Салық кодексі 509-бабының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06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Петропавл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Автотұрақтардың (паркингтердің) санаттары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Автотұрақтар (паркингтердің) санатына қарай автотұрақтар (паркингтер) орналасқан елді мекендердің жерлері үшін базалық салық мөлшерлемелерінің мөлшері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ұлғайтылсын.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Солтүстік Қазақстан облысы Петропавл қалалық мәслихатының "Петропавл қаласының жерлерінде орналасқан және автотұрақтар (паркингтер) үшін бөлінген жер учаскелеріне салынатын салық ставкалары туралы" 2011 жылғы 29 наурыздағы № 3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(2011 жылғы 12 мамырдағы "Все будет хорошо", 2010 жылғы 13 мамырдағы "Қызылжар Нұры" газеттерінде жарияланған, Нормативтік құқықтық актілерді мемлекеттік тіркеу тізілімінде № 13-1-194 болып тіркелген).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Петропавл қалалық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сессиясының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Петропавл қалалық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"29" наурыздағы № 2 Петропавл қалалық мәслихатының шешіміне № 1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Автотұрақтар (паркингтер) санаттары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6"/>
        <w:gridCol w:w="5731"/>
        <w:gridCol w:w="3633"/>
      </w:tblGrid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р/р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 (паркингтер) тұрпаттары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Санаттары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тұрпаттағы автотұрақтар (паркингтер)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санатты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 тұрпаттағы автотұрақтар (паркингтер)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санатты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"29" наурыздағы № 2 Петропавл қалалық мәслихатының шешіміне № 2 қосымша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Автотұрақтардың (паркингтердің) санатына қарай автотұрақтар (паркингтер) орналасқан елді мекендердегі жерлерге базалық салық мөлшерлемелерін ұлғайту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4"/>
        <w:gridCol w:w="2868"/>
        <w:gridCol w:w="6078"/>
        <w:gridCol w:w="1650"/>
      </w:tblGrid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р/р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 (паркингтер) тұрпаттары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 (паркингтер) үшін бөлінген жерлерге базалық салық ставкалары, теңге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ставкаларды ұлғайту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санатты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есе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санатты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 есе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