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d58d" w14:textId="033d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қалалық мәслихатының 2018 жылғы 24 желтоқсандағы № 1 "2019-2021 жылдарға арналған Петропавл қаласының бюджет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2019 жылғы 28 тамыздағы № 1 шешімі. Солтүстік Қазақстан облысының Әділет департаментінде 2019 жылғы 9 қыркүйекте № 5555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Петропавл қалалық мәслихатының "2019-2021 жылдарға арналған Петропавл қаласының бюджет бекіту туралы" 2018 жылғы 24 желтоқсандағы № 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22 қаңтар Қазақстан Республикасы нормативтік құқықтық актілерінің электрондық түрдегі эталондық бақылау банкінде жарияланған, Нормативтік құқықтық актілерді мемлекеттік тіркеу тізілімінде № 5188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2019-2021 жылдарға арналған Петропавл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32 236 404, 3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13 328 074, 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91 317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2 841 017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15 498 670, 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36 141 028, 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кредиттеу– 0: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-3 904 624, 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3 904 624,1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6 405 533, 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2 677 325, 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қалдықтары– 176 416, 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жылдағы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Уәлиев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Петропавл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2019 жылғы __ № шешiмiне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2018 жылғы 24 желтоқсандағы № 1 шешiмiне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Петропавл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8"/>
        <w:gridCol w:w="1059"/>
        <w:gridCol w:w="6256"/>
        <w:gridCol w:w="31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Кiрiстер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32 236 404,3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13 328 074,5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6 453 671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6 453 671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2 439 823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1 588 743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704 580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4 225 093,5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3 665 525,5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326 568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91 317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2 841 017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2 630 017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2 630 017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15 498 670,8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15 498 670,8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15 498 670,8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36 141 028,4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604 027,8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363 579,2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330 240,4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24 713,7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91 932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11 574 367,8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11 365 874,6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 білім беру 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 білім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6 762 792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 білім беру мекемелер үшін оқулықтар мен оқу-әдiстемелiк кешендерді сатып алу және жеткізу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 білім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2 692 266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58 105,5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1 095 280,4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178 348,5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 білім беру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178 348,5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30 144,7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2 123 156,9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1 985 277,9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684 741,4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491 139,5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73 137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265 273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17 906 691,8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13 457 088,6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9 279 526,4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4 177 562,2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4 425 929,7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273 230,9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1 172 798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907 105,8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457 005,4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179 505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35 767,7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93 204,4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75 073,1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17 591,3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13 129,3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94 469,6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40 750,6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112 971,7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1 732 078,9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1 732 078,9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1 290 300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179 678,9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837 114,7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184 690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317 241,7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картасы-2020"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317 241,7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335 183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456 990,5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421 487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бюджеттiк кредиттеу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 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Қаржылық активтермен операциялар бойынша сальдо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активтерді сатып алу 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-3 904 624,1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(профицитiн пайдалану)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3 904 624,1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6 405 533,2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 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6 405 533,2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6 405 533,2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6 405 533,2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2 677 325,3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176 416,2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