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6e68" w14:textId="3216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 әкімінің 2019 жылғы 9 қаңтардағы № 01 "Петропавл қаласының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2019 жылғы 24 қыркүйектегі № 30 шешімі. Солтүстік Қазақстан облысының Әділет департаментінде 2019 жылғы 25 қыркүйекте № 5579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Петропавл қаласы әкімінің "Петропавл қаласының аумағында сайлау учаскелерін құру туралы" 2019 жылғы 9 қаңтардағы № 01 (2019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№5190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"Мир көшесі" сөздері "Нұрсұлтан Назарбаев көшесі" сөздеріне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576 сайлау учаскесінде: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"Орталығы – "С.М. Киров атындағы зауыт" акционерлік қоғамы", Нұрсұлтан Назарбаев көшесі, 69 (келісім бойынша)";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585 сайлау учаскесінде: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"Орталығы – "Петропавл қаласы әкімдігінің білім бөлімі" коммуналдық мемлекеттік мекемесінің "№ 7 орта мектеп" коммуналдық мемлекеттік мекемесі, Нұрсұлтан Назарбаев көшесі, 89", телефон 46-68-52";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591 сайлау учаскесінде: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"Орталығы – "Солтүстік Қазақстан облысы әкімдігінің Ауыл шаруашылығы басқармасы" коммуналдық мемлекеттік мекемесі, Парковая көшесі, 57 Б (келісім бойынша)";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661 сайлау учаскесінде: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"Орталығы – "Солтүстік Қазақстан облысы әкімдігінің білім басқармасы" коммуналдық мемлекеттік мекемесінің "ЛОРД дарынды балалар үшін мамандандырылған облыстық мектеп-лицей-интернаты" коммуналдық мемлекеттік мекемесі, Жәлел Қизатов атындағы көшесі, 5, телефон 47-10-31 (келісім бойынша)".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Петропавл қаласы әкімі аппаратының басшысына жүктелсін.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сайлау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_______________Е.В. Мамыкин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"___"_________2019 жыл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