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91121" w14:textId="91911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Петропавл қаласының бюджетін бекіту туралы</w:t>
      </w:r>
    </w:p>
    <w:p>
      <w:pPr>
        <w:spacing w:after="0"/>
        <w:ind w:left="0"/>
        <w:jc w:val="both"/>
      </w:pPr>
      <w:r>
        <w:rPr>
          <w:rFonts w:ascii="Times New Roman"/>
          <w:b w:val="false"/>
          <w:i w:val="false"/>
          <w:color w:val="000000"/>
          <w:sz w:val="28"/>
        </w:rPr>
        <w:t>Солтүстік Қазақстан облысы Петропавл қалалық мәслихатының 2019 жылғы 23 желтоқсандағы № 1 шешімі. Солтүстік Қазақстан облысының Әділет департаментінде 2019 жылғы 31 желтоқсанда № 5778 болып тіркелді.</w:t>
      </w:r>
    </w:p>
    <w:p>
      <w:pPr>
        <w:spacing w:after="0"/>
        <w:ind w:left="0"/>
        <w:jc w:val="both"/>
      </w:pPr>
      <w:bookmarkStart w:name="z4" w:id="0"/>
      <w:r>
        <w:rPr>
          <w:rFonts w:ascii="Times New Roman"/>
          <w:b w:val="false"/>
          <w:i w:val="false"/>
          <w:color w:val="ff0000"/>
          <w:sz w:val="28"/>
        </w:rPr>
        <w:t xml:space="preserve">
      Ескерту. Шешімнің тақырыбы жаңа редакцияда - Солтүстік Қазақстан облысы Петропавл қалалық мəслихатының 19.03.2020 </w:t>
      </w:r>
      <w:r>
        <w:rPr>
          <w:rFonts w:ascii="Times New Roman"/>
          <w:b w:val="false"/>
          <w:i w:val="false"/>
          <w:color w:val="ff0000"/>
          <w:sz w:val="28"/>
        </w:rPr>
        <w:t>№ 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ff0000"/>
          <w:sz w:val="28"/>
        </w:rPr>
        <w:t xml:space="preserve">
      </w:t>
      </w:r>
      <w:r>
        <w:rPr>
          <w:rFonts w:ascii="Times New Roman"/>
          <w:b w:val="false"/>
          <w:i w:val="false"/>
          <w:color w:val="ff0000"/>
          <w:sz w:val="28"/>
        </w:rPr>
        <w:t xml:space="preserve">Ескерту. 01.01.2020 бастап қолданысқа енгізіледі - осы шешімінің </w:t>
      </w:r>
      <w:r>
        <w:rPr>
          <w:rFonts w:ascii="Times New Roman"/>
          <w:b w:val="false"/>
          <w:i w:val="false"/>
          <w:color w:val="ff0000"/>
          <w:sz w:val="28"/>
        </w:rPr>
        <w:t>9-тармағымен</w:t>
      </w:r>
      <w:r>
        <w:rPr>
          <w:rFonts w:ascii="Times New Roman"/>
          <w:b w:val="false"/>
          <w:i w:val="false"/>
          <w:color w:val="ff0000"/>
          <w:sz w:val="28"/>
        </w:rPr>
        <w:t>.</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Петропавл қалалық мәслихаты ШЕШІМ ҚАБЫЛДАДЫ:</w:t>
      </w:r>
    </w:p>
    <w:bookmarkEnd w:id="1"/>
    <w:bookmarkStart w:name="z23" w:id="2"/>
    <w:p>
      <w:pPr>
        <w:spacing w:after="0"/>
        <w:ind w:left="0"/>
        <w:jc w:val="both"/>
      </w:pPr>
      <w:r>
        <w:rPr>
          <w:rFonts w:ascii="Times New Roman"/>
          <w:b w:val="false"/>
          <w:i w:val="false"/>
          <w:color w:val="000000"/>
          <w:sz w:val="28"/>
        </w:rPr>
        <w:t xml:space="preserve">
      1. 2020-2022 жылдарға арналған Петропавл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48 310 181,4 мың теңге:</w:t>
      </w:r>
    </w:p>
    <w:bookmarkEnd w:id="3"/>
    <w:bookmarkStart w:name="z9" w:id="4"/>
    <w:p>
      <w:pPr>
        <w:spacing w:after="0"/>
        <w:ind w:left="0"/>
        <w:jc w:val="both"/>
      </w:pPr>
      <w:r>
        <w:rPr>
          <w:rFonts w:ascii="Times New Roman"/>
          <w:b w:val="false"/>
          <w:i w:val="false"/>
          <w:color w:val="000000"/>
          <w:sz w:val="28"/>
        </w:rPr>
        <w:t>
      салықтық түсімдер – 14 640 745 мың теңге;</w:t>
      </w:r>
    </w:p>
    <w:bookmarkEnd w:id="4"/>
    <w:bookmarkStart w:name="z10" w:id="5"/>
    <w:p>
      <w:pPr>
        <w:spacing w:after="0"/>
        <w:ind w:left="0"/>
        <w:jc w:val="both"/>
      </w:pPr>
      <w:r>
        <w:rPr>
          <w:rFonts w:ascii="Times New Roman"/>
          <w:b w:val="false"/>
          <w:i w:val="false"/>
          <w:color w:val="000000"/>
          <w:sz w:val="28"/>
        </w:rPr>
        <w:t>
      салықтық емес түсімдер – 105 800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1 666 574,6 мың теңге;</w:t>
      </w:r>
    </w:p>
    <w:bookmarkEnd w:id="6"/>
    <w:bookmarkStart w:name="z12" w:id="7"/>
    <w:p>
      <w:pPr>
        <w:spacing w:after="0"/>
        <w:ind w:left="0"/>
        <w:jc w:val="both"/>
      </w:pPr>
      <w:r>
        <w:rPr>
          <w:rFonts w:ascii="Times New Roman"/>
          <w:b w:val="false"/>
          <w:i w:val="false"/>
          <w:color w:val="000000"/>
          <w:sz w:val="28"/>
        </w:rPr>
        <w:t>
      трансферттер түсімі – 31 897 061,8 мың теңге;</w:t>
      </w:r>
    </w:p>
    <w:bookmarkEnd w:id="7"/>
    <w:bookmarkStart w:name="z13" w:id="8"/>
    <w:p>
      <w:pPr>
        <w:spacing w:after="0"/>
        <w:ind w:left="0"/>
        <w:jc w:val="both"/>
      </w:pPr>
      <w:r>
        <w:rPr>
          <w:rFonts w:ascii="Times New Roman"/>
          <w:b w:val="false"/>
          <w:i w:val="false"/>
          <w:color w:val="000000"/>
          <w:sz w:val="28"/>
        </w:rPr>
        <w:t>
      2) шығындар – 56 932 737,7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444 024 мың теңге:</w:t>
      </w:r>
    </w:p>
    <w:bookmarkEnd w:id="9"/>
    <w:bookmarkStart w:name="z15" w:id="10"/>
    <w:p>
      <w:pPr>
        <w:spacing w:after="0"/>
        <w:ind w:left="0"/>
        <w:jc w:val="both"/>
      </w:pPr>
      <w:r>
        <w:rPr>
          <w:rFonts w:ascii="Times New Roman"/>
          <w:b w:val="false"/>
          <w:i w:val="false"/>
          <w:color w:val="000000"/>
          <w:sz w:val="28"/>
        </w:rPr>
        <w:t>
      бюджеттік кредиттер – 3 000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447 024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-8 178 532,3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(профицитiн пайдалану) – 8 178 532,3 мың теңге:</w:t>
      </w:r>
    </w:p>
    <w:bookmarkEnd w:id="16"/>
    <w:bookmarkStart w:name="z22" w:id="17"/>
    <w:p>
      <w:pPr>
        <w:spacing w:after="0"/>
        <w:ind w:left="0"/>
        <w:jc w:val="both"/>
      </w:pPr>
      <w:r>
        <w:rPr>
          <w:rFonts w:ascii="Times New Roman"/>
          <w:b w:val="false"/>
          <w:i w:val="false"/>
          <w:color w:val="000000"/>
          <w:sz w:val="28"/>
        </w:rPr>
        <w:t>
      қарыздар түсімі – 12 788 733,4 мың теңге;</w:t>
      </w:r>
    </w:p>
    <w:bookmarkEnd w:id="17"/>
    <w:p>
      <w:pPr>
        <w:spacing w:after="0"/>
        <w:ind w:left="0"/>
        <w:jc w:val="both"/>
      </w:pPr>
      <w:r>
        <w:rPr>
          <w:rFonts w:ascii="Times New Roman"/>
          <w:b w:val="false"/>
          <w:i w:val="false"/>
          <w:color w:val="000000"/>
          <w:sz w:val="28"/>
        </w:rPr>
        <w:t>
      қарыздарды өтеу – 6 881 260 мың теңге;</w:t>
      </w:r>
    </w:p>
    <w:p>
      <w:pPr>
        <w:spacing w:after="0"/>
        <w:ind w:left="0"/>
        <w:jc w:val="both"/>
      </w:pPr>
      <w:r>
        <w:rPr>
          <w:rFonts w:ascii="Times New Roman"/>
          <w:b w:val="false"/>
          <w:i w:val="false"/>
          <w:color w:val="000000"/>
          <w:sz w:val="28"/>
        </w:rPr>
        <w:t>
      бюджет қаражатының пайдаланылатын қалдықтары – 2 271 058,9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Петропавл қалалық мəслихатының 20.10.2020 </w:t>
      </w:r>
      <w:r>
        <w:rPr>
          <w:rFonts w:ascii="Times New Roman"/>
          <w:b w:val="false"/>
          <w:i w:val="false"/>
          <w:color w:val="000000"/>
          <w:sz w:val="28"/>
        </w:rPr>
        <w:t>№ 1</w:t>
      </w:r>
      <w:r>
        <w:rPr>
          <w:rFonts w:ascii="Times New Roman"/>
          <w:b w:val="false"/>
          <w:i w:val="false"/>
          <w:color w:val="ff0000"/>
          <w:sz w:val="28"/>
        </w:rPr>
        <w:t xml:space="preserve"> (01.01.2020 бастап қолданысқа енгізіледі) шешімдерімен; жаңа редакцияда - Солтүстік Қазақстан облысы Петропавл қалалық мәслихатының 23.11.2020 </w:t>
      </w:r>
      <w:r>
        <w:rPr>
          <w:rFonts w:ascii="Times New Roman"/>
          <w:b w:val="false"/>
          <w:i w:val="false"/>
          <w:color w:val="000000"/>
          <w:sz w:val="28"/>
        </w:rPr>
        <w:t>№ 1</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xml:space="preserve">
      2. 2020 жылға арналған қала бюджетінің кірістері Қазақстан Республикасының Бюджеттік кодексіне сәйкес келесі салықтық түсімдер есебінен қалыптасады деп анықталсын: </w:t>
      </w:r>
    </w:p>
    <w:bookmarkEnd w:id="18"/>
    <w:bookmarkStart w:name="z25" w:id="19"/>
    <w:p>
      <w:pPr>
        <w:spacing w:after="0"/>
        <w:ind w:left="0"/>
        <w:jc w:val="both"/>
      </w:pPr>
      <w:r>
        <w:rPr>
          <w:rFonts w:ascii="Times New Roman"/>
          <w:b w:val="false"/>
          <w:i w:val="false"/>
          <w:color w:val="000000"/>
          <w:sz w:val="28"/>
        </w:rPr>
        <w:t>
      1) облыстық мәслихат белгілеген кірістерді бөлу нормативтері бойынша әлеуметтік салықтан;</w:t>
      </w:r>
    </w:p>
    <w:bookmarkEnd w:id="19"/>
    <w:bookmarkStart w:name="z26" w:id="20"/>
    <w:p>
      <w:pPr>
        <w:spacing w:after="0"/>
        <w:ind w:left="0"/>
        <w:jc w:val="both"/>
      </w:pPr>
      <w:r>
        <w:rPr>
          <w:rFonts w:ascii="Times New Roman"/>
          <w:b w:val="false"/>
          <w:i w:val="false"/>
          <w:color w:val="000000"/>
          <w:sz w:val="28"/>
        </w:rPr>
        <w:t>
      2) аудандық маңызы бар қаланың,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салықтан;</w:t>
      </w:r>
    </w:p>
    <w:bookmarkEnd w:id="20"/>
    <w:bookmarkStart w:name="z27" w:id="21"/>
    <w:p>
      <w:pPr>
        <w:spacing w:after="0"/>
        <w:ind w:left="0"/>
        <w:jc w:val="both"/>
      </w:pPr>
      <w:r>
        <w:rPr>
          <w:rFonts w:ascii="Times New Roman"/>
          <w:b w:val="false"/>
          <w:i w:val="false"/>
          <w:color w:val="000000"/>
          <w:sz w:val="28"/>
        </w:rPr>
        <w:t>
      3) аудандық маңызы бар қаланың, ауылдың аумағындағы жер учаскелеріне жеке және заңды тұлғалардан алынатын, елдi мекендер жерлерiне салынатын жер салығын қоспағанда, жер салығынан;</w:t>
      </w:r>
    </w:p>
    <w:bookmarkEnd w:id="21"/>
    <w:bookmarkStart w:name="z28" w:id="22"/>
    <w:p>
      <w:pPr>
        <w:spacing w:after="0"/>
        <w:ind w:left="0"/>
        <w:jc w:val="both"/>
      </w:pPr>
      <w:r>
        <w:rPr>
          <w:rFonts w:ascii="Times New Roman"/>
          <w:b w:val="false"/>
          <w:i w:val="false"/>
          <w:color w:val="000000"/>
          <w:sz w:val="28"/>
        </w:rPr>
        <w:t>
      4) мыналардан:</w:t>
      </w:r>
    </w:p>
    <w:bookmarkEnd w:id="22"/>
    <w:bookmarkStart w:name="z29" w:id="23"/>
    <w:p>
      <w:pPr>
        <w:spacing w:after="0"/>
        <w:ind w:left="0"/>
        <w:jc w:val="both"/>
      </w:pPr>
      <w:r>
        <w:rPr>
          <w:rFonts w:ascii="Times New Roman"/>
          <w:b w:val="false"/>
          <w:i w:val="false"/>
          <w:color w:val="000000"/>
          <w:sz w:val="28"/>
        </w:rPr>
        <w:t>
      тұрғылықты жері аудандық маңызы бар қаланың, ауылдың аумағындағы жеке тұлғалардан;</w:t>
      </w:r>
    </w:p>
    <w:bookmarkEnd w:id="23"/>
    <w:bookmarkStart w:name="z30" w:id="24"/>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аумағында орналасқан заңды тұлғалардан алынатын көлік құралдары салығын қоспағанда, көлік құралдары салығынан;</w:t>
      </w:r>
    </w:p>
    <w:bookmarkEnd w:id="24"/>
    <w:bookmarkStart w:name="z31" w:id="25"/>
    <w:p>
      <w:pPr>
        <w:spacing w:after="0"/>
        <w:ind w:left="0"/>
        <w:jc w:val="both"/>
      </w:pPr>
      <w:r>
        <w:rPr>
          <w:rFonts w:ascii="Times New Roman"/>
          <w:b w:val="false"/>
          <w:i w:val="false"/>
          <w:color w:val="000000"/>
          <w:sz w:val="28"/>
        </w:rPr>
        <w:t>
      5) тіркелген салықтан;</w:t>
      </w:r>
    </w:p>
    <w:bookmarkEnd w:id="25"/>
    <w:bookmarkStart w:name="z32" w:id="26"/>
    <w:p>
      <w:pPr>
        <w:spacing w:after="0"/>
        <w:ind w:left="0"/>
        <w:jc w:val="both"/>
      </w:pPr>
      <w:r>
        <w:rPr>
          <w:rFonts w:ascii="Times New Roman"/>
          <w:b w:val="false"/>
          <w:i w:val="false"/>
          <w:color w:val="000000"/>
          <w:sz w:val="28"/>
        </w:rPr>
        <w:t>
      6) мыналарға акциздерден:</w:t>
      </w:r>
    </w:p>
    <w:bookmarkEnd w:id="26"/>
    <w:bookmarkStart w:name="z33" w:id="27"/>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27"/>
    <w:bookmarkStart w:name="z34" w:id="28"/>
    <w:p>
      <w:pPr>
        <w:spacing w:after="0"/>
        <w:ind w:left="0"/>
        <w:jc w:val="both"/>
      </w:pPr>
      <w:r>
        <w:rPr>
          <w:rFonts w:ascii="Times New Roman"/>
          <w:b w:val="false"/>
          <w:i w:val="false"/>
          <w:color w:val="000000"/>
          <w:sz w:val="28"/>
        </w:rPr>
        <w:t>
      бензинге (авиациялық бензинді қоспағанда) және дизель отынына;</w:t>
      </w:r>
    </w:p>
    <w:bookmarkEnd w:id="28"/>
    <w:bookmarkStart w:name="z35" w:id="29"/>
    <w:p>
      <w:pPr>
        <w:spacing w:after="0"/>
        <w:ind w:left="0"/>
        <w:jc w:val="both"/>
      </w:pPr>
      <w:r>
        <w:rPr>
          <w:rFonts w:ascii="Times New Roman"/>
          <w:b w:val="false"/>
          <w:i w:val="false"/>
          <w:color w:val="000000"/>
          <w:sz w:val="28"/>
        </w:rPr>
        <w:t>
      7) жер учаскелерін пайдаланғаны үшін төлемақыдан;</w:t>
      </w:r>
    </w:p>
    <w:bookmarkEnd w:id="29"/>
    <w:bookmarkStart w:name="z36" w:id="30"/>
    <w:p>
      <w:pPr>
        <w:spacing w:after="0"/>
        <w:ind w:left="0"/>
        <w:jc w:val="both"/>
      </w:pPr>
      <w:r>
        <w:rPr>
          <w:rFonts w:ascii="Times New Roman"/>
          <w:b w:val="false"/>
          <w:i w:val="false"/>
          <w:color w:val="000000"/>
          <w:sz w:val="28"/>
        </w:rPr>
        <w:t>
      8) қызметтің жекелеген түрлерімен айналысу құқығы үшін лицензиялық алымнан;</w:t>
      </w:r>
    </w:p>
    <w:bookmarkEnd w:id="30"/>
    <w:bookmarkStart w:name="z37" w:id="31"/>
    <w:p>
      <w:pPr>
        <w:spacing w:after="0"/>
        <w:ind w:left="0"/>
        <w:jc w:val="both"/>
      </w:pPr>
      <w:r>
        <w:rPr>
          <w:rFonts w:ascii="Times New Roman"/>
          <w:b w:val="false"/>
          <w:i w:val="false"/>
          <w:color w:val="000000"/>
          <w:sz w:val="28"/>
        </w:rPr>
        <w:t>
      9) қызметтің жекелеген түрлерiмен айналысуға лицензияларды пайдаланғаны үшін төлемақыдан;</w:t>
      </w:r>
    </w:p>
    <w:bookmarkEnd w:id="31"/>
    <w:bookmarkStart w:name="z38" w:id="32"/>
    <w:p>
      <w:pPr>
        <w:spacing w:after="0"/>
        <w:ind w:left="0"/>
        <w:jc w:val="both"/>
      </w:pPr>
      <w:r>
        <w:rPr>
          <w:rFonts w:ascii="Times New Roman"/>
          <w:b w:val="false"/>
          <w:i w:val="false"/>
          <w:color w:val="000000"/>
          <w:sz w:val="28"/>
        </w:rPr>
        <w:t>
      10)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төлемақыдан;</w:t>
      </w:r>
    </w:p>
    <w:bookmarkEnd w:id="32"/>
    <w:bookmarkStart w:name="z39" w:id="33"/>
    <w:p>
      <w:pPr>
        <w:spacing w:after="0"/>
        <w:ind w:left="0"/>
        <w:jc w:val="both"/>
      </w:pPr>
      <w:r>
        <w:rPr>
          <w:rFonts w:ascii="Times New Roman"/>
          <w:b w:val="false"/>
          <w:i w:val="false"/>
          <w:color w:val="000000"/>
          <w:sz w:val="28"/>
        </w:rPr>
        <w:t>
      11) республикалық бюджет есебіне жазылатын консулдық алымнан және мемлекеттік баждардан басқа, мемлекеттік баждан.</w:t>
      </w:r>
    </w:p>
    <w:bookmarkEnd w:id="33"/>
    <w:bookmarkStart w:name="z40" w:id="34"/>
    <w:p>
      <w:pPr>
        <w:spacing w:after="0"/>
        <w:ind w:left="0"/>
        <w:jc w:val="both"/>
      </w:pPr>
      <w:r>
        <w:rPr>
          <w:rFonts w:ascii="Times New Roman"/>
          <w:b w:val="false"/>
          <w:i w:val="false"/>
          <w:color w:val="000000"/>
          <w:sz w:val="28"/>
        </w:rPr>
        <w:t>
      3. Қала бюджеті келесі салықтық емес түсімдерден қалыптасады деп анықталсын:</w:t>
      </w:r>
    </w:p>
    <w:bookmarkEnd w:id="34"/>
    <w:bookmarkStart w:name="z41" w:id="35"/>
    <w:p>
      <w:pPr>
        <w:spacing w:after="0"/>
        <w:ind w:left="0"/>
        <w:jc w:val="both"/>
      </w:pPr>
      <w:r>
        <w:rPr>
          <w:rFonts w:ascii="Times New Roman"/>
          <w:b w:val="false"/>
          <w:i w:val="false"/>
          <w:color w:val="000000"/>
          <w:sz w:val="28"/>
        </w:rPr>
        <w:t>
      аудандық маңызы бар қала, ауылдық округ әкімдерінің басқаруындағы, облыстық маңызы бар қаланың коммуналдық меншігінің мүлкін жалға беруден түсетін кірістерді қоспағанда, облыстық маңызы бар қаланың коммуналдық меншігінің мүлкін жалға беруден түсетін кірістерден.</w:t>
      </w:r>
    </w:p>
    <w:bookmarkEnd w:id="35"/>
    <w:bookmarkStart w:name="z42" w:id="36"/>
    <w:p>
      <w:pPr>
        <w:spacing w:after="0"/>
        <w:ind w:left="0"/>
        <w:jc w:val="both"/>
      </w:pPr>
      <w:r>
        <w:rPr>
          <w:rFonts w:ascii="Times New Roman"/>
          <w:b w:val="false"/>
          <w:i w:val="false"/>
          <w:color w:val="000000"/>
          <w:sz w:val="28"/>
        </w:rPr>
        <w:t>
      4. Қала бюджеті негізгі капиталды сатудан түсетін келесі түсімдерден қалыптасады деп анықталсын:</w:t>
      </w:r>
    </w:p>
    <w:bookmarkEnd w:id="36"/>
    <w:bookmarkStart w:name="z43" w:id="37"/>
    <w:p>
      <w:pPr>
        <w:spacing w:after="0"/>
        <w:ind w:left="0"/>
        <w:jc w:val="both"/>
      </w:pPr>
      <w:r>
        <w:rPr>
          <w:rFonts w:ascii="Times New Roman"/>
          <w:b w:val="false"/>
          <w:i w:val="false"/>
          <w:color w:val="000000"/>
          <w:sz w:val="28"/>
        </w:rPr>
        <w:t>
      облыстық маңызы бар қала бюджеттен қаржыландырылатын, мемлекеттік мекемелерге бекітіп берілген мемлекеттік мүлікті сатудан түсетін ақшадан;</w:t>
      </w:r>
    </w:p>
    <w:bookmarkEnd w:id="37"/>
    <w:bookmarkStart w:name="z44" w:id="38"/>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түсімдерден;</w:t>
      </w:r>
    </w:p>
    <w:bookmarkEnd w:id="38"/>
    <w:bookmarkStart w:name="z45" w:id="39"/>
    <w:p>
      <w:pPr>
        <w:spacing w:after="0"/>
        <w:ind w:left="0"/>
        <w:jc w:val="both"/>
      </w:pPr>
      <w:r>
        <w:rPr>
          <w:rFonts w:ascii="Times New Roman"/>
          <w:b w:val="false"/>
          <w:i w:val="false"/>
          <w:color w:val="000000"/>
          <w:sz w:val="28"/>
        </w:rPr>
        <w:t>
      жер учаскелерін жалға беру құқығын сатқаны үшін төлемақыдан.</w:t>
      </w:r>
    </w:p>
    <w:bookmarkEnd w:id="39"/>
    <w:bookmarkStart w:name="z46" w:id="40"/>
    <w:p>
      <w:pPr>
        <w:spacing w:after="0"/>
        <w:ind w:left="0"/>
        <w:jc w:val="both"/>
      </w:pPr>
      <w:r>
        <w:rPr>
          <w:rFonts w:ascii="Times New Roman"/>
          <w:b w:val="false"/>
          <w:i w:val="false"/>
          <w:color w:val="000000"/>
          <w:sz w:val="28"/>
        </w:rPr>
        <w:t>
      5. 2020 жылға арналған қалалық бюджетте республикалық бюджеттен нысаналы трансферттердің түсуі есепке алынсын, соның ішінде:</w:t>
      </w:r>
    </w:p>
    <w:bookmarkEnd w:id="40"/>
    <w:bookmarkStart w:name="z47" w:id="41"/>
    <w:p>
      <w:pPr>
        <w:spacing w:after="0"/>
        <w:ind w:left="0"/>
        <w:jc w:val="both"/>
      </w:pPr>
      <w:r>
        <w:rPr>
          <w:rFonts w:ascii="Times New Roman"/>
          <w:b w:val="false"/>
          <w:i w:val="false"/>
          <w:color w:val="000000"/>
          <w:sz w:val="28"/>
        </w:rPr>
        <w:t>
      1) орта білім беру ұйымдарын жан басына шаққандағы қаржыландыруды сынақтан өткізуге;</w:t>
      </w:r>
    </w:p>
    <w:bookmarkEnd w:id="41"/>
    <w:bookmarkStart w:name="z48" w:id="42"/>
    <w:p>
      <w:pPr>
        <w:spacing w:after="0"/>
        <w:ind w:left="0"/>
        <w:jc w:val="both"/>
      </w:pPr>
      <w:r>
        <w:rPr>
          <w:rFonts w:ascii="Times New Roman"/>
          <w:b w:val="false"/>
          <w:i w:val="false"/>
          <w:color w:val="000000"/>
          <w:sz w:val="28"/>
        </w:rPr>
        <w:t>
      2) мемлекеттік орта білім беру ұйымдары педагогтарының еңбекақысын ұлғайтуға;</w:t>
      </w:r>
    </w:p>
    <w:bookmarkEnd w:id="42"/>
    <w:bookmarkStart w:name="z49" w:id="43"/>
    <w:p>
      <w:pPr>
        <w:spacing w:after="0"/>
        <w:ind w:left="0"/>
        <w:jc w:val="both"/>
      </w:pPr>
      <w:r>
        <w:rPr>
          <w:rFonts w:ascii="Times New Roman"/>
          <w:b w:val="false"/>
          <w:i w:val="false"/>
          <w:color w:val="000000"/>
          <w:sz w:val="28"/>
        </w:rPr>
        <w:t>
      3) мемлекеттік орта білім беру ұйымдарының педагогтарына біліктілік санаты үшін қосымша ақыға;</w:t>
      </w:r>
    </w:p>
    <w:bookmarkEnd w:id="43"/>
    <w:bookmarkStart w:name="z50" w:id="44"/>
    <w:p>
      <w:pPr>
        <w:spacing w:after="0"/>
        <w:ind w:left="0"/>
        <w:jc w:val="both"/>
      </w:pPr>
      <w:r>
        <w:rPr>
          <w:rFonts w:ascii="Times New Roman"/>
          <w:b w:val="false"/>
          <w:i w:val="false"/>
          <w:color w:val="000000"/>
          <w:sz w:val="28"/>
        </w:rPr>
        <w:t>
      4) мемлекеттік мектепке дейінгі білім беру ұйымдары педагогтарының еңбекақысын ұлғайтуға;</w:t>
      </w:r>
    </w:p>
    <w:bookmarkEnd w:id="44"/>
    <w:bookmarkStart w:name="z51" w:id="45"/>
    <w:p>
      <w:pPr>
        <w:spacing w:after="0"/>
        <w:ind w:left="0"/>
        <w:jc w:val="both"/>
      </w:pPr>
      <w:r>
        <w:rPr>
          <w:rFonts w:ascii="Times New Roman"/>
          <w:b w:val="false"/>
          <w:i w:val="false"/>
          <w:color w:val="000000"/>
          <w:sz w:val="28"/>
        </w:rPr>
        <w:t>
      5) мемлекеттік мектепке дейінгі білім беру ұйымдарының педагогтарына біліктілік санаты үшін қосымша ақыға;</w:t>
      </w:r>
    </w:p>
    <w:bookmarkEnd w:id="45"/>
    <w:bookmarkStart w:name="z52" w:id="46"/>
    <w:p>
      <w:pPr>
        <w:spacing w:after="0"/>
        <w:ind w:left="0"/>
        <w:jc w:val="both"/>
      </w:pPr>
      <w:r>
        <w:rPr>
          <w:rFonts w:ascii="Times New Roman"/>
          <w:b w:val="false"/>
          <w:i w:val="false"/>
          <w:color w:val="000000"/>
          <w:sz w:val="28"/>
        </w:rPr>
        <w:t>
      6) ақпараттық жұмысқа;</w:t>
      </w:r>
    </w:p>
    <w:bookmarkEnd w:id="46"/>
    <w:bookmarkStart w:name="z53" w:id="47"/>
    <w:p>
      <w:pPr>
        <w:spacing w:after="0"/>
        <w:ind w:left="0"/>
        <w:jc w:val="both"/>
      </w:pPr>
      <w:r>
        <w:rPr>
          <w:rFonts w:ascii="Times New Roman"/>
          <w:b w:val="false"/>
          <w:i w:val="false"/>
          <w:color w:val="000000"/>
          <w:sz w:val="28"/>
        </w:rPr>
        <w:t>
      7) жалақыны ішінара субсидиялауға;</w:t>
      </w:r>
    </w:p>
    <w:bookmarkEnd w:id="47"/>
    <w:bookmarkStart w:name="z54" w:id="48"/>
    <w:p>
      <w:pPr>
        <w:spacing w:after="0"/>
        <w:ind w:left="0"/>
        <w:jc w:val="both"/>
      </w:pPr>
      <w:r>
        <w:rPr>
          <w:rFonts w:ascii="Times New Roman"/>
          <w:b w:val="false"/>
          <w:i w:val="false"/>
          <w:color w:val="000000"/>
          <w:sz w:val="28"/>
        </w:rPr>
        <w:t>
      8) көшуге субсидия беруге;</w:t>
      </w:r>
    </w:p>
    <w:bookmarkEnd w:id="48"/>
    <w:bookmarkStart w:name="z55" w:id="49"/>
    <w:p>
      <w:pPr>
        <w:spacing w:after="0"/>
        <w:ind w:left="0"/>
        <w:jc w:val="both"/>
      </w:pPr>
      <w:r>
        <w:rPr>
          <w:rFonts w:ascii="Times New Roman"/>
          <w:b w:val="false"/>
          <w:i w:val="false"/>
          <w:color w:val="000000"/>
          <w:sz w:val="28"/>
        </w:rPr>
        <w:t>
      9) жастар тәжірибесіне;</w:t>
      </w:r>
    </w:p>
    <w:bookmarkEnd w:id="49"/>
    <w:bookmarkStart w:name="z56" w:id="50"/>
    <w:p>
      <w:pPr>
        <w:spacing w:after="0"/>
        <w:ind w:left="0"/>
        <w:jc w:val="both"/>
      </w:pPr>
      <w:r>
        <w:rPr>
          <w:rFonts w:ascii="Times New Roman"/>
          <w:b w:val="false"/>
          <w:i w:val="false"/>
          <w:color w:val="000000"/>
          <w:sz w:val="28"/>
        </w:rPr>
        <w:t>
      10) тұрғын үйді жалға алуға (жалдауға) және коммуналдық шығындарды өтеуге;</w:t>
      </w:r>
    </w:p>
    <w:bookmarkEnd w:id="50"/>
    <w:bookmarkStart w:name="z57" w:id="51"/>
    <w:p>
      <w:pPr>
        <w:spacing w:after="0"/>
        <w:ind w:left="0"/>
        <w:jc w:val="both"/>
      </w:pPr>
      <w:r>
        <w:rPr>
          <w:rFonts w:ascii="Times New Roman"/>
          <w:b w:val="false"/>
          <w:i w:val="false"/>
          <w:color w:val="000000"/>
          <w:sz w:val="28"/>
        </w:rPr>
        <w:t>
      11) қоныс аударушыларға жаңа бизнес-идеяларіске асыру үшін гранттарға;</w:t>
      </w:r>
    </w:p>
    <w:bookmarkEnd w:id="51"/>
    <w:bookmarkStart w:name="z58" w:id="52"/>
    <w:p>
      <w:pPr>
        <w:spacing w:after="0"/>
        <w:ind w:left="0"/>
        <w:jc w:val="both"/>
      </w:pPr>
      <w:r>
        <w:rPr>
          <w:rFonts w:ascii="Times New Roman"/>
          <w:b w:val="false"/>
          <w:i w:val="false"/>
          <w:color w:val="000000"/>
          <w:sz w:val="28"/>
        </w:rPr>
        <w:t>
      12) мемлекеттік атаулы әлеуметтік көмек төлеуге;</w:t>
      </w:r>
    </w:p>
    <w:bookmarkEnd w:id="52"/>
    <w:bookmarkStart w:name="z59" w:id="53"/>
    <w:p>
      <w:pPr>
        <w:spacing w:after="0"/>
        <w:ind w:left="0"/>
        <w:jc w:val="both"/>
      </w:pPr>
      <w:r>
        <w:rPr>
          <w:rFonts w:ascii="Times New Roman"/>
          <w:b w:val="false"/>
          <w:i w:val="false"/>
          <w:color w:val="000000"/>
          <w:sz w:val="28"/>
        </w:rPr>
        <w:t>
      13) кепілді әлеуметтік пакетке;</w:t>
      </w:r>
    </w:p>
    <w:bookmarkEnd w:id="53"/>
    <w:bookmarkStart w:name="z60" w:id="54"/>
    <w:p>
      <w:pPr>
        <w:spacing w:after="0"/>
        <w:ind w:left="0"/>
        <w:jc w:val="both"/>
      </w:pPr>
      <w:r>
        <w:rPr>
          <w:rFonts w:ascii="Times New Roman"/>
          <w:b w:val="false"/>
          <w:i w:val="false"/>
          <w:color w:val="000000"/>
          <w:sz w:val="28"/>
        </w:rPr>
        <w:t>
      14) Ұлы Отан соғысындағы Жеңістің жетпіс бес жылдығына арналған мерекелік іс-шараларды өткізуге;</w:t>
      </w:r>
    </w:p>
    <w:bookmarkEnd w:id="54"/>
    <w:bookmarkStart w:name="z61" w:id="55"/>
    <w:p>
      <w:pPr>
        <w:spacing w:after="0"/>
        <w:ind w:left="0"/>
        <w:jc w:val="both"/>
      </w:pPr>
      <w:r>
        <w:rPr>
          <w:rFonts w:ascii="Times New Roman"/>
          <w:b w:val="false"/>
          <w:i w:val="false"/>
          <w:color w:val="000000"/>
          <w:sz w:val="28"/>
        </w:rPr>
        <w:t>
       15) мемлекеттік әлеуметтік қорғау ұйымдарында арнаулы әлеуметтік қызмет көрсететін қызметкерлердің жалақысына қосымша ақы белгілеуге;</w:t>
      </w:r>
    </w:p>
    <w:bookmarkEnd w:id="55"/>
    <w:bookmarkStart w:name="z62" w:id="56"/>
    <w:p>
      <w:pPr>
        <w:spacing w:after="0"/>
        <w:ind w:left="0"/>
        <w:jc w:val="both"/>
      </w:pPr>
      <w:r>
        <w:rPr>
          <w:rFonts w:ascii="Times New Roman"/>
          <w:b w:val="false"/>
          <w:i w:val="false"/>
          <w:color w:val="000000"/>
          <w:sz w:val="28"/>
        </w:rPr>
        <w:t>
      16) мүгедектерді міндетті гигиеналық құралдармен қамтамасыз ету нормаларын ұлғайтуға;</w:t>
      </w:r>
    </w:p>
    <w:bookmarkEnd w:id="56"/>
    <w:bookmarkStart w:name="z63" w:id="57"/>
    <w:p>
      <w:pPr>
        <w:spacing w:after="0"/>
        <w:ind w:left="0"/>
        <w:jc w:val="both"/>
      </w:pPr>
      <w:r>
        <w:rPr>
          <w:rFonts w:ascii="Times New Roman"/>
          <w:b w:val="false"/>
          <w:i w:val="false"/>
          <w:color w:val="000000"/>
          <w:sz w:val="28"/>
        </w:rPr>
        <w:t>
      17) ымдау тілі маманының қызметтерін көрсетуге;</w:t>
      </w:r>
    </w:p>
    <w:bookmarkEnd w:id="57"/>
    <w:bookmarkStart w:name="z64" w:id="58"/>
    <w:p>
      <w:pPr>
        <w:spacing w:after="0"/>
        <w:ind w:left="0"/>
        <w:jc w:val="both"/>
      </w:pPr>
      <w:r>
        <w:rPr>
          <w:rFonts w:ascii="Times New Roman"/>
          <w:b w:val="false"/>
          <w:i w:val="false"/>
          <w:color w:val="000000"/>
          <w:sz w:val="28"/>
        </w:rPr>
        <w:t>
      18) техникалық көмекші (орнын толтырушы) құралдар тізбесін кеңейтуге;</w:t>
      </w:r>
    </w:p>
    <w:bookmarkEnd w:id="58"/>
    <w:bookmarkStart w:name="z65" w:id="59"/>
    <w:p>
      <w:pPr>
        <w:spacing w:after="0"/>
        <w:ind w:left="0"/>
        <w:jc w:val="both"/>
      </w:pPr>
      <w:r>
        <w:rPr>
          <w:rFonts w:ascii="Times New Roman"/>
          <w:b w:val="false"/>
          <w:i w:val="false"/>
          <w:color w:val="000000"/>
          <w:sz w:val="28"/>
        </w:rPr>
        <w:t>
      19) "Spina bifida" диагнозымен мүгедек балаларды бір рет пайдаланатын катетарлармен қамтамасыз етуге;</w:t>
      </w:r>
    </w:p>
    <w:bookmarkEnd w:id="59"/>
    <w:bookmarkStart w:name="z66" w:id="60"/>
    <w:p>
      <w:pPr>
        <w:spacing w:after="0"/>
        <w:ind w:left="0"/>
        <w:jc w:val="both"/>
      </w:pPr>
      <w:r>
        <w:rPr>
          <w:rFonts w:ascii="Times New Roman"/>
          <w:b w:val="false"/>
          <w:i w:val="false"/>
          <w:color w:val="000000"/>
          <w:sz w:val="28"/>
        </w:rPr>
        <w:t>
      20) "Береке" шағын ауданында сыртқы инженерлік желілері бар және аумақты абаттандырумен 128 пәтерлі №1 тұрғын үй құрылысына;</w:t>
      </w:r>
    </w:p>
    <w:bookmarkEnd w:id="60"/>
    <w:bookmarkStart w:name="z67" w:id="61"/>
    <w:p>
      <w:pPr>
        <w:spacing w:after="0"/>
        <w:ind w:left="0"/>
        <w:jc w:val="both"/>
      </w:pPr>
      <w:r>
        <w:rPr>
          <w:rFonts w:ascii="Times New Roman"/>
          <w:b w:val="false"/>
          <w:i w:val="false"/>
          <w:color w:val="000000"/>
          <w:sz w:val="28"/>
        </w:rPr>
        <w:t>
      21) "Береке" шағын ауданында сыртқы инженерлік желілері бар және аумақты абаттандырумен 128 пәтерлі №2 тұрғын үй құрылысына;</w:t>
      </w:r>
    </w:p>
    <w:bookmarkEnd w:id="61"/>
    <w:bookmarkStart w:name="z68" w:id="62"/>
    <w:p>
      <w:pPr>
        <w:spacing w:after="0"/>
        <w:ind w:left="0"/>
        <w:jc w:val="both"/>
      </w:pPr>
      <w:r>
        <w:rPr>
          <w:rFonts w:ascii="Times New Roman"/>
          <w:b w:val="false"/>
          <w:i w:val="false"/>
          <w:color w:val="000000"/>
          <w:sz w:val="28"/>
        </w:rPr>
        <w:t>
      22) Солнечный-2 кенті инженерлік-коммуникациялық инфрақұрылымды дамытуға және жайластыруға, 2-і кезек, электрмен жабдықтауға;</w:t>
      </w:r>
    </w:p>
    <w:bookmarkEnd w:id="62"/>
    <w:bookmarkStart w:name="z69" w:id="63"/>
    <w:p>
      <w:pPr>
        <w:spacing w:after="0"/>
        <w:ind w:left="0"/>
        <w:jc w:val="both"/>
      </w:pPr>
      <w:r>
        <w:rPr>
          <w:rFonts w:ascii="Times New Roman"/>
          <w:b w:val="false"/>
          <w:i w:val="false"/>
          <w:color w:val="000000"/>
          <w:sz w:val="28"/>
        </w:rPr>
        <w:t>
      23) "Береке-2" шағын ауданының инженерлік-коммуникациялық инфрақұрылымын дамытуға және жайластыруға 2Ду 800 миллиметр (резервтеуші бөгет салу ТМ-1 (ТК-1-10) арасында және ТМ-3 (УН-3-12а);</w:t>
      </w:r>
    </w:p>
    <w:bookmarkEnd w:id="63"/>
    <w:bookmarkStart w:name="z70" w:id="64"/>
    <w:p>
      <w:pPr>
        <w:spacing w:after="0"/>
        <w:ind w:left="0"/>
        <w:jc w:val="both"/>
      </w:pPr>
      <w:r>
        <w:rPr>
          <w:rFonts w:ascii="Times New Roman"/>
          <w:b w:val="false"/>
          <w:i w:val="false"/>
          <w:color w:val="000000"/>
          <w:sz w:val="28"/>
        </w:rPr>
        <w:t>
      24) "Жас Өркен" шағын ауданында Жабаев-Парфирьев-Парковая-Крылов көшелері шекарасындағы жапсарлас шағын орталықтары бар № 1 көп пәтерлер тұрғын үйге; № 2; № 3 - 64 пәтерлі тұрғын үйлерге инженерлік - коммуникациялық инфрақұрылым салуға және аумақты абаттандыруға;</w:t>
      </w:r>
    </w:p>
    <w:bookmarkEnd w:id="64"/>
    <w:bookmarkStart w:name="z71" w:id="65"/>
    <w:p>
      <w:pPr>
        <w:spacing w:after="0"/>
        <w:ind w:left="0"/>
        <w:jc w:val="both"/>
      </w:pPr>
      <w:r>
        <w:rPr>
          <w:rFonts w:ascii="Times New Roman"/>
          <w:b w:val="false"/>
          <w:i w:val="false"/>
          <w:color w:val="000000"/>
          <w:sz w:val="28"/>
        </w:rPr>
        <w:t>
      25) Солнечный-2 кенті инженерлік-коммуникациялық инфрақұрылымды дамытуға және жайластыруға, 2-і кезек, сумен жабдықтау желілері және автомобиль жолдары;</w:t>
      </w:r>
    </w:p>
    <w:bookmarkEnd w:id="65"/>
    <w:bookmarkStart w:name="z72" w:id="66"/>
    <w:p>
      <w:pPr>
        <w:spacing w:after="0"/>
        <w:ind w:left="0"/>
        <w:jc w:val="both"/>
      </w:pPr>
      <w:r>
        <w:rPr>
          <w:rFonts w:ascii="Times New Roman"/>
          <w:b w:val="false"/>
          <w:i w:val="false"/>
          <w:color w:val="000000"/>
          <w:sz w:val="28"/>
        </w:rPr>
        <w:t>
      26) "Береке – 2" шағын ауданы мекенжайы бойынша кварталішілік инженерлік желілерді жобалауға, аумақты абаттандыруға;</w:t>
      </w:r>
    </w:p>
    <w:bookmarkEnd w:id="66"/>
    <w:bookmarkStart w:name="z73" w:id="67"/>
    <w:p>
      <w:pPr>
        <w:spacing w:after="0"/>
        <w:ind w:left="0"/>
        <w:jc w:val="both"/>
      </w:pPr>
      <w:r>
        <w:rPr>
          <w:rFonts w:ascii="Times New Roman"/>
          <w:b w:val="false"/>
          <w:i w:val="false"/>
          <w:color w:val="000000"/>
          <w:sz w:val="28"/>
        </w:rPr>
        <w:t>
      27) "Жас Өркен" шағын ауданының инженерлік-коммуникациялық инфрақұрылымын дамытуға және жайластыруға, 2-і кезек, телефондандыру;</w:t>
      </w:r>
    </w:p>
    <w:bookmarkEnd w:id="67"/>
    <w:bookmarkStart w:name="z74" w:id="68"/>
    <w:p>
      <w:pPr>
        <w:spacing w:after="0"/>
        <w:ind w:left="0"/>
        <w:jc w:val="both"/>
      </w:pPr>
      <w:r>
        <w:rPr>
          <w:rFonts w:ascii="Times New Roman"/>
          <w:b w:val="false"/>
          <w:i w:val="false"/>
          <w:color w:val="000000"/>
          <w:sz w:val="28"/>
        </w:rPr>
        <w:t>
      28) "Южный" шағын ауданының инженерлік-коммуникациялық инфрақұрылымын, сумен жабдықтау желілерін және автомобиль жолдарын дамыту және жайластыру;</w:t>
      </w:r>
    </w:p>
    <w:bookmarkEnd w:id="68"/>
    <w:bookmarkStart w:name="z75" w:id="69"/>
    <w:p>
      <w:pPr>
        <w:spacing w:after="0"/>
        <w:ind w:left="0"/>
        <w:jc w:val="both"/>
      </w:pPr>
      <w:r>
        <w:rPr>
          <w:rFonts w:ascii="Times New Roman"/>
          <w:b w:val="false"/>
          <w:i w:val="false"/>
          <w:color w:val="000000"/>
          <w:sz w:val="28"/>
        </w:rPr>
        <w:t>
      29) "Жас Өркен" шағын ауданында шағын орталықтарымен 9 қабатты 332 пәтерлік тұрғын үйдің құрылысына, түзету (сыртқы электр желілерінсіз);</w:t>
      </w:r>
    </w:p>
    <w:bookmarkEnd w:id="69"/>
    <w:bookmarkStart w:name="z76" w:id="70"/>
    <w:p>
      <w:pPr>
        <w:spacing w:after="0"/>
        <w:ind w:left="0"/>
        <w:jc w:val="both"/>
      </w:pPr>
      <w:r>
        <w:rPr>
          <w:rFonts w:ascii="Times New Roman"/>
          <w:b w:val="false"/>
          <w:i w:val="false"/>
          <w:color w:val="000000"/>
          <w:sz w:val="28"/>
        </w:rPr>
        <w:t>
      30) Потанин көшесі, Театральная көшесінен Малышев көшесіне дейін мекенжайы бойынша көше жарығын қайта жаңартуға;</w:t>
      </w:r>
    </w:p>
    <w:bookmarkEnd w:id="70"/>
    <w:bookmarkStart w:name="z77" w:id="71"/>
    <w:p>
      <w:pPr>
        <w:spacing w:after="0"/>
        <w:ind w:left="0"/>
        <w:jc w:val="both"/>
      </w:pPr>
      <w:r>
        <w:rPr>
          <w:rFonts w:ascii="Times New Roman"/>
          <w:b w:val="false"/>
          <w:i w:val="false"/>
          <w:color w:val="000000"/>
          <w:sz w:val="28"/>
        </w:rPr>
        <w:t>
      31) КСС-3-тен өздігінен ағатын коллекторды сөндіру камерасына дейін диаметрі 500 миллиметр қысымды коллекторды қайта жаңарту;</w:t>
      </w:r>
    </w:p>
    <w:bookmarkEnd w:id="71"/>
    <w:bookmarkStart w:name="z78" w:id="72"/>
    <w:p>
      <w:pPr>
        <w:spacing w:after="0"/>
        <w:ind w:left="0"/>
        <w:jc w:val="both"/>
      </w:pPr>
      <w:r>
        <w:rPr>
          <w:rFonts w:ascii="Times New Roman"/>
          <w:b w:val="false"/>
          <w:i w:val="false"/>
          <w:color w:val="000000"/>
          <w:sz w:val="28"/>
        </w:rPr>
        <w:t>
       32) Есіл өзенінің дюкер өткелінен кәріздік тазарту құрылыстарына дейін диаметрі 1000 миллиметр Солтүстік қысымды коллекторды қайта жаңарту;</w:t>
      </w:r>
    </w:p>
    <w:bookmarkEnd w:id="72"/>
    <w:bookmarkStart w:name="z79" w:id="73"/>
    <w:p>
      <w:pPr>
        <w:spacing w:after="0"/>
        <w:ind w:left="0"/>
        <w:jc w:val="both"/>
      </w:pPr>
      <w:r>
        <w:rPr>
          <w:rFonts w:ascii="Times New Roman"/>
          <w:b w:val="false"/>
          <w:i w:val="false"/>
          <w:color w:val="000000"/>
          <w:sz w:val="28"/>
        </w:rPr>
        <w:t>
      33) 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w:t>
      </w:r>
    </w:p>
    <w:bookmarkEnd w:id="73"/>
    <w:bookmarkStart w:name="z80" w:id="74"/>
    <w:p>
      <w:pPr>
        <w:spacing w:after="0"/>
        <w:ind w:left="0"/>
        <w:jc w:val="both"/>
      </w:pPr>
      <w:r>
        <w:rPr>
          <w:rFonts w:ascii="Times New Roman"/>
          <w:b w:val="false"/>
          <w:i w:val="false"/>
          <w:color w:val="000000"/>
          <w:sz w:val="28"/>
        </w:rPr>
        <w:t>
      6. 2020 жылға арналған қалалық бюджетте облыстық бюджеттен нысаналы трансферттер мен кредиттердің түсуі есепке алынсын, соның ішінде:</w:t>
      </w:r>
    </w:p>
    <w:bookmarkEnd w:id="74"/>
    <w:bookmarkStart w:name="z81" w:id="75"/>
    <w:p>
      <w:pPr>
        <w:spacing w:after="0"/>
        <w:ind w:left="0"/>
        <w:jc w:val="both"/>
      </w:pPr>
      <w:r>
        <w:rPr>
          <w:rFonts w:ascii="Times New Roman"/>
          <w:b w:val="false"/>
          <w:i w:val="false"/>
          <w:color w:val="000000"/>
          <w:sz w:val="28"/>
        </w:rPr>
        <w:t>
      1) мүлікті коммуналдық меншікке сатып алуға;</w:t>
      </w:r>
    </w:p>
    <w:bookmarkEnd w:id="75"/>
    <w:bookmarkStart w:name="z82" w:id="76"/>
    <w:p>
      <w:pPr>
        <w:spacing w:after="0"/>
        <w:ind w:left="0"/>
        <w:jc w:val="both"/>
      </w:pPr>
      <w:r>
        <w:rPr>
          <w:rFonts w:ascii="Times New Roman"/>
          <w:b w:val="false"/>
          <w:i w:val="false"/>
          <w:color w:val="000000"/>
          <w:sz w:val="28"/>
        </w:rPr>
        <w:t>
      2) білім берудің жаңартылған мазмұны жағдайындағы жұмысы үшін бастауыш, негізгі және жалпы орта білім берудің оқу бағдарламаларын іске асыратын білім беру ұйымдарының мұғалімдеріне қосымша ақы төлеуге;</w:t>
      </w:r>
    </w:p>
    <w:bookmarkEnd w:id="76"/>
    <w:bookmarkStart w:name="z83" w:id="77"/>
    <w:p>
      <w:pPr>
        <w:spacing w:after="0"/>
        <w:ind w:left="0"/>
        <w:jc w:val="both"/>
      </w:pPr>
      <w:r>
        <w:rPr>
          <w:rFonts w:ascii="Times New Roman"/>
          <w:b w:val="false"/>
          <w:i w:val="false"/>
          <w:color w:val="000000"/>
          <w:sz w:val="28"/>
        </w:rPr>
        <w:t>
      3) мектеп педагог-психологтарының лауазымдық жалақыларының мөлшерін ұлғайтуға;</w:t>
      </w:r>
    </w:p>
    <w:bookmarkEnd w:id="77"/>
    <w:bookmarkStart w:name="z84" w:id="78"/>
    <w:p>
      <w:pPr>
        <w:spacing w:after="0"/>
        <w:ind w:left="0"/>
        <w:jc w:val="both"/>
      </w:pPr>
      <w:r>
        <w:rPr>
          <w:rFonts w:ascii="Times New Roman"/>
          <w:b w:val="false"/>
          <w:i w:val="false"/>
          <w:color w:val="000000"/>
          <w:sz w:val="28"/>
        </w:rPr>
        <w:t>
      4) ағылшын тілінде жаратылыстану- математикалық ғылым пәндерін оқыту үшін қосымша ақы;</w:t>
      </w:r>
    </w:p>
    <w:bookmarkEnd w:id="78"/>
    <w:bookmarkStart w:name="z85" w:id="79"/>
    <w:p>
      <w:pPr>
        <w:spacing w:after="0"/>
        <w:ind w:left="0"/>
        <w:jc w:val="both"/>
      </w:pPr>
      <w:r>
        <w:rPr>
          <w:rFonts w:ascii="Times New Roman"/>
          <w:b w:val="false"/>
          <w:i w:val="false"/>
          <w:color w:val="000000"/>
          <w:sz w:val="28"/>
        </w:rPr>
        <w:t>
      5) магистр дәрежесі бар мұғалімдерге қосымша ақы төлеуге;</w:t>
      </w:r>
    </w:p>
    <w:bookmarkEnd w:id="79"/>
    <w:bookmarkStart w:name="z86" w:id="80"/>
    <w:p>
      <w:pPr>
        <w:spacing w:after="0"/>
        <w:ind w:left="0"/>
        <w:jc w:val="both"/>
      </w:pPr>
      <w:r>
        <w:rPr>
          <w:rFonts w:ascii="Times New Roman"/>
          <w:b w:val="false"/>
          <w:i w:val="false"/>
          <w:color w:val="000000"/>
          <w:sz w:val="28"/>
        </w:rPr>
        <w:t>
      6) жас мұғалімдерге тәлімгерлігі үшін қосымша ақы төлеу;</w:t>
      </w:r>
    </w:p>
    <w:bookmarkEnd w:id="80"/>
    <w:bookmarkStart w:name="z87" w:id="81"/>
    <w:p>
      <w:pPr>
        <w:spacing w:after="0"/>
        <w:ind w:left="0"/>
        <w:jc w:val="both"/>
      </w:pPr>
      <w:r>
        <w:rPr>
          <w:rFonts w:ascii="Times New Roman"/>
          <w:b w:val="false"/>
          <w:i w:val="false"/>
          <w:color w:val="000000"/>
          <w:sz w:val="28"/>
        </w:rPr>
        <w:t>
      7) бастауыш, негізгі және жалпы орта білім беру ұйымдарының қызметкерлеріне сынып жетекшілігі үшін қосымша ақы мөлшерін ұлғайтуға;</w:t>
      </w:r>
    </w:p>
    <w:bookmarkEnd w:id="81"/>
    <w:bookmarkStart w:name="z88" w:id="82"/>
    <w:p>
      <w:pPr>
        <w:spacing w:after="0"/>
        <w:ind w:left="0"/>
        <w:jc w:val="both"/>
      </w:pPr>
      <w:r>
        <w:rPr>
          <w:rFonts w:ascii="Times New Roman"/>
          <w:b w:val="false"/>
          <w:i w:val="false"/>
          <w:color w:val="000000"/>
          <w:sz w:val="28"/>
        </w:rPr>
        <w:t>
       8) бастауыш, негізгі және жалпы орта білім беру қызметкерлеріне дәптерлер мен жазба жұмыстарын тексергені үшін қосымша ақының мөлшерін ұлғайтуға;</w:t>
      </w:r>
    </w:p>
    <w:bookmarkEnd w:id="82"/>
    <w:bookmarkStart w:name="z89" w:id="83"/>
    <w:p>
      <w:pPr>
        <w:spacing w:after="0"/>
        <w:ind w:left="0"/>
        <w:jc w:val="both"/>
      </w:pPr>
      <w:r>
        <w:rPr>
          <w:rFonts w:ascii="Times New Roman"/>
          <w:b w:val="false"/>
          <w:i w:val="false"/>
          <w:color w:val="000000"/>
          <w:sz w:val="28"/>
        </w:rPr>
        <w:t>
       9) педагог қызметкерлердің 42 күнтізбелік күнге ұзақтығы 56 күнге дейін жыл сайынғы ақылы еңбек демалысын ұлғайтуға;</w:t>
      </w:r>
    </w:p>
    <w:bookmarkEnd w:id="83"/>
    <w:bookmarkStart w:name="z90" w:id="84"/>
    <w:p>
      <w:pPr>
        <w:spacing w:after="0"/>
        <w:ind w:left="0"/>
        <w:jc w:val="both"/>
      </w:pPr>
      <w:r>
        <w:rPr>
          <w:rFonts w:ascii="Times New Roman"/>
          <w:b w:val="false"/>
          <w:i w:val="false"/>
          <w:color w:val="000000"/>
          <w:sz w:val="28"/>
        </w:rPr>
        <w:t>
       10) мектептерінің материалдық-техникалық базасын нығайту;</w:t>
      </w:r>
    </w:p>
    <w:bookmarkEnd w:id="84"/>
    <w:bookmarkStart w:name="z91" w:id="85"/>
    <w:p>
      <w:pPr>
        <w:spacing w:after="0"/>
        <w:ind w:left="0"/>
        <w:jc w:val="both"/>
      </w:pPr>
      <w:r>
        <w:rPr>
          <w:rFonts w:ascii="Times New Roman"/>
          <w:b w:val="false"/>
          <w:i w:val="false"/>
          <w:color w:val="000000"/>
          <w:sz w:val="28"/>
        </w:rPr>
        <w:t>
      11) терроризмге қарсы қауіпсіздік (білім беру объектілерін бейнебақылау жүйелерімен қамтамасыз ету);</w:t>
      </w:r>
    </w:p>
    <w:bookmarkEnd w:id="85"/>
    <w:bookmarkStart w:name="z92" w:id="86"/>
    <w:p>
      <w:pPr>
        <w:spacing w:after="0"/>
        <w:ind w:left="0"/>
        <w:jc w:val="both"/>
      </w:pPr>
      <w:r>
        <w:rPr>
          <w:rFonts w:ascii="Times New Roman"/>
          <w:b w:val="false"/>
          <w:i w:val="false"/>
          <w:color w:val="000000"/>
          <w:sz w:val="28"/>
        </w:rPr>
        <w:t>
      12) мектепке дейінгі білім беру ұйымдарының педагог қызметкерлерінің 42 күнтізбелік күнге ұзақтығы 56 күнге дейін жыл сайынғы ақылы еңбек демалысын ұлғайтуға;</w:t>
      </w:r>
    </w:p>
    <w:bookmarkEnd w:id="86"/>
    <w:bookmarkStart w:name="z93" w:id="87"/>
    <w:p>
      <w:pPr>
        <w:spacing w:after="0"/>
        <w:ind w:left="0"/>
        <w:jc w:val="both"/>
      </w:pPr>
      <w:r>
        <w:rPr>
          <w:rFonts w:ascii="Times New Roman"/>
          <w:b w:val="false"/>
          <w:i w:val="false"/>
          <w:color w:val="000000"/>
          <w:sz w:val="28"/>
        </w:rPr>
        <w:t>
      13) оқулықтар сатып алу және жеткізу;</w:t>
      </w:r>
    </w:p>
    <w:bookmarkEnd w:id="87"/>
    <w:bookmarkStart w:name="z94" w:id="88"/>
    <w:p>
      <w:pPr>
        <w:spacing w:after="0"/>
        <w:ind w:left="0"/>
        <w:jc w:val="both"/>
      </w:pPr>
      <w:r>
        <w:rPr>
          <w:rFonts w:ascii="Times New Roman"/>
          <w:b w:val="false"/>
          <w:i w:val="false"/>
          <w:color w:val="000000"/>
          <w:sz w:val="28"/>
        </w:rPr>
        <w:t>
      14) білім беру объектілерін күрделі және ағымдағы жөндеу;</w:t>
      </w:r>
    </w:p>
    <w:bookmarkEnd w:id="88"/>
    <w:bookmarkStart w:name="z95" w:id="89"/>
    <w:p>
      <w:pPr>
        <w:spacing w:after="0"/>
        <w:ind w:left="0"/>
        <w:jc w:val="both"/>
      </w:pPr>
      <w:r>
        <w:rPr>
          <w:rFonts w:ascii="Times New Roman"/>
          <w:b w:val="false"/>
          <w:i w:val="false"/>
          <w:color w:val="000000"/>
          <w:sz w:val="28"/>
        </w:rPr>
        <w:t>
      15) Ұлы Отан соғысындағы Жеңістің жетпіс бес жылдығына арналған мерекелік іс-шараларды өткізуге;</w:t>
      </w:r>
    </w:p>
    <w:bookmarkEnd w:id="89"/>
    <w:bookmarkStart w:name="z96" w:id="90"/>
    <w:p>
      <w:pPr>
        <w:spacing w:after="0"/>
        <w:ind w:left="0"/>
        <w:jc w:val="both"/>
      </w:pPr>
      <w:r>
        <w:rPr>
          <w:rFonts w:ascii="Times New Roman"/>
          <w:b w:val="false"/>
          <w:i w:val="false"/>
          <w:color w:val="000000"/>
          <w:sz w:val="28"/>
        </w:rPr>
        <w:t>
      16) әлеуметтік қолдауға тұрғындық сертификаттар ұсыну үшін бюджеттік несиелер;</w:t>
      </w:r>
    </w:p>
    <w:bookmarkEnd w:id="90"/>
    <w:bookmarkStart w:name="z97" w:id="91"/>
    <w:p>
      <w:pPr>
        <w:spacing w:after="0"/>
        <w:ind w:left="0"/>
        <w:jc w:val="both"/>
      </w:pPr>
      <w:r>
        <w:rPr>
          <w:rFonts w:ascii="Times New Roman"/>
          <w:b w:val="false"/>
          <w:i w:val="false"/>
          <w:color w:val="000000"/>
          <w:sz w:val="28"/>
        </w:rPr>
        <w:t>
      17) 2-ші Первомайская көшесіндегі 93-пәтерлі № 1 тұрғын үй құрылысы;</w:t>
      </w:r>
    </w:p>
    <w:bookmarkEnd w:id="91"/>
    <w:bookmarkStart w:name="z98" w:id="92"/>
    <w:p>
      <w:pPr>
        <w:spacing w:after="0"/>
        <w:ind w:left="0"/>
        <w:jc w:val="both"/>
      </w:pPr>
      <w:r>
        <w:rPr>
          <w:rFonts w:ascii="Times New Roman"/>
          <w:b w:val="false"/>
          <w:i w:val="false"/>
          <w:color w:val="000000"/>
          <w:sz w:val="28"/>
        </w:rPr>
        <w:t>
       18) 2-ші Первомайская көшесіндегі 93-пәтерлі № 2 тұрғын үй құрылысы;</w:t>
      </w:r>
    </w:p>
    <w:bookmarkEnd w:id="92"/>
    <w:bookmarkStart w:name="z99" w:id="93"/>
    <w:p>
      <w:pPr>
        <w:spacing w:after="0"/>
        <w:ind w:left="0"/>
        <w:jc w:val="both"/>
      </w:pPr>
      <w:r>
        <w:rPr>
          <w:rFonts w:ascii="Times New Roman"/>
          <w:b w:val="false"/>
          <w:i w:val="false"/>
          <w:color w:val="000000"/>
          <w:sz w:val="28"/>
        </w:rPr>
        <w:t>
      19) Жамбыл-Крылов-Горький-Б. Петров көшелері бойынша көп қабатты қала құрылысы тұрғын үй кешенін салу (сыртқы инженерлік желілері жоқ 12 қабатты тұрғын үй), 1 кезек;</w:t>
      </w:r>
    </w:p>
    <w:bookmarkEnd w:id="93"/>
    <w:bookmarkStart w:name="z100" w:id="94"/>
    <w:p>
      <w:pPr>
        <w:spacing w:after="0"/>
        <w:ind w:left="0"/>
        <w:jc w:val="both"/>
      </w:pPr>
      <w:r>
        <w:rPr>
          <w:rFonts w:ascii="Times New Roman"/>
          <w:b w:val="false"/>
          <w:i w:val="false"/>
          <w:color w:val="000000"/>
          <w:sz w:val="28"/>
        </w:rPr>
        <w:t>
      20) Жуков көшесіндегі 78 пәтерлі № 1 тұрғын үй құрылысы;</w:t>
      </w:r>
    </w:p>
    <w:bookmarkEnd w:id="94"/>
    <w:bookmarkStart w:name="z101" w:id="95"/>
    <w:p>
      <w:pPr>
        <w:spacing w:after="0"/>
        <w:ind w:left="0"/>
        <w:jc w:val="both"/>
      </w:pPr>
      <w:r>
        <w:rPr>
          <w:rFonts w:ascii="Times New Roman"/>
          <w:b w:val="false"/>
          <w:i w:val="false"/>
          <w:color w:val="000000"/>
          <w:sz w:val="28"/>
        </w:rPr>
        <w:t>
       21) "Береке" шағын ауданында 75 пәтерлі № 1 тұрғын үй құрылысы;</w:t>
      </w:r>
    </w:p>
    <w:bookmarkEnd w:id="95"/>
    <w:bookmarkStart w:name="z102" w:id="96"/>
    <w:p>
      <w:pPr>
        <w:spacing w:after="0"/>
        <w:ind w:left="0"/>
        <w:jc w:val="both"/>
      </w:pPr>
      <w:r>
        <w:rPr>
          <w:rFonts w:ascii="Times New Roman"/>
          <w:b w:val="false"/>
          <w:i w:val="false"/>
          <w:color w:val="000000"/>
          <w:sz w:val="28"/>
        </w:rPr>
        <w:t>
       22) жаңа тұрғын үй құрылысы салынатын жерлерде тұрғын үйлердің құрылысы бойынша жобалау-сметалық құжаттаманы әзірлеу;</w:t>
      </w:r>
    </w:p>
    <w:bookmarkEnd w:id="96"/>
    <w:bookmarkStart w:name="z103" w:id="97"/>
    <w:p>
      <w:pPr>
        <w:spacing w:after="0"/>
        <w:ind w:left="0"/>
        <w:jc w:val="both"/>
      </w:pPr>
      <w:r>
        <w:rPr>
          <w:rFonts w:ascii="Times New Roman"/>
          <w:b w:val="false"/>
          <w:i w:val="false"/>
          <w:color w:val="000000"/>
          <w:sz w:val="28"/>
        </w:rPr>
        <w:t>
      23) "Береке-2" шағын ауданында инженерлік-коммуникациялық инфрақұрылымды дамыту және жайластыру (ТМ-1 (ТК-1-10) және ТМ-3 (УН-3-12а арасында 2ДУ 800 миллиметр резервтеуші бөгет салу));</w:t>
      </w:r>
    </w:p>
    <w:bookmarkEnd w:id="97"/>
    <w:bookmarkStart w:name="z104" w:id="98"/>
    <w:p>
      <w:pPr>
        <w:spacing w:after="0"/>
        <w:ind w:left="0"/>
        <w:jc w:val="both"/>
      </w:pPr>
      <w:r>
        <w:rPr>
          <w:rFonts w:ascii="Times New Roman"/>
          <w:b w:val="false"/>
          <w:i w:val="false"/>
          <w:color w:val="000000"/>
          <w:sz w:val="28"/>
        </w:rPr>
        <w:t>
      24) Чкалов-Ш. Уәлиханов-Ғ. Мүсірепов-Н. Назарбаев көшелері шекарасында инженерлік-коммуникациялық инфрақұрылымды дамытуға және жайластыруға жобалау-сметалық құжаттама әзірлеу (жылумен жабдықтау, кәріз, телефондандыру желілері);</w:t>
      </w:r>
    </w:p>
    <w:bookmarkEnd w:id="98"/>
    <w:bookmarkStart w:name="z105" w:id="99"/>
    <w:p>
      <w:pPr>
        <w:spacing w:after="0"/>
        <w:ind w:left="0"/>
        <w:jc w:val="both"/>
      </w:pPr>
      <w:r>
        <w:rPr>
          <w:rFonts w:ascii="Times New Roman"/>
          <w:b w:val="false"/>
          <w:i w:val="false"/>
          <w:color w:val="000000"/>
          <w:sz w:val="28"/>
        </w:rPr>
        <w:t>
       25) Промышленная-Жуков көшелері бойынша ТП-405-тен ТП-5-17-ге дейін 2Ду 1000 миллиметр жылу магистралінің құрылысына жобалау-сметалық құжаттама әзірлеу;</w:t>
      </w:r>
    </w:p>
    <w:bookmarkEnd w:id="99"/>
    <w:bookmarkStart w:name="z106" w:id="100"/>
    <w:p>
      <w:pPr>
        <w:spacing w:after="0"/>
        <w:ind w:left="0"/>
        <w:jc w:val="both"/>
      </w:pPr>
      <w:r>
        <w:rPr>
          <w:rFonts w:ascii="Times New Roman"/>
          <w:b w:val="false"/>
          <w:i w:val="false"/>
          <w:color w:val="000000"/>
          <w:sz w:val="28"/>
        </w:rPr>
        <w:t>
      26) Ш. Уәлиханов көшесі-Чкалов көшесі мекен-жайы бойынша 900 оқушыға арналған жалпы орта білім беретін мектеп салу (сыртқы инженерлік желілер және аумақты абаттандыру);</w:t>
      </w:r>
    </w:p>
    <w:bookmarkEnd w:id="100"/>
    <w:bookmarkStart w:name="z107" w:id="101"/>
    <w:p>
      <w:pPr>
        <w:spacing w:after="0"/>
        <w:ind w:left="0"/>
        <w:jc w:val="both"/>
      </w:pPr>
      <w:r>
        <w:rPr>
          <w:rFonts w:ascii="Times New Roman"/>
          <w:b w:val="false"/>
          <w:i w:val="false"/>
          <w:color w:val="000000"/>
          <w:sz w:val="28"/>
        </w:rPr>
        <w:t>
      27)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bookmarkEnd w:id="101"/>
    <w:bookmarkStart w:name="z108" w:id="102"/>
    <w:p>
      <w:pPr>
        <w:spacing w:after="0"/>
        <w:ind w:left="0"/>
        <w:jc w:val="both"/>
      </w:pPr>
      <w:r>
        <w:rPr>
          <w:rFonts w:ascii="Times New Roman"/>
          <w:b w:val="false"/>
          <w:i w:val="false"/>
          <w:color w:val="000000"/>
          <w:sz w:val="28"/>
        </w:rPr>
        <w:t>
      28) азаматтардың жекелеген санаттарын тұрғын үймен қамтамасыз ету;</w:t>
      </w:r>
    </w:p>
    <w:bookmarkEnd w:id="102"/>
    <w:bookmarkStart w:name="z109" w:id="103"/>
    <w:p>
      <w:pPr>
        <w:spacing w:after="0"/>
        <w:ind w:left="0"/>
        <w:jc w:val="both"/>
      </w:pPr>
      <w:r>
        <w:rPr>
          <w:rFonts w:ascii="Times New Roman"/>
          <w:b w:val="false"/>
          <w:i w:val="false"/>
          <w:color w:val="000000"/>
          <w:sz w:val="28"/>
        </w:rPr>
        <w:t>
      29) сумен жабдықтау және су бұру жүйесінің жұмыс істеуі;</w:t>
      </w:r>
    </w:p>
    <w:bookmarkEnd w:id="103"/>
    <w:bookmarkStart w:name="z110" w:id="104"/>
    <w:p>
      <w:pPr>
        <w:spacing w:after="0"/>
        <w:ind w:left="0"/>
        <w:jc w:val="both"/>
      </w:pPr>
      <w:r>
        <w:rPr>
          <w:rFonts w:ascii="Times New Roman"/>
          <w:b w:val="false"/>
          <w:i w:val="false"/>
          <w:color w:val="000000"/>
          <w:sz w:val="28"/>
        </w:rPr>
        <w:t>
      30) көшелердi жарықтандыру;</w:t>
      </w:r>
    </w:p>
    <w:bookmarkEnd w:id="104"/>
    <w:bookmarkStart w:name="z111" w:id="105"/>
    <w:p>
      <w:pPr>
        <w:spacing w:after="0"/>
        <w:ind w:left="0"/>
        <w:jc w:val="both"/>
      </w:pPr>
      <w:r>
        <w:rPr>
          <w:rFonts w:ascii="Times New Roman"/>
          <w:b w:val="false"/>
          <w:i w:val="false"/>
          <w:color w:val="000000"/>
          <w:sz w:val="28"/>
        </w:rPr>
        <w:t>
      31) ғимараттардың қасбеттерін жарықтандыру;</w:t>
      </w:r>
    </w:p>
    <w:bookmarkEnd w:id="105"/>
    <w:bookmarkStart w:name="z112" w:id="106"/>
    <w:p>
      <w:pPr>
        <w:spacing w:after="0"/>
        <w:ind w:left="0"/>
        <w:jc w:val="both"/>
      </w:pPr>
      <w:r>
        <w:rPr>
          <w:rFonts w:ascii="Times New Roman"/>
          <w:b w:val="false"/>
          <w:i w:val="false"/>
          <w:color w:val="000000"/>
          <w:sz w:val="28"/>
        </w:rPr>
        <w:t>
      32) Қазақстан Республикасы Тұңғыш Президентінің саябағын қайта жаңарту;</w:t>
      </w:r>
    </w:p>
    <w:bookmarkEnd w:id="106"/>
    <w:bookmarkStart w:name="z113" w:id="107"/>
    <w:p>
      <w:pPr>
        <w:spacing w:after="0"/>
        <w:ind w:left="0"/>
        <w:jc w:val="both"/>
      </w:pPr>
      <w:r>
        <w:rPr>
          <w:rFonts w:ascii="Times New Roman"/>
          <w:b w:val="false"/>
          <w:i w:val="false"/>
          <w:color w:val="000000"/>
          <w:sz w:val="28"/>
        </w:rPr>
        <w:t>
      33) Потанин көшесі мекенжайы бойынша Театральная көшесінен Малышев көшесіне дейін көше жарығын қайта жаңарту;</w:t>
      </w:r>
    </w:p>
    <w:bookmarkEnd w:id="107"/>
    <w:bookmarkStart w:name="z114" w:id="108"/>
    <w:p>
      <w:pPr>
        <w:spacing w:after="0"/>
        <w:ind w:left="0"/>
        <w:jc w:val="both"/>
      </w:pPr>
      <w:r>
        <w:rPr>
          <w:rFonts w:ascii="Times New Roman"/>
          <w:b w:val="false"/>
          <w:i w:val="false"/>
          <w:color w:val="000000"/>
          <w:sz w:val="28"/>
        </w:rPr>
        <w:t>
      34) "Береке" шағын ауданындағы саябақты абаттандыру;</w:t>
      </w:r>
    </w:p>
    <w:bookmarkEnd w:id="108"/>
    <w:bookmarkStart w:name="z115" w:id="109"/>
    <w:p>
      <w:pPr>
        <w:spacing w:after="0"/>
        <w:ind w:left="0"/>
        <w:jc w:val="both"/>
      </w:pPr>
      <w:r>
        <w:rPr>
          <w:rFonts w:ascii="Times New Roman"/>
          <w:b w:val="false"/>
          <w:i w:val="false"/>
          <w:color w:val="000000"/>
          <w:sz w:val="28"/>
        </w:rPr>
        <w:t>
       35) Брусиловский көшесі бойындағы саябақты абаттандыру;</w:t>
      </w:r>
    </w:p>
    <w:bookmarkEnd w:id="109"/>
    <w:bookmarkStart w:name="z116" w:id="110"/>
    <w:p>
      <w:pPr>
        <w:spacing w:after="0"/>
        <w:ind w:left="0"/>
        <w:jc w:val="both"/>
      </w:pPr>
      <w:r>
        <w:rPr>
          <w:rFonts w:ascii="Times New Roman"/>
          <w:b w:val="false"/>
          <w:i w:val="false"/>
          <w:color w:val="000000"/>
          <w:sz w:val="28"/>
        </w:rPr>
        <w:t>
      36) Хименко-Жәлел Қизатов атындагы көшесі бойындағы саябақты абаттандыру;</w:t>
      </w:r>
    </w:p>
    <w:bookmarkEnd w:id="110"/>
    <w:bookmarkStart w:name="z117" w:id="111"/>
    <w:p>
      <w:pPr>
        <w:spacing w:after="0"/>
        <w:ind w:left="0"/>
        <w:jc w:val="both"/>
      </w:pPr>
      <w:r>
        <w:rPr>
          <w:rFonts w:ascii="Times New Roman"/>
          <w:b w:val="false"/>
          <w:i w:val="false"/>
          <w:color w:val="000000"/>
          <w:sz w:val="28"/>
        </w:rPr>
        <w:t>
       37) "Жас Өркен" шағын ауданындағы 500 орындық театр аумағын абаттандыру;</w:t>
      </w:r>
    </w:p>
    <w:bookmarkEnd w:id="111"/>
    <w:bookmarkStart w:name="z118" w:id="112"/>
    <w:p>
      <w:pPr>
        <w:spacing w:after="0"/>
        <w:ind w:left="0"/>
        <w:jc w:val="both"/>
      </w:pPr>
      <w:r>
        <w:rPr>
          <w:rFonts w:ascii="Times New Roman"/>
          <w:b w:val="false"/>
          <w:i w:val="false"/>
          <w:color w:val="000000"/>
          <w:sz w:val="28"/>
        </w:rPr>
        <w:t>
      38) қаланы абаттандыру;</w:t>
      </w:r>
    </w:p>
    <w:bookmarkEnd w:id="112"/>
    <w:bookmarkStart w:name="z119" w:id="113"/>
    <w:p>
      <w:pPr>
        <w:spacing w:after="0"/>
        <w:ind w:left="0"/>
        <w:jc w:val="both"/>
      </w:pPr>
      <w:r>
        <w:rPr>
          <w:rFonts w:ascii="Times New Roman"/>
          <w:b w:val="false"/>
          <w:i w:val="false"/>
          <w:color w:val="000000"/>
          <w:sz w:val="28"/>
        </w:rPr>
        <w:t>
       39) қаланы көгалдандыру;</w:t>
      </w:r>
    </w:p>
    <w:bookmarkEnd w:id="113"/>
    <w:bookmarkStart w:name="z120" w:id="114"/>
    <w:p>
      <w:pPr>
        <w:spacing w:after="0"/>
        <w:ind w:left="0"/>
        <w:jc w:val="both"/>
      </w:pPr>
      <w:r>
        <w:rPr>
          <w:rFonts w:ascii="Times New Roman"/>
          <w:b w:val="false"/>
          <w:i w:val="false"/>
          <w:color w:val="000000"/>
          <w:sz w:val="28"/>
        </w:rPr>
        <w:t>
       40) ғимараттардың қасбеттерін сырлау;</w:t>
      </w:r>
    </w:p>
    <w:bookmarkEnd w:id="114"/>
    <w:bookmarkStart w:name="z121" w:id="115"/>
    <w:p>
      <w:pPr>
        <w:spacing w:after="0"/>
        <w:ind w:left="0"/>
        <w:jc w:val="both"/>
      </w:pPr>
      <w:r>
        <w:rPr>
          <w:rFonts w:ascii="Times New Roman"/>
          <w:b w:val="false"/>
          <w:i w:val="false"/>
          <w:color w:val="000000"/>
          <w:sz w:val="28"/>
        </w:rPr>
        <w:t>
       41) Потанин көшесінің Театральная көшесінен Малышев көшесіне дейін көше жарығын қайта жаңарту;</w:t>
      </w:r>
    </w:p>
    <w:bookmarkEnd w:id="115"/>
    <w:bookmarkStart w:name="z122" w:id="116"/>
    <w:p>
      <w:pPr>
        <w:spacing w:after="0"/>
        <w:ind w:left="0"/>
        <w:jc w:val="both"/>
      </w:pPr>
      <w:r>
        <w:rPr>
          <w:rFonts w:ascii="Times New Roman"/>
          <w:b w:val="false"/>
          <w:i w:val="false"/>
          <w:color w:val="000000"/>
          <w:sz w:val="28"/>
        </w:rPr>
        <w:t>
      42) Есіл өзенінің дюкер өткелінен кәріздік тазарту құрылыстары дейін Солтүстік қысымды кәріз коллекторын 1000 миллиметр қайта жаңарту;</w:t>
      </w:r>
    </w:p>
    <w:bookmarkEnd w:id="116"/>
    <w:bookmarkStart w:name="z123" w:id="117"/>
    <w:p>
      <w:pPr>
        <w:spacing w:after="0"/>
        <w:ind w:left="0"/>
        <w:jc w:val="both"/>
      </w:pPr>
      <w:r>
        <w:rPr>
          <w:rFonts w:ascii="Times New Roman"/>
          <w:b w:val="false"/>
          <w:i w:val="false"/>
          <w:color w:val="000000"/>
          <w:sz w:val="28"/>
        </w:rPr>
        <w:t>
      43) КСС-3-тен өздігінен ағатын коллекторды сөндіру камерасынан дейін диаметрі 500 миллиметр арынды коллекторды қайта жаңарту;</w:t>
      </w:r>
    </w:p>
    <w:bookmarkEnd w:id="117"/>
    <w:bookmarkStart w:name="z124" w:id="118"/>
    <w:p>
      <w:pPr>
        <w:spacing w:after="0"/>
        <w:ind w:left="0"/>
        <w:jc w:val="both"/>
      </w:pPr>
      <w:r>
        <w:rPr>
          <w:rFonts w:ascii="Times New Roman"/>
          <w:b w:val="false"/>
          <w:i w:val="false"/>
          <w:color w:val="000000"/>
          <w:sz w:val="28"/>
        </w:rPr>
        <w:t>
      44) Алматинская көшесі бойынша Жұмабаев көшесінен Гоголь көшесіне дейінгі 500 миллметр диаметрмен суағарды қайта жаңарту;</w:t>
      </w:r>
    </w:p>
    <w:bookmarkEnd w:id="118"/>
    <w:bookmarkStart w:name="z125" w:id="119"/>
    <w:p>
      <w:pPr>
        <w:spacing w:after="0"/>
        <w:ind w:left="0"/>
        <w:jc w:val="both"/>
      </w:pPr>
      <w:r>
        <w:rPr>
          <w:rFonts w:ascii="Times New Roman"/>
          <w:b w:val="false"/>
          <w:i w:val="false"/>
          <w:color w:val="000000"/>
          <w:sz w:val="28"/>
        </w:rPr>
        <w:t>
      45) Жұмабаев көшесі бойынша Попов көшесінен Ульянов көшесіне дейінгі 800 миллиметр диаметрмен суағарды қайта жаңарту;</w:t>
      </w:r>
    </w:p>
    <w:bookmarkEnd w:id="119"/>
    <w:bookmarkStart w:name="z126" w:id="120"/>
    <w:p>
      <w:pPr>
        <w:spacing w:after="0"/>
        <w:ind w:left="0"/>
        <w:jc w:val="both"/>
      </w:pPr>
      <w:r>
        <w:rPr>
          <w:rFonts w:ascii="Times New Roman"/>
          <w:b w:val="false"/>
          <w:i w:val="false"/>
          <w:color w:val="000000"/>
          <w:sz w:val="28"/>
        </w:rPr>
        <w:t>
       46) Уәлиханов көшесінен Я. Гашек даңғылына дейінгі Шухов көшесіндегі 500 миллиметр диаметрмен суағарды қайта жаңарту;</w:t>
      </w:r>
    </w:p>
    <w:bookmarkEnd w:id="120"/>
    <w:bookmarkStart w:name="z127" w:id="121"/>
    <w:p>
      <w:pPr>
        <w:spacing w:after="0"/>
        <w:ind w:left="0"/>
        <w:jc w:val="both"/>
      </w:pPr>
      <w:r>
        <w:rPr>
          <w:rFonts w:ascii="Times New Roman"/>
          <w:b w:val="false"/>
          <w:i w:val="false"/>
          <w:color w:val="000000"/>
          <w:sz w:val="28"/>
        </w:rPr>
        <w:t>
       47) Жуков көшесіндегі Промышленная көшесінен солтүстік торларға дейінгі кәріз коллекторын қайта жаңартуға жобалау-сметалық құжаттама әзірлеу;</w:t>
      </w:r>
    </w:p>
    <w:bookmarkEnd w:id="121"/>
    <w:bookmarkStart w:name="z128" w:id="122"/>
    <w:p>
      <w:pPr>
        <w:spacing w:after="0"/>
        <w:ind w:left="0"/>
        <w:jc w:val="both"/>
      </w:pPr>
      <w:r>
        <w:rPr>
          <w:rFonts w:ascii="Times New Roman"/>
          <w:b w:val="false"/>
          <w:i w:val="false"/>
          <w:color w:val="000000"/>
          <w:sz w:val="28"/>
        </w:rPr>
        <w:t>
      48) Вокзал маңы алаңын қайта жаңартуға жобалау-сметалық құжаттама әзірлеу;</w:t>
      </w:r>
    </w:p>
    <w:bookmarkEnd w:id="122"/>
    <w:bookmarkStart w:name="z129" w:id="123"/>
    <w:p>
      <w:pPr>
        <w:spacing w:after="0"/>
        <w:ind w:left="0"/>
        <w:jc w:val="both"/>
      </w:pPr>
      <w:r>
        <w:rPr>
          <w:rFonts w:ascii="Times New Roman"/>
          <w:b w:val="false"/>
          <w:i w:val="false"/>
          <w:color w:val="000000"/>
          <w:sz w:val="28"/>
        </w:rPr>
        <w:t>
       49) Вокзал маңы алаңын қайта жаңарту;</w:t>
      </w:r>
    </w:p>
    <w:bookmarkEnd w:id="123"/>
    <w:bookmarkStart w:name="z130" w:id="124"/>
    <w:p>
      <w:pPr>
        <w:spacing w:after="0"/>
        <w:ind w:left="0"/>
        <w:jc w:val="both"/>
      </w:pPr>
      <w:r>
        <w:rPr>
          <w:rFonts w:ascii="Times New Roman"/>
          <w:b w:val="false"/>
          <w:i w:val="false"/>
          <w:color w:val="000000"/>
          <w:sz w:val="28"/>
        </w:rPr>
        <w:t>
      50) Нефтепроводная, 1 көшесіндегі ғимаратты қайта құру;</w:t>
      </w:r>
    </w:p>
    <w:bookmarkEnd w:id="124"/>
    <w:bookmarkStart w:name="z131" w:id="125"/>
    <w:p>
      <w:pPr>
        <w:spacing w:after="0"/>
        <w:ind w:left="0"/>
        <w:jc w:val="both"/>
      </w:pPr>
      <w:r>
        <w:rPr>
          <w:rFonts w:ascii="Times New Roman"/>
          <w:b w:val="false"/>
          <w:i w:val="false"/>
          <w:color w:val="000000"/>
          <w:sz w:val="28"/>
        </w:rPr>
        <w:t>
      51) Парковая, 57 "В" көшесі бойынша ғимаратты қайта құру;</w:t>
      </w:r>
    </w:p>
    <w:bookmarkEnd w:id="125"/>
    <w:bookmarkStart w:name="z132" w:id="126"/>
    <w:p>
      <w:pPr>
        <w:spacing w:after="0"/>
        <w:ind w:left="0"/>
        <w:jc w:val="both"/>
      </w:pPr>
      <w:r>
        <w:rPr>
          <w:rFonts w:ascii="Times New Roman"/>
          <w:b w:val="false"/>
          <w:i w:val="false"/>
          <w:color w:val="000000"/>
          <w:sz w:val="28"/>
        </w:rPr>
        <w:t>
      52) 5 Сенная өтпе жолы, 59 бойынша ғимаратты қайта құру;</w:t>
      </w:r>
    </w:p>
    <w:bookmarkEnd w:id="126"/>
    <w:bookmarkStart w:name="z133" w:id="127"/>
    <w:p>
      <w:pPr>
        <w:spacing w:after="0"/>
        <w:ind w:left="0"/>
        <w:jc w:val="both"/>
      </w:pPr>
      <w:r>
        <w:rPr>
          <w:rFonts w:ascii="Times New Roman"/>
          <w:b w:val="false"/>
          <w:i w:val="false"/>
          <w:color w:val="000000"/>
          <w:sz w:val="28"/>
        </w:rPr>
        <w:t>
      53) жануарлардың энзоотиялық аурулары бойынша ветеринариялық іс-шаралар жүргізу;</w:t>
      </w:r>
    </w:p>
    <w:bookmarkEnd w:id="127"/>
    <w:bookmarkStart w:name="z134" w:id="128"/>
    <w:p>
      <w:pPr>
        <w:spacing w:after="0"/>
        <w:ind w:left="0"/>
        <w:jc w:val="both"/>
      </w:pPr>
      <w:r>
        <w:rPr>
          <w:rFonts w:ascii="Times New Roman"/>
          <w:b w:val="false"/>
          <w:i w:val="false"/>
          <w:color w:val="000000"/>
          <w:sz w:val="28"/>
        </w:rPr>
        <w:t>
      54) эпизоотияға қарсы іс-шаралар жүргізу;</w:t>
      </w:r>
    </w:p>
    <w:bookmarkEnd w:id="128"/>
    <w:bookmarkStart w:name="z135" w:id="129"/>
    <w:p>
      <w:pPr>
        <w:spacing w:after="0"/>
        <w:ind w:left="0"/>
        <w:jc w:val="both"/>
      </w:pPr>
      <w:r>
        <w:rPr>
          <w:rFonts w:ascii="Times New Roman"/>
          <w:b w:val="false"/>
          <w:i w:val="false"/>
          <w:color w:val="000000"/>
          <w:sz w:val="28"/>
        </w:rPr>
        <w:t>
      55) қаланың Мемлекеттік қала құрылысы кадастрын жүргізу үшін елді мекендерді дамытудың кезекші жоспарларының ақпараттық ресурстарын әзірлеу;</w:t>
      </w:r>
    </w:p>
    <w:bookmarkEnd w:id="129"/>
    <w:bookmarkStart w:name="z136" w:id="130"/>
    <w:p>
      <w:pPr>
        <w:spacing w:after="0"/>
        <w:ind w:left="0"/>
        <w:jc w:val="both"/>
      </w:pPr>
      <w:r>
        <w:rPr>
          <w:rFonts w:ascii="Times New Roman"/>
          <w:b w:val="false"/>
          <w:i w:val="false"/>
          <w:color w:val="000000"/>
          <w:sz w:val="28"/>
        </w:rPr>
        <w:t>
      56) "Жас Өркен" және "Шығыс" шағын аудандарын жоспарлаудың егжей-тегжейлі жоспарларын жасау;</w:t>
      </w:r>
    </w:p>
    <w:bookmarkEnd w:id="130"/>
    <w:bookmarkStart w:name="z137" w:id="131"/>
    <w:p>
      <w:pPr>
        <w:spacing w:after="0"/>
        <w:ind w:left="0"/>
        <w:jc w:val="both"/>
      </w:pPr>
      <w:r>
        <w:rPr>
          <w:rFonts w:ascii="Times New Roman"/>
          <w:b w:val="false"/>
          <w:i w:val="false"/>
          <w:color w:val="000000"/>
          <w:sz w:val="28"/>
        </w:rPr>
        <w:t>
      57) тротуарларды ағымдағы жөндеу және орнату;</w:t>
      </w:r>
    </w:p>
    <w:bookmarkEnd w:id="131"/>
    <w:bookmarkStart w:name="z138" w:id="132"/>
    <w:p>
      <w:pPr>
        <w:spacing w:after="0"/>
        <w:ind w:left="0"/>
        <w:jc w:val="both"/>
      </w:pPr>
      <w:r>
        <w:rPr>
          <w:rFonts w:ascii="Times New Roman"/>
          <w:b w:val="false"/>
          <w:i w:val="false"/>
          <w:color w:val="000000"/>
          <w:sz w:val="28"/>
        </w:rPr>
        <w:t>
      58) аулаішілік аумақтарды жөндеу;</w:t>
      </w:r>
    </w:p>
    <w:bookmarkEnd w:id="132"/>
    <w:bookmarkStart w:name="z139" w:id="133"/>
    <w:p>
      <w:pPr>
        <w:spacing w:after="0"/>
        <w:ind w:left="0"/>
        <w:jc w:val="both"/>
      </w:pPr>
      <w:r>
        <w:rPr>
          <w:rFonts w:ascii="Times New Roman"/>
          <w:b w:val="false"/>
          <w:i w:val="false"/>
          <w:color w:val="000000"/>
          <w:sz w:val="28"/>
        </w:rPr>
        <w:t>
      59) қиыршық тас жамылғысын орнату;</w:t>
      </w:r>
    </w:p>
    <w:bookmarkEnd w:id="133"/>
    <w:bookmarkStart w:name="z140" w:id="134"/>
    <w:p>
      <w:pPr>
        <w:spacing w:after="0"/>
        <w:ind w:left="0"/>
        <w:jc w:val="both"/>
      </w:pPr>
      <w:r>
        <w:rPr>
          <w:rFonts w:ascii="Times New Roman"/>
          <w:b w:val="false"/>
          <w:i w:val="false"/>
          <w:color w:val="000000"/>
          <w:sz w:val="28"/>
        </w:rPr>
        <w:t>
      60) қалалық тасымалдарды субсидиялау;</w:t>
      </w:r>
    </w:p>
    <w:bookmarkEnd w:id="134"/>
    <w:bookmarkStart w:name="z141" w:id="135"/>
    <w:p>
      <w:pPr>
        <w:spacing w:after="0"/>
        <w:ind w:left="0"/>
        <w:jc w:val="both"/>
      </w:pPr>
      <w:r>
        <w:rPr>
          <w:rFonts w:ascii="Times New Roman"/>
          <w:b w:val="false"/>
          <w:i w:val="false"/>
          <w:color w:val="000000"/>
          <w:sz w:val="28"/>
        </w:rPr>
        <w:t xml:space="preserve">
      61) Набережная көшесі, 27а мекенжайы бойынша орналасқан тау шаңғысы орталығына сумен жабдықтаудың сыртқы желілерін салу; </w:t>
      </w:r>
    </w:p>
    <w:bookmarkEnd w:id="135"/>
    <w:bookmarkStart w:name="z142" w:id="136"/>
    <w:p>
      <w:pPr>
        <w:spacing w:after="0"/>
        <w:ind w:left="0"/>
        <w:jc w:val="both"/>
      </w:pPr>
      <w:r>
        <w:rPr>
          <w:rFonts w:ascii="Times New Roman"/>
          <w:b w:val="false"/>
          <w:i w:val="false"/>
          <w:color w:val="000000"/>
          <w:sz w:val="28"/>
        </w:rPr>
        <w:t>
      62) Панфилов көшесі, Яков Степанович атындағы көшесінен Побелянский көшесінен Караванная көшесіне дейін мекенжайы бойынша ашық нөсер канализациясын қайта жаңарту;</w:t>
      </w:r>
    </w:p>
    <w:bookmarkEnd w:id="136"/>
    <w:bookmarkStart w:name="z143" w:id="137"/>
    <w:p>
      <w:pPr>
        <w:spacing w:after="0"/>
        <w:ind w:left="0"/>
        <w:jc w:val="both"/>
      </w:pPr>
      <w:r>
        <w:rPr>
          <w:rFonts w:ascii="Times New Roman"/>
          <w:b w:val="false"/>
          <w:i w:val="false"/>
          <w:color w:val="000000"/>
          <w:sz w:val="28"/>
        </w:rPr>
        <w:t>
      63) Украинская көшесі, Яков Степанович атындағы көшеден Побелянский көшесінен Караванная көшесіне дейін мекенжайы бойынша ашық нөсер канализациясын қайта жаңарту.</w:t>
      </w:r>
    </w:p>
    <w:bookmarkEnd w:id="137"/>
    <w:bookmarkStart w:name="z144" w:id="138"/>
    <w:p>
      <w:pPr>
        <w:spacing w:after="0"/>
        <w:ind w:left="0"/>
        <w:jc w:val="both"/>
      </w:pPr>
      <w:r>
        <w:rPr>
          <w:rFonts w:ascii="Times New Roman"/>
          <w:b w:val="false"/>
          <w:i w:val="false"/>
          <w:color w:val="000000"/>
          <w:sz w:val="28"/>
        </w:rPr>
        <w:t xml:space="preserve">
      7. 2020 жылға арналған қалалық бюджет шығыстарында 6 614 290 мың теңге көлемінде субвенция есепке алынсын. </w:t>
      </w:r>
    </w:p>
    <w:bookmarkEnd w:id="138"/>
    <w:bookmarkStart w:name="z145" w:id="139"/>
    <w:p>
      <w:pPr>
        <w:spacing w:after="0"/>
        <w:ind w:left="0"/>
        <w:jc w:val="both"/>
      </w:pPr>
      <w:r>
        <w:rPr>
          <w:rFonts w:ascii="Times New Roman"/>
          <w:b w:val="false"/>
          <w:i w:val="false"/>
          <w:color w:val="000000"/>
          <w:sz w:val="28"/>
        </w:rPr>
        <w:t>
      8. 2020 жылға арналған қаланың жергілікті атқарушы органының резерві 448 633,5 мың теңге сомасында бекітілсін.</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Петропавл қалалық мəслихатының 20.10.2020 </w:t>
      </w:r>
      <w:r>
        <w:rPr>
          <w:rFonts w:ascii="Times New Roman"/>
          <w:b w:val="false"/>
          <w:i w:val="false"/>
          <w:color w:val="000000"/>
          <w:sz w:val="28"/>
        </w:rPr>
        <w:t>№ 1</w:t>
      </w:r>
      <w:r>
        <w:rPr>
          <w:rFonts w:ascii="Times New Roman"/>
          <w:b w:val="false"/>
          <w:i w:val="false"/>
          <w:color w:val="ff0000"/>
          <w:sz w:val="28"/>
        </w:rPr>
        <w:t xml:space="preserve"> (01.01.2020 бастап қолданысқа енгізіледі) шешімімен; жаңа редакцияда - Солтүстік Қазақстан облысы Петропавл қалалық мәслихатының 23.11.2020 </w:t>
      </w:r>
      <w:r>
        <w:rPr>
          <w:rFonts w:ascii="Times New Roman"/>
          <w:b w:val="false"/>
          <w:i w:val="false"/>
          <w:color w:val="000000"/>
          <w:sz w:val="28"/>
        </w:rPr>
        <w:t>№ 1</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157" w:id="140"/>
    <w:p>
      <w:pPr>
        <w:spacing w:after="0"/>
        <w:ind w:left="0"/>
        <w:jc w:val="both"/>
      </w:pPr>
      <w:r>
        <w:rPr>
          <w:rFonts w:ascii="Times New Roman"/>
          <w:b w:val="false"/>
          <w:i w:val="false"/>
          <w:color w:val="000000"/>
          <w:sz w:val="28"/>
        </w:rPr>
        <w:t xml:space="preserve">
      8-1. 2020 жылғы 1 қаңтарға қалыптасқан бюджет қаражатының бос қалдықтары есебінен қала бюджетінің шығыстарын </w:t>
      </w:r>
      <w:r>
        <w:rPr>
          <w:rFonts w:ascii="Times New Roman"/>
          <w:b w:val="false"/>
          <w:i w:val="false"/>
          <w:color w:val="000000"/>
          <w:sz w:val="28"/>
        </w:rPr>
        <w:t>3-1-қосымшаға</w:t>
      </w:r>
      <w:r>
        <w:rPr>
          <w:rFonts w:ascii="Times New Roman"/>
          <w:b w:val="false"/>
          <w:i w:val="false"/>
          <w:color w:val="000000"/>
          <w:sz w:val="28"/>
        </w:rPr>
        <w:t xml:space="preserve"> сәйкес көзделсін. </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8-1-тармақпен толықтырылды - Солтүстік Қазақстан облысы Петропавл қалалық мəслихатының 19.03.2020 </w:t>
      </w:r>
      <w:r>
        <w:rPr>
          <w:rFonts w:ascii="Times New Roman"/>
          <w:b w:val="false"/>
          <w:i w:val="false"/>
          <w:color w:val="000000"/>
          <w:sz w:val="28"/>
        </w:rPr>
        <w:t>№ 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46" w:id="141"/>
    <w:p>
      <w:pPr>
        <w:spacing w:after="0"/>
        <w:ind w:left="0"/>
        <w:jc w:val="both"/>
      </w:pPr>
      <w:r>
        <w:rPr>
          <w:rFonts w:ascii="Times New Roman"/>
          <w:b w:val="false"/>
          <w:i w:val="false"/>
          <w:color w:val="000000"/>
          <w:sz w:val="28"/>
        </w:rPr>
        <w:t xml:space="preserve">
      9. Осы шешім 2020 жылдың 1 қаңтарынан бастап қолданысқа енгізіледі. </w:t>
      </w:r>
    </w:p>
    <w:bookmarkEnd w:id="14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Петропавл қалалық </w:t>
            </w:r>
            <w:r>
              <w:br/>
            </w:r>
            <w:r>
              <w:rPr>
                <w:rFonts w:ascii="Times New Roman"/>
                <w:b w:val="false"/>
                <w:i/>
                <w:color w:val="000000"/>
                <w:sz w:val="20"/>
              </w:rPr>
              <w:t xml:space="preserve">мәслихат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Т.Токмухамбетов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Петропавл қалалық </w:t>
            </w:r>
            <w:r>
              <w:br/>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А.Бердагулов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Қалалық мәслихаттың </w:t>
            </w:r>
            <w:r>
              <w:br/>
            </w:r>
            <w:r>
              <w:rPr>
                <w:rFonts w:ascii="Times New Roman"/>
                <w:b w:val="false"/>
                <w:i w:val="false"/>
                <w:color w:val="000000"/>
                <w:sz w:val="20"/>
              </w:rPr>
              <w:t xml:space="preserve">2019 жылғы 23 желтоқсандағы </w:t>
            </w:r>
            <w:r>
              <w:br/>
            </w:r>
            <w:r>
              <w:rPr>
                <w:rFonts w:ascii="Times New Roman"/>
                <w:b w:val="false"/>
                <w:i w:val="false"/>
                <w:color w:val="000000"/>
                <w:sz w:val="20"/>
              </w:rPr>
              <w:t>№ 1 шешiмiне 1-қосымша</w:t>
            </w:r>
          </w:p>
        </w:tc>
      </w:tr>
    </w:tbl>
    <w:bookmarkStart w:name="z159" w:id="142"/>
    <w:p>
      <w:pPr>
        <w:spacing w:after="0"/>
        <w:ind w:left="0"/>
        <w:jc w:val="left"/>
      </w:pPr>
      <w:r>
        <w:rPr>
          <w:rFonts w:ascii="Times New Roman"/>
          <w:b/>
          <w:i w:val="false"/>
          <w:color w:val="000000"/>
        </w:rPr>
        <w:t xml:space="preserve"> 2020 жылға арналған Петропавл қаласының бюджеті </w:t>
      </w:r>
    </w:p>
    <w:bookmarkEnd w:id="142"/>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Петропавл қалалық мəслихатының 20.10.2020 </w:t>
      </w:r>
      <w:r>
        <w:rPr>
          <w:rFonts w:ascii="Times New Roman"/>
          <w:b w:val="false"/>
          <w:i w:val="false"/>
          <w:color w:val="ff0000"/>
          <w:sz w:val="28"/>
        </w:rPr>
        <w:t>№ 1</w:t>
      </w:r>
      <w:r>
        <w:rPr>
          <w:rFonts w:ascii="Times New Roman"/>
          <w:b w:val="false"/>
          <w:i w:val="false"/>
          <w:color w:val="ff0000"/>
          <w:sz w:val="28"/>
        </w:rPr>
        <w:t xml:space="preserve"> (01.01.2020 бастап қолданысқа енгізіледі) шешімдерімен; жаңа редакцияда - Солтүстік Қазақстан облысы Петропавл қалалық мәслихатының 23.11.2020 </w:t>
      </w:r>
      <w:r>
        <w:rPr>
          <w:rFonts w:ascii="Times New Roman"/>
          <w:b w:val="false"/>
          <w:i w:val="false"/>
          <w:color w:val="ff0000"/>
          <w:sz w:val="28"/>
        </w:rPr>
        <w:t>№ 1</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1035"/>
        <w:gridCol w:w="1035"/>
        <w:gridCol w:w="6390"/>
        <w:gridCol w:w="30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1)Кiрiстер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48 310 181,4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14 640 745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6 929 125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6 929 125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2 134 950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1 437 950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5 438 670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4 980 320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291 450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1 666 574,6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1 563 574,6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1 563 574,6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31 897 061,8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31 897 061,8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31 897 061,8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56 932 737,7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1 031 681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25 513,2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23 452,8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637 630,3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631 630,3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188 790,5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38 016,5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110 893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110 893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48 875,9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48 875,9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48 875,9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118 094,6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118 094,6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118 094,6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14 819 460,4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14 645 994,9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10 103 075,1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331 175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352 752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3 307 446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74 485,5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62 596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88 897,4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260 920,8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173 465,5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173 465,5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2 529 538,2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41 141,6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2 487 196,6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115 911,4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655 451,9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630 529,8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298 469,2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81 870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155 291,2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87 382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49 366,1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229 514,4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159 480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агенттің тұрғын үй сертификаттарын беру бойынша (бюджеттік кредит түріндегі әлеуметтік қолдау) қызметтеріне ақы төлеу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30 684 141,9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17 788 258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12 568 763,3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5 219 494,7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12 784 888,7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1 774 524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920 331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1 137 891,1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2 455 744,5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182 709,3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730 294,5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және абаттандыру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727 779,7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1 755 314,6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24 168,2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24 168,2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66 234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66 234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494 421,1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160 708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160 708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60 416,4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63 520,8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63 520,8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105 529,4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83 216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21 313,4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19 275,5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17 640,5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объектілерің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52 073,4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6 349,4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183 757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183 757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88 757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4 741 754,7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4 741 754,7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267 717,3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4 244 474,6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75 562,8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853 354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448 633,5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448 633,5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111 717,7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111 717,7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136 415,1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инженерлік инфрақұрылымды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136 415,1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156 587,7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156 587,7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157 369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157 369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157 369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1 218 216,5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1 218 216,5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33 180,6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1 061 210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123 825,9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бюджеттiк кредиттеу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444 024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қолдау ретінде тұрғын үй сертификаттарын беру үшін бюджеттік кредиттер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447 024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447 024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бюджеттiк кредиттерді өтеу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447 024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операциялар бойынша сальдо</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-8 178 532,3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(профицитiн пайдалану)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8 178 532,3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12 788 733,4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12 788 733,4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12 788 733,4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6 881 260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6 881 260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6 881 260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2 271 058,9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2 271 058,9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2 271 058,9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23 желтоқсандағы </w:t>
            </w:r>
            <w:r>
              <w:br/>
            </w:r>
            <w:r>
              <w:rPr>
                <w:rFonts w:ascii="Times New Roman"/>
                <w:b w:val="false"/>
                <w:i w:val="false"/>
                <w:color w:val="000000"/>
                <w:sz w:val="20"/>
              </w:rPr>
              <w:t xml:space="preserve">қалалық мәслихаттың </w:t>
            </w:r>
            <w:r>
              <w:br/>
            </w:r>
            <w:r>
              <w:rPr>
                <w:rFonts w:ascii="Times New Roman"/>
                <w:b w:val="false"/>
                <w:i w:val="false"/>
                <w:color w:val="000000"/>
                <w:sz w:val="20"/>
              </w:rPr>
              <w:t>№ 1 шешiмiне 2 қосымша</w:t>
            </w:r>
          </w:p>
        </w:tc>
      </w:tr>
    </w:tbl>
    <w:bookmarkStart w:name="z152" w:id="143"/>
    <w:p>
      <w:pPr>
        <w:spacing w:after="0"/>
        <w:ind w:left="0"/>
        <w:jc w:val="left"/>
      </w:pPr>
      <w:r>
        <w:rPr>
          <w:rFonts w:ascii="Times New Roman"/>
          <w:b/>
          <w:i w:val="false"/>
          <w:color w:val="000000"/>
        </w:rPr>
        <w:t xml:space="preserve"> 2021 жылға арналған Петропавл қаласының бюджеті</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1237"/>
        <w:gridCol w:w="1237"/>
        <w:gridCol w:w="5723"/>
        <w:gridCol w:w="31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19 243 819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14 109 624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2 414 740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1 666 240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4 172 384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315 855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63 529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92 560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92 560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92 560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3 642 117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3 497 557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3 497 557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144 560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125 840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1 399 518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1 399 518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1 399 518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15 881 462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483 750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48 350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10 875 924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10 745 924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6 953 419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171 679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339 458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3 010 341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78 820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74 055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1 156 613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1 110 465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341 409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201 808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44 163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123 654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1 382 100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428 701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168 050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168 050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91 820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916 266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916 266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828 266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288 226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288 226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288 226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бюджеттiк кредиттеу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активтерді сатып алу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3 362 357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(профицитiн пайдалану)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-3 362 357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3 362 357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3 362 357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3 362 357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23 желтоқсандағы </w:t>
            </w:r>
            <w:r>
              <w:br/>
            </w:r>
            <w:r>
              <w:rPr>
                <w:rFonts w:ascii="Times New Roman"/>
                <w:b w:val="false"/>
                <w:i w:val="false"/>
                <w:color w:val="000000"/>
                <w:sz w:val="20"/>
              </w:rPr>
              <w:t xml:space="preserve">қалалық мәслихаттың </w:t>
            </w:r>
            <w:r>
              <w:br/>
            </w:r>
            <w:r>
              <w:rPr>
                <w:rFonts w:ascii="Times New Roman"/>
                <w:b w:val="false"/>
                <w:i w:val="false"/>
                <w:color w:val="000000"/>
                <w:sz w:val="20"/>
              </w:rPr>
              <w:t>№ 1 шешiмiне 3 қосымша</w:t>
            </w:r>
          </w:p>
        </w:tc>
      </w:tr>
    </w:tbl>
    <w:bookmarkStart w:name="z154" w:id="144"/>
    <w:p>
      <w:pPr>
        <w:spacing w:after="0"/>
        <w:ind w:left="0"/>
        <w:jc w:val="left"/>
      </w:pPr>
      <w:r>
        <w:rPr>
          <w:rFonts w:ascii="Times New Roman"/>
          <w:b/>
          <w:i w:val="false"/>
          <w:color w:val="000000"/>
        </w:rPr>
        <w:t xml:space="preserve"> 2022 жылға арналған Петропавл қаласының бюджеті туралы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1237"/>
        <w:gridCol w:w="1237"/>
        <w:gridCol w:w="5723"/>
        <w:gridCol w:w="31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17 352 639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14 717 251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2 499 240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1 718 240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4 390 011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3 831 000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330 312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66 699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95 337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95 337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95 337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1 399 535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1 250 639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1 250 639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148 896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129 615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1 140 516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1 140 516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1 140 516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16 241 256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10 926 100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10 794 100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1 158 100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1 111 200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1 442 711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1 420 211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940 211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93 880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бюджеттiк кредиттеу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активтерді сатып алу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1 111 383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(профицитiн пайдалану)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-1 111 383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1 111 383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1 111 383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1 111 383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Қалалық мәслихаттың </w:t>
            </w:r>
            <w:r>
              <w:br/>
            </w:r>
            <w:r>
              <w:rPr>
                <w:rFonts w:ascii="Times New Roman"/>
                <w:b w:val="false"/>
                <w:i w:val="false"/>
                <w:color w:val="000000"/>
                <w:sz w:val="20"/>
              </w:rPr>
              <w:t xml:space="preserve">2019 жылғы 23 желтоқсандағы </w:t>
            </w:r>
            <w:r>
              <w:br/>
            </w:r>
            <w:r>
              <w:rPr>
                <w:rFonts w:ascii="Times New Roman"/>
                <w:b w:val="false"/>
                <w:i w:val="false"/>
                <w:color w:val="000000"/>
                <w:sz w:val="20"/>
              </w:rPr>
              <w:t>№ 1 шешiмiне 3-1-қосымша</w:t>
            </w:r>
          </w:p>
        </w:tc>
      </w:tr>
    </w:tbl>
    <w:bookmarkStart w:name="z161" w:id="145"/>
    <w:p>
      <w:pPr>
        <w:spacing w:after="0"/>
        <w:ind w:left="0"/>
        <w:jc w:val="left"/>
      </w:pPr>
      <w:r>
        <w:rPr>
          <w:rFonts w:ascii="Times New Roman"/>
          <w:b/>
          <w:i w:val="false"/>
          <w:color w:val="000000"/>
        </w:rPr>
        <w:t xml:space="preserve"> 2020 жылғы 1 қаңтарға қалыптасқан бюджет қаражатының бос қалдықтары есебінен қала бюджетінің шығыстары </w:t>
      </w:r>
    </w:p>
    <w:bookmarkEnd w:id="145"/>
    <w:p>
      <w:pPr>
        <w:spacing w:after="0"/>
        <w:ind w:left="0"/>
        <w:jc w:val="both"/>
      </w:pPr>
      <w:r>
        <w:rPr>
          <w:rFonts w:ascii="Times New Roman"/>
          <w:b w:val="false"/>
          <w:i w:val="false"/>
          <w:color w:val="ff0000"/>
          <w:sz w:val="28"/>
        </w:rPr>
        <w:t xml:space="preserve">
      Ескерту. Шешім 3-1-қосымшамен толықтырылды - Солтүстік Қазақстан облысы Петропавл қалалық мəслихатының 19.03.2020 </w:t>
      </w:r>
      <w:r>
        <w:rPr>
          <w:rFonts w:ascii="Times New Roman"/>
          <w:b w:val="false"/>
          <w:i w:val="false"/>
          <w:color w:val="ff0000"/>
          <w:sz w:val="28"/>
        </w:rPr>
        <w:t>№ 1</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1490"/>
        <w:gridCol w:w="1491"/>
        <w:gridCol w:w="4179"/>
        <w:gridCol w:w="40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33 180,6</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123 825,9</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2 114 052,4</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2 271 058,9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23 желтоқсандағы </w:t>
            </w:r>
            <w:r>
              <w:br/>
            </w:r>
            <w:r>
              <w:rPr>
                <w:rFonts w:ascii="Times New Roman"/>
                <w:b w:val="false"/>
                <w:i w:val="false"/>
                <w:color w:val="000000"/>
                <w:sz w:val="20"/>
              </w:rPr>
              <w:t xml:space="preserve">қалалық мәслихаттың </w:t>
            </w:r>
            <w:r>
              <w:br/>
            </w:r>
            <w:r>
              <w:rPr>
                <w:rFonts w:ascii="Times New Roman"/>
                <w:b w:val="false"/>
                <w:i w:val="false"/>
                <w:color w:val="000000"/>
                <w:sz w:val="20"/>
              </w:rPr>
              <w:t>№ 1 шешiмiне 4 қосымша</w:t>
            </w:r>
          </w:p>
        </w:tc>
      </w:tr>
    </w:tbl>
    <w:bookmarkStart w:name="z156" w:id="146"/>
    <w:p>
      <w:pPr>
        <w:spacing w:after="0"/>
        <w:ind w:left="0"/>
        <w:jc w:val="left"/>
      </w:pPr>
      <w:r>
        <w:rPr>
          <w:rFonts w:ascii="Times New Roman"/>
          <w:b/>
          <w:i w:val="false"/>
          <w:color w:val="000000"/>
        </w:rPr>
        <w:t xml:space="preserve"> 2020 жылға арналған бюджетті орындау барысында тиісті емес қалалық бюджеттік бағдарлама</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