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67a8" w14:textId="a8d6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2018 жылғы 24 желтоқсандағы № 27-1 "2019-2021 жылдарға арналған Аққайың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2019 жылғы 28 наурыздағы № 30-1 шешімі. Солтүстік Қазақстан облысының Әділет департаментінде 2019 жылғы 2 сәуірде № 5281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Аққайың ауданының бюджетін бекіту туралы" Солтүстік Қазақстан облысы Аққайың ауданы мәслихатының 2018 жылғы 24 желтоқсандағы № 27-1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10 қаңтарда Қазақстан Республикасы нормативтік құқықтық ақтілерінің электрондық түрдегі эталондық бақылау банкінде жарияланған, Нормативтік құқықтық актілерді мемлекеттік тіркеу тізілімінде № 5119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Аққайың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3961878,1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550213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- 12149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33300,1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3366216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3968379,4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24897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- 37875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12978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- 31398,3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31398,3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- 37875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12978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6501,3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"11-1. 10-қосымшаға сәйкес 2018 жылы пайдаланылмаған (түгел пайдаланылмаған) республикалық және облыстық бюджеттерден берілетін нысаналы трансферттердің сомасын қайтару және аудан бюджетінде қаржылық жылы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шешімге 10-қосымшамен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2019 жылғы 28 наурыздағы № 30-1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27-1 шешіміне 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Аққайың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3961878,1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3366216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472"/>
        <w:gridCol w:w="1301"/>
        <w:gridCol w:w="5387"/>
        <w:gridCol w:w="3183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3968379,4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2577532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1882939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1827595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440314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Әлеуметтiк көмек және әлеуметтiк қамсыздандыру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9"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-31398,3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31398,3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0"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28 наурыздағы № 30-1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27-1 шешіміне 6-қосымша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 әкімінің аппараттары бойынша қаржыландыру көлемі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3042"/>
        <w:gridCol w:w="5749"/>
        <w:gridCol w:w="2860"/>
      </w:tblGrid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Әкімшіліктің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қаланың, кент, ауыл, ауылдық округ әкімінің қызметін қамтамасыз ету жөніндегі қызметтер" 001 бағдарлама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органның күрделі шығыстары" 022 бағдарлама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Аралағаш ауылдық округі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Астрахан ауылдық округінің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Власовка ауылдық округінің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Григорьевка ауылдық округінің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Ивановка ауылдық округінің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Лесной ауылдық округінің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Полтавка ауылдық округінің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Черкасс ауылдық округінің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Шағалалы ауылдық округінің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кестенің жалғасы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5"/>
        <w:gridCol w:w="2712"/>
        <w:gridCol w:w="5198"/>
        <w:gridCol w:w="2025"/>
      </w:tblGrid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4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  <w:bookmarkEnd w:id="35"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bookmarkEnd w:id="36"/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қала, кент, ауыл, ауылдық округ әкімінің аппараты"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мекендердегі көшелерді жарықтандыру" 008 бағдарлама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деңгейде мәдени-демалыс жұмыстарын қолдау" 006 бағдарлама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асыру" 040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2019 жылғы 28 наурыздағы № 30-1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27-1 шешіміне 10-қосымша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 қаражатының бос қалдықтарын бағыттау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441"/>
        <w:gridCol w:w="1441"/>
        <w:gridCol w:w="5967"/>
        <w:gridCol w:w="2390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тенге</w:t>
            </w:r>
          </w:p>
          <w:bookmarkEnd w:id="38"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тенге</w:t>
            </w:r>
          </w:p>
          <w:bookmarkEnd w:id="39"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4091,9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2663,9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2594,9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