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4884" w14:textId="d734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27-4 "2019-2021 жылдарға арналған Аққайың ауданының Тоқшын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29 наурыздағы № 30-4 шешімі. Солтүстік Қазақстан облысының Әділет департаментінде 2019 жылғы 2 сәуірде № 5282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Аққайың ауданының Тоқшын ауылдық округінің бюджетін бекіту туралы" Солтүстік Қазақстан облысы Аққайың ауданы мәслихатының 2018 жылғы 24 желтоқсандағы № 27-4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5131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23757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- 23757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арналған ауылдық округінің бюджетіне аудандық бюджеттен берілетін ағымдағы нысаналы трансферттер 6921 мың теңге сомасында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наурыздағы № 30-4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27-4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Тоқшын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