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e709" w14:textId="765e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2019 жылғы 15 сәуірдегі № 88 қаулысы. Солтүстік Қазақстан облысының Әділет департаментінде 2019 жылғы 17 сәуірде № 5352 болып тiркелдi. Күші жойылды - Солтүстік Қазақстан облысы Аққайын ауданы әкімдігінің 2023 жылғы 6 ақпандағы № 23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Аққайын ауданы әкімдігінің 06.02.2023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бұйрығымен (Нормативтік құқықтық актілерді мемлекеттік тіркеу тізілімінде № 13898 болып тіркелген)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Аққайың ауданы әкімдігінің жұмыспен қамту және әлеуметтік бағдарламалар бөлімі" коммуналдық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Қазақстан Республикасының нормативтік құқықтық актілерін ресми жариялау және Эталондық бақылау банкіне қосу үшін оның көшірмесін қағаз және электрондық нұсқада қазақ және орыс тілдерінде Қазақстан Республикасы Әділет министлігінің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қаулы ресми жариялағаннан кейін оны "Солтүстік Қазақстан облысы Аққайың ауданы әкімінің аппараты" коммуналдық мемлекеттік мекемесінің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Аққайың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2019 жылы 15 сәуірдегі № 88 қаулысана қосымша</w:t>
            </w:r>
          </w:p>
        </w:tc>
      </w:tr>
    </w:tbl>
    <w:bookmarkStart w:name="z13"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w:t>
      </w:r>
    </w:p>
    <w:bookmarkEnd w:id="8"/>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Аққайын ауданы əкімдігінің 06.02.2020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