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0778" w14:textId="14a0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2019 жылғы 17 сәуірдегі № 94 қаулысы. Солтүстік Қазақстан облысының Әділет департаментінде 2019 жылғы 18 сәуірде № 5355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1995 жылғы 28 қыркүйектегі Конституциялық Заңы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Аққайың ауданының сайлау комиссиясымен бірлесіп (келісім бойынша) Солтүстік Қазақстан облысы Аққайың ауданының аумағында барлық кандидаттардың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Аққайың ауданының аумағында барлық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Аққайың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Солтүстік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облысы Аққайың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сайлау комиссияның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Қ. Құрманбаев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 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2019 жылғы "__" сәурдегі № __ қаулысына 1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барлық кандидаттардын үгіттік баспа материалдарын орналастыру үшін белгіленген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5"/>
        <w:gridCol w:w="9377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"Виктория" дүкенінің жанындағы аумақ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Аралағаш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дүкенінің жанындағы аумақ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 Зенченко" жауапкершілігі шектеулі серіктестігі ғимаратының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Власовка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"Лидия" дүкенінің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Григорьевка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дүкенінің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"Меркурий" дүкенінің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Қиялы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"Салют" жауапкершілігі шектеулі серіктестігі ғимаратының жанындағы аумақ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дүкені ғимаратының жанындағы аумақ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Полтавка ауылы 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"Полтавское" жауапкершілігі шектеулі серіктестігі кеңсесі ғимаратының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Смирново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ауыл шаруашылғы бөлімі" коммуналдық мемлекеттік мекемесінің ғимараты жанындағы аумақ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кәсіпорнының ғимараты жанындағы аумақ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министірлігі Солтүстік Қазақстан облысының Аққайың ауданы әкімдігінің "Балапан" ясли-бақшасы" мемлекеттік коммуналдық қазыналық кәсіпорнының ғимараты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Тоқшын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"Кулинария" дүкенінің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ауыл шаруашылық тәжірибе станциясы" жауапкершілігі шектеулі серіктестігі кеңсесі ғимаратының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Черкасское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"Черкасское Агро" жауапкершілігі шектеулі серіктестігінің кеңсесі ғимаратының жанындағы аумақ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2019 жылғы "__" сәуірдегі № __ қаулысына 2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барлық кандидаттарға сайлаушылармен кездесуі үшін ұсынылған үй-жайлар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126"/>
        <w:gridCol w:w="9427"/>
      </w:tblGrid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Кездесулерді өткізу орны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"Қайырбек Оразов атындағы Аралагаш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ауылының ауылдық Мәдениет үйінің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ауылдық округінің бос уақыт орталығының ғимараты 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"Власовка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Григорьевка ауылдық округі әкімінің аппараты" коммуналдық мемлекеттік мекемесінің ауылдық клубы ғимараты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ауылының ауылдық Мәдениет үйінің ғимараты (бос уақыт орталығы) (келісім бойынша)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мәслихаты аппараты"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дәрігерлік амбулаториясы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кәсіпорнының ғимараты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Черкасское ауылдық округі бос уақыт орталығының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