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e963" w14:textId="56fe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2018 жылғы 24 желтоқсандағы № 27-1 "2019-2021 жылдарға арналған Аққайың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2019 жылғы 29 шілдедегі № 32-1 шешімі. Солтүстік Қазақстан облысының Әділет департаментінде 2019 жылғы 30 шілдеде № 5506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Аққайың ауданының бюджетін бекіту туралы" Солтүстік Қазақстан облысы Аққайың ауданы мәслихатының 2018 жылғы 24 желтоқсандағы № 27-1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10 қаңтарда Қазақстан Республикасы нормативтік құқықтық ақтілерінің электрондық түрдегі эталондық бақылау банкінде жарияланған, Нормативтік құқықтық актілерді мемлекеттік тіркеу тізілімінде № 5119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Аққайың ауданының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4778714,6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- 12149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33300,1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4183052,5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4785215,9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24897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- 37875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12978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- 31398,3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31398,3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- 37875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12978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6501,3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 жылына арналған аудан жергілікті атқарушы органның резерві 15 мың теңге сомада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шілдедегі № 32-1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4778714,6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4183052,5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4183052,5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4183052,5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409"/>
        <w:gridCol w:w="1245"/>
        <w:gridCol w:w="5684"/>
        <w:gridCol w:w="304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4785215,9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2760482,4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2020693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501898,4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408892,4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Әлеуметтiк көмек және 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97808,1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-31398,3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2019 жылғы 29 шілдедегі № 32-1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2018 жылғы 24 желтоқсандағы № 27-1 шешіміне 6-қосымша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ауылдық округ әкімінің аппараттары бойынша қаржыландыру көлемі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042"/>
        <w:gridCol w:w="5749"/>
        <w:gridCol w:w="2860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 001 бағдарлама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"Мемлекеттік органның күрделі шығыстары" 022 бағдарлама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Аралағаш ауылдық округі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Астрахан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Власовка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Григорьевка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Ивановка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Лесной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Полтавка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Черкасс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Аққайың ауданының Шағалалы ауылдық округінің әкімінің аппараты" коммуналдық мемлекеттік мекемесі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138349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2712"/>
        <w:gridCol w:w="5198"/>
        <w:gridCol w:w="2025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  <w:bookmarkEnd w:id="28"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  <w:bookmarkEnd w:id="29"/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  <w:bookmarkEnd w:id="30"/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қала, кент, ауыл, ауылдық округ әкімінің аппараты"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 бағдарлама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деңгейде мәдени-демалыс жұмыстарын қолдау" 006 бағдарлама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асыру" 040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