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7754" w14:textId="da87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әкімінің 2018 жылғы 20 желтоқсандағы № 8 "Солтүстік Қазақстан облысы Аққайың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2019 жылғы 2 қазандағы № 241 шешімі. Солтүстік Қазақстан облысының Әділет департаментінде 2019 жылғы 4 қазанда № 5596 болып тіркелді. Күші жойылды - Солтүстік Қазақстан облысы Аққайың ауданы әкімінің 2021 жылғы 21 шілдедегі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әкімінің 21.07.2021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әкімінің "Солтүстік Қазақстан облысы Аққайың ауданы аумағында сайлау учаскелерін құру туралы" 2018 жылғы 20 желтоқсандағы № 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 қаңтарда Қазақстан Республикасының нормативтік құқықтық актілердің электрондық түрдегі эталондық бақылау банкінде жарияланған, Нормативтік құқықтық актілерді мемлекеттік тіркеу тізілімінде № 5089 болып тіркелген)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"сайлау учаскесінің орналасқан жері: Трудовое ауылы, "У.М. Ахмедсафин атындағы Совет орта мектебі" коммуналдық мемлекеттік мекемесінің ғимараты;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Трудовое ауылы, Григорьевка ауылы, Көктерек ауылы" 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Аққайың ауданы әкімі аппаратының басшысы М.Т. Дүйсембаеваға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