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89d1" w14:textId="76d8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2018 жылғы 24 желтоқсандағы № 27-1 "2019-2021 жылдарға арналған Аққайың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2019 жылғы 26 қарашадағы № 34-1 шешімі. Солтүстік Қазақстан облысының Әділет департаментінде 2019 жылғы 28 қарашада № 5687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"2019-2021 жылдарға арналған Аққайың ауданының бюджетін бекіту туралы" 2018 жылғы 24 желтоқсандағы № 27-1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10 қаңтарда Қазақстан Республикасы нормативтік құқықтық ақтілерінің электрондық түрдегі эталондық бақылау банкінде жарияланған, Нормативтік құқықтық актілерді мемлекеттік тіркеу тізілімінде № 5119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Аққайың ауданының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4859131,2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553999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- 10090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39576,1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4255466,5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4865632,5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24896,8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- 37875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12978,2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- 31398,1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31398,1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- 37875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12978,2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6501,3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2-қосымшаларына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ХХXIV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2019 жылғы 26 қарашадағы № 34-1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2018 жылғы 24 желтоқсандағы № 27-1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Аққайың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1289"/>
        <w:gridCol w:w="1139"/>
        <w:gridCol w:w="6248"/>
        <w:gridCol w:w="2786"/>
      </w:tblGrid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4859131,2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553999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39576,1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4255466,5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4255466,5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4255466,5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4865632,5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339542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2770153,4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2105127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2043461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498186,4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405780,4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Әлеуметтiк көмек және әлеуметтiк қамсыздандыру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544046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191629,2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191629,2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346794,8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510406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224353,6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176722,1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108971,1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106511,1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140536,4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140536,4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-31398,1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31398,1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2019 жылғы 26 қарашадағы № 34-1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2018 жылғы 24 желтоқсандағы № 27-1 шешіміне 6-қосымша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ауылдық округ әкімінің аппараттары бойынша қаржыландыру көлемі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3042"/>
        <w:gridCol w:w="5749"/>
        <w:gridCol w:w="2860"/>
      </w:tblGrid>
      <w:tr>
        <w:trPr>
          <w:trHeight w:val="3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Әкімшіліктің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 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"Қаладағы аудан, аудандық маңызы бар қаланың, кент, ауыл, ауылдық округ әкімінің қызметін қамтамасыз ету жөніндегі қызметтер" 001 бағдарлама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органның күрделі шығыстары" 022 бағдарлама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Аралағаш ауылдық округі әкімінің аппараты" коммуналдық мемлекеттік мекемесі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Астрахан ауылдық округінің әкімінің аппараты" коммуналдық мемлекеттік мекемесі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Власовка ауылдық округінің әкімінің аппараты" коммуналдық мемлекеттік мекемесі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Григорьевка ауылдық округінің әкімінің аппараты" коммуналдық мемлекеттік мекемесі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Ивановка ауылдық округінің әкімінің аппараты" коммуналдық мемлекеттік мекемесі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Лесной ауылдық округінің әкімінің аппараты" коммуналдық мемлекеттік мекемесі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Полтавка ауылдық округінің әкімінің аппараты" коммуналдық мемлекеттік мекемесі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Черкасс ауылдық округінің әкімінің аппараты" коммуналдық мемлекеттік мекемесі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Шағалалы ауылдық округінің әкімінің аппараты" коммуналдық мемлекеттік мекемесі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</w:tbl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5"/>
        <w:gridCol w:w="2712"/>
        <w:gridCol w:w="5198"/>
        <w:gridCol w:w="2025"/>
      </w:tblGrid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Тұрғын үй-коммуналдық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Мәдениет, спорт, туризм және ақпараттық кеңістiк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Басқалар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"Қаладағы аудан, аудандық маңызы бар қала, кент, ауыл, ауылдық округ әкімінің аппараты"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мекендердегі көшелерді жарықтандыру" 008 бағдарлама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деңгейде мәдени-демалыс жұмыстарын қолдау" 006 бағдарлама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асыру" 040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22646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14976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25561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