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d98e" w14:textId="3d7d9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2016 жылғы 18 наурыздағы № 40-3 "Солтүстік Қазақстан облысы Аққайың ауданы бойынша жиналыстар, митингілер, шерулер, пикеттер және демонстрациялар өткізу тәртібін қосымша реттеу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2019 жылғы 26 қарашадағы № 34-18 шешімі. Солтүстік Қазақстан облысының Әділет департаментінде 2019 жылғы 29 қарашада № 5694 болып тіркелді. Күші жойылды - Солтүстік Қазақстан облысы Аққайың ауданы мәслихатының 2020 жылғы 19 маусымдағы № 39-4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Аққайың ауданы мəслихатының 19.06.2020 </w:t>
      </w:r>
      <w:r>
        <w:rPr>
          <w:rFonts w:ascii="Times New Roman"/>
          <w:b w:val="false"/>
          <w:i w:val="false"/>
          <w:color w:val="ff0000"/>
          <w:sz w:val="28"/>
        </w:rPr>
        <w:t>№ 39-4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17 наурыздағы "Қазақстан Республикасында бейбіт жиналыстар, митингілер, шерулер, пикеттер және демонстрациялар ұйымдастыру мен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"Солтүстік Қазақстан облысы Аққайың ауданы бойынша жиналыстар, митингілер, шерулер, пикеттер және демонстрациялар өткізу тәртібін қосымша реттеу туралы" 2016 жылғы 18 наурыздағы № 40-3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3 мамырда "Әділет" Қазақстан Республикасы нормативтік құқықтық ақтілерінің ақпараттық-құқықтық жүйесінде жарияланған, Нормативтік құқықтық актілерді мемлекеттік тіркеу тізілімінде № 3728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 Аққайың ауданы бойынша жиналыстар, митингiлер, шерулер, пикеттер және демонстрациялар өткізу тәртібін қосымша реттеудің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Митингілерді және жиналыстарды өткізу үшін орындар Қосымша реттеудің 1-қосымшасына сәйкес анықталсын.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Шерулерді және демонстрацияларды өткізу үшін маршруттар Қосымша реттеудің 2-қосымшасына сәйкес анықталсын.".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ХХXIV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