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f284" w14:textId="96cf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Аққайың ауданының бюджетін бекіту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2019 жылғы 25 желтоқсандағы № 35-1 шешімі. Солтүстік Қазақстан облысының Әділет департаментінде 2019 жылғы 30 желтоқсанда № 5770 болып тіркелді.</w:t>
      </w:r>
    </w:p>
    <w:p>
      <w:pPr>
        <w:spacing w:after="0"/>
        <w:ind w:left="0"/>
        <w:jc w:val="both"/>
      </w:pPr>
      <w:bookmarkStart w:name="z4" w:id="0"/>
      <w:r>
        <w:rPr>
          <w:rFonts w:ascii="Times New Roman"/>
          <w:b w:val="false"/>
          <w:i w:val="false"/>
          <w:color w:val="ff0000"/>
          <w:sz w:val="28"/>
        </w:rPr>
        <w:t xml:space="preserve">
      Ескерту. 01.01.2020 бастап қолданысқа енгізіледі - осы шешімінің </w:t>
      </w:r>
      <w:r>
        <w:rPr>
          <w:rFonts w:ascii="Times New Roman"/>
          <w:b w:val="false"/>
          <w:i w:val="false"/>
          <w:color w:val="ff0000"/>
          <w:sz w:val="28"/>
        </w:rPr>
        <w:t>15-тармағымен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Аққайың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5989090,2 мың теңге:</w:t>
      </w:r>
    </w:p>
    <w:bookmarkEnd w:id="3"/>
    <w:bookmarkStart w:name="z9" w:id="4"/>
    <w:p>
      <w:pPr>
        <w:spacing w:after="0"/>
        <w:ind w:left="0"/>
        <w:jc w:val="both"/>
      </w:pPr>
      <w:r>
        <w:rPr>
          <w:rFonts w:ascii="Times New Roman"/>
          <w:b w:val="false"/>
          <w:i w:val="false"/>
          <w:color w:val="000000"/>
          <w:sz w:val="28"/>
        </w:rPr>
        <w:t>
      салықтық түсімдер – 522262,5 мың теңге;</w:t>
      </w:r>
    </w:p>
    <w:bookmarkEnd w:id="4"/>
    <w:bookmarkStart w:name="z10" w:id="5"/>
    <w:p>
      <w:pPr>
        <w:spacing w:after="0"/>
        <w:ind w:left="0"/>
        <w:jc w:val="both"/>
      </w:pPr>
      <w:r>
        <w:rPr>
          <w:rFonts w:ascii="Times New Roman"/>
          <w:b w:val="false"/>
          <w:i w:val="false"/>
          <w:color w:val="000000"/>
          <w:sz w:val="28"/>
        </w:rPr>
        <w:t>
      салықтық емес түсімдер - 5614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7662 мың теңге;</w:t>
      </w:r>
    </w:p>
    <w:bookmarkEnd w:id="6"/>
    <w:bookmarkStart w:name="z12" w:id="7"/>
    <w:p>
      <w:pPr>
        <w:spacing w:after="0"/>
        <w:ind w:left="0"/>
        <w:jc w:val="both"/>
      </w:pPr>
      <w:r>
        <w:rPr>
          <w:rFonts w:ascii="Times New Roman"/>
          <w:b w:val="false"/>
          <w:i w:val="false"/>
          <w:color w:val="000000"/>
          <w:sz w:val="28"/>
        </w:rPr>
        <w:t>
      трансферттер түсімі – 5453551,7 мың теңге;</w:t>
      </w:r>
    </w:p>
    <w:bookmarkEnd w:id="7"/>
    <w:bookmarkStart w:name="z13" w:id="8"/>
    <w:p>
      <w:pPr>
        <w:spacing w:after="0"/>
        <w:ind w:left="0"/>
        <w:jc w:val="both"/>
      </w:pPr>
      <w:r>
        <w:rPr>
          <w:rFonts w:ascii="Times New Roman"/>
          <w:b w:val="false"/>
          <w:i w:val="false"/>
          <w:color w:val="000000"/>
          <w:sz w:val="28"/>
        </w:rPr>
        <w:t>
      2) шығындар – 6066281,4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984350,7 мың теңге:</w:t>
      </w:r>
    </w:p>
    <w:bookmarkEnd w:id="9"/>
    <w:bookmarkStart w:name="z15" w:id="10"/>
    <w:p>
      <w:pPr>
        <w:spacing w:after="0"/>
        <w:ind w:left="0"/>
        <w:jc w:val="both"/>
      </w:pPr>
      <w:r>
        <w:rPr>
          <w:rFonts w:ascii="Times New Roman"/>
          <w:b w:val="false"/>
          <w:i w:val="false"/>
          <w:color w:val="000000"/>
          <w:sz w:val="28"/>
        </w:rPr>
        <w:t>
      бюджеттік кредиттер – 999856,9 теңге;</w:t>
      </w:r>
    </w:p>
    <w:bookmarkEnd w:id="10"/>
    <w:bookmarkStart w:name="z16" w:id="11"/>
    <w:p>
      <w:pPr>
        <w:spacing w:after="0"/>
        <w:ind w:left="0"/>
        <w:jc w:val="both"/>
      </w:pPr>
      <w:r>
        <w:rPr>
          <w:rFonts w:ascii="Times New Roman"/>
          <w:b w:val="false"/>
          <w:i w:val="false"/>
          <w:color w:val="000000"/>
          <w:sz w:val="28"/>
        </w:rPr>
        <w:t>
      бюджеттік кредиттерді өтеу – 15506,2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- 1061541,9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1061541,9 мың теңге:</w:t>
      </w:r>
    </w:p>
    <w:bookmarkEnd w:id="16"/>
    <w:bookmarkStart w:name="z22" w:id="17"/>
    <w:p>
      <w:pPr>
        <w:spacing w:after="0"/>
        <w:ind w:left="0"/>
        <w:jc w:val="both"/>
      </w:pPr>
      <w:r>
        <w:rPr>
          <w:rFonts w:ascii="Times New Roman"/>
          <w:b w:val="false"/>
          <w:i w:val="false"/>
          <w:color w:val="000000"/>
          <w:sz w:val="28"/>
        </w:rPr>
        <w:t>
      қарыздар түсімі – 999856,9 мың теңге;</w:t>
      </w:r>
    </w:p>
    <w:bookmarkEnd w:id="17"/>
    <w:p>
      <w:pPr>
        <w:spacing w:after="0"/>
        <w:ind w:left="0"/>
        <w:jc w:val="both"/>
      </w:pPr>
      <w:r>
        <w:rPr>
          <w:rFonts w:ascii="Times New Roman"/>
          <w:b w:val="false"/>
          <w:i w:val="false"/>
          <w:color w:val="000000"/>
          <w:sz w:val="28"/>
        </w:rPr>
        <w:t>
      қарыздарды өтеу – 15506,2 мың теңге;</w:t>
      </w:r>
    </w:p>
    <w:p>
      <w:pPr>
        <w:spacing w:after="0"/>
        <w:ind w:left="0"/>
        <w:jc w:val="both"/>
      </w:pPr>
      <w:r>
        <w:rPr>
          <w:rFonts w:ascii="Times New Roman"/>
          <w:b w:val="false"/>
          <w:i w:val="false"/>
          <w:color w:val="000000"/>
          <w:sz w:val="28"/>
        </w:rPr>
        <w:t>
      бюджет қаражатының пайдаланылатын қалдықтары – 77191,2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ауданы мəслихатының 15.10.2020 </w:t>
      </w:r>
      <w:r>
        <w:rPr>
          <w:rFonts w:ascii="Times New Roman"/>
          <w:b w:val="false"/>
          <w:i w:val="false"/>
          <w:color w:val="000000"/>
          <w:sz w:val="28"/>
        </w:rPr>
        <w:t>№ 42-1</w:t>
      </w:r>
      <w:r>
        <w:rPr>
          <w:rFonts w:ascii="Times New Roman"/>
          <w:b w:val="false"/>
          <w:i w:val="false"/>
          <w:color w:val="ff0000"/>
          <w:sz w:val="28"/>
        </w:rPr>
        <w:t xml:space="preserve"> (01.01.2020 бастап қолданысқа енгізіледі); жаңа редакцияда - Солтүстік Қазақстан облысы Аққайың ауданы мәслихатының 25.11.2020 </w:t>
      </w:r>
      <w:r>
        <w:rPr>
          <w:rFonts w:ascii="Times New Roman"/>
          <w:b w:val="false"/>
          <w:i w:val="false"/>
          <w:color w:val="000000"/>
          <w:sz w:val="28"/>
        </w:rPr>
        <w:t>№ 43-1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аудан бюджетінің кірістері Қазақстан Республикасы Бюджет кодексіне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1"/>
    <w:bookmarkStart w:name="z28" w:id="22"/>
    <w:p>
      <w:pPr>
        <w:spacing w:after="0"/>
        <w:ind w:left="0"/>
        <w:jc w:val="both"/>
      </w:pPr>
      <w:r>
        <w:rPr>
          <w:rFonts w:ascii="Times New Roman"/>
          <w:b w:val="false"/>
          <w:i w:val="false"/>
          <w:color w:val="000000"/>
          <w:sz w:val="28"/>
        </w:rPr>
        <w:t>
      2)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bookmarkEnd w:id="22"/>
    <w:bookmarkStart w:name="z29" w:id="23"/>
    <w:p>
      <w:pPr>
        <w:spacing w:after="0"/>
        <w:ind w:left="0"/>
        <w:jc w:val="both"/>
      </w:pPr>
      <w:r>
        <w:rPr>
          <w:rFonts w:ascii="Times New Roman"/>
          <w:b w:val="false"/>
          <w:i w:val="false"/>
          <w:color w:val="000000"/>
          <w:sz w:val="28"/>
        </w:rPr>
        <w:t>
      3) облыстық мәслихат белгілеген кірістерді бөлу нормативтері бойынша әлеуметтік салық;</w:t>
      </w:r>
    </w:p>
    <w:bookmarkEnd w:id="23"/>
    <w:bookmarkStart w:name="z30" w:id="24"/>
    <w:p>
      <w:pPr>
        <w:spacing w:after="0"/>
        <w:ind w:left="0"/>
        <w:jc w:val="both"/>
      </w:pPr>
      <w:r>
        <w:rPr>
          <w:rFonts w:ascii="Times New Roman"/>
          <w:b w:val="false"/>
          <w:i w:val="false"/>
          <w:color w:val="000000"/>
          <w:sz w:val="28"/>
        </w:rPr>
        <w:t>
      4)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4"/>
    <w:bookmarkStart w:name="z31" w:id="25"/>
    <w:p>
      <w:pPr>
        <w:spacing w:after="0"/>
        <w:ind w:left="0"/>
        <w:jc w:val="both"/>
      </w:pPr>
      <w:r>
        <w:rPr>
          <w:rFonts w:ascii="Times New Roman"/>
          <w:b w:val="false"/>
          <w:i w:val="false"/>
          <w:color w:val="000000"/>
          <w:sz w:val="28"/>
        </w:rPr>
        <w:t>
      5)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5"/>
    <w:bookmarkStart w:name="z32" w:id="26"/>
    <w:p>
      <w:pPr>
        <w:spacing w:after="0"/>
        <w:ind w:left="0"/>
        <w:jc w:val="both"/>
      </w:pPr>
      <w:r>
        <w:rPr>
          <w:rFonts w:ascii="Times New Roman"/>
          <w:b w:val="false"/>
          <w:i w:val="false"/>
          <w:color w:val="000000"/>
          <w:sz w:val="28"/>
        </w:rPr>
        <w:t>
      6) бірыңғай жер салығы;</w:t>
      </w:r>
    </w:p>
    <w:bookmarkEnd w:id="26"/>
    <w:bookmarkStart w:name="z33" w:id="27"/>
    <w:p>
      <w:pPr>
        <w:spacing w:after="0"/>
        <w:ind w:left="0"/>
        <w:jc w:val="both"/>
      </w:pPr>
      <w:r>
        <w:rPr>
          <w:rFonts w:ascii="Times New Roman"/>
          <w:b w:val="false"/>
          <w:i w:val="false"/>
          <w:color w:val="000000"/>
          <w:sz w:val="28"/>
        </w:rPr>
        <w:t>
      7) мыналардан:</w:t>
      </w:r>
    </w:p>
    <w:bookmarkEnd w:id="27"/>
    <w:bookmarkStart w:name="z34" w:id="28"/>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8"/>
    <w:bookmarkStart w:name="z35" w:id="29"/>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9"/>
    <w:bookmarkStart w:name="z36" w:id="30"/>
    <w:p>
      <w:pPr>
        <w:spacing w:after="0"/>
        <w:ind w:left="0"/>
        <w:jc w:val="both"/>
      </w:pPr>
      <w:r>
        <w:rPr>
          <w:rFonts w:ascii="Times New Roman"/>
          <w:b w:val="false"/>
          <w:i w:val="false"/>
          <w:color w:val="000000"/>
          <w:sz w:val="28"/>
        </w:rPr>
        <w:t>
      8) тіркелген салық;</w:t>
      </w:r>
    </w:p>
    <w:bookmarkEnd w:id="30"/>
    <w:bookmarkStart w:name="z37" w:id="31"/>
    <w:p>
      <w:pPr>
        <w:spacing w:after="0"/>
        <w:ind w:left="0"/>
        <w:jc w:val="both"/>
      </w:pPr>
      <w:r>
        <w:rPr>
          <w:rFonts w:ascii="Times New Roman"/>
          <w:b w:val="false"/>
          <w:i w:val="false"/>
          <w:color w:val="000000"/>
          <w:sz w:val="28"/>
        </w:rPr>
        <w:t>
      9) бензинге (авиациялық бензинді қоспағанда) және дизель отынына ақциздер;</w:t>
      </w:r>
    </w:p>
    <w:bookmarkEnd w:id="31"/>
    <w:bookmarkStart w:name="z38" w:id="32"/>
    <w:p>
      <w:pPr>
        <w:spacing w:after="0"/>
        <w:ind w:left="0"/>
        <w:jc w:val="both"/>
      </w:pPr>
      <w:r>
        <w:rPr>
          <w:rFonts w:ascii="Times New Roman"/>
          <w:b w:val="false"/>
          <w:i w:val="false"/>
          <w:color w:val="000000"/>
          <w:sz w:val="28"/>
        </w:rPr>
        <w:t>
      10) жер учаскелерін пайдаланғаны үшін төлемақы;</w:t>
      </w:r>
    </w:p>
    <w:bookmarkEnd w:id="32"/>
    <w:bookmarkStart w:name="z39" w:id="33"/>
    <w:p>
      <w:pPr>
        <w:spacing w:after="0"/>
        <w:ind w:left="0"/>
        <w:jc w:val="both"/>
      </w:pPr>
      <w:r>
        <w:rPr>
          <w:rFonts w:ascii="Times New Roman"/>
          <w:b w:val="false"/>
          <w:i w:val="false"/>
          <w:color w:val="000000"/>
          <w:sz w:val="28"/>
        </w:rPr>
        <w:t>
      11) қызметтің жекелеген түрлерімен айналысу құқығы үшін лицензиялық алым;</w:t>
      </w:r>
    </w:p>
    <w:bookmarkEnd w:id="33"/>
    <w:bookmarkStart w:name="z40" w:id="34"/>
    <w:p>
      <w:pPr>
        <w:spacing w:after="0"/>
        <w:ind w:left="0"/>
        <w:jc w:val="both"/>
      </w:pPr>
      <w:r>
        <w:rPr>
          <w:rFonts w:ascii="Times New Roman"/>
          <w:b w:val="false"/>
          <w:i w:val="false"/>
          <w:color w:val="000000"/>
          <w:sz w:val="28"/>
        </w:rPr>
        <w:t>
      12) қызметтің жекелеген түрлерiмен айналысуға лицензияларды пайдаланғаны үшін төлемақы;</w:t>
      </w:r>
    </w:p>
    <w:bookmarkEnd w:id="34"/>
    <w:bookmarkStart w:name="z41" w:id="35"/>
    <w:p>
      <w:pPr>
        <w:spacing w:after="0"/>
        <w:ind w:left="0"/>
        <w:jc w:val="both"/>
      </w:pPr>
      <w:r>
        <w:rPr>
          <w:rFonts w:ascii="Times New Roman"/>
          <w:b w:val="false"/>
          <w:i w:val="false"/>
          <w:color w:val="000000"/>
          <w:sz w:val="28"/>
        </w:rPr>
        <w:t>
      13)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35"/>
    <w:bookmarkStart w:name="z42" w:id="36"/>
    <w:p>
      <w:pPr>
        <w:spacing w:after="0"/>
        <w:ind w:left="0"/>
        <w:jc w:val="both"/>
      </w:pPr>
      <w:r>
        <w:rPr>
          <w:rFonts w:ascii="Times New Roman"/>
          <w:b w:val="false"/>
          <w:i w:val="false"/>
          <w:color w:val="000000"/>
          <w:sz w:val="28"/>
        </w:rPr>
        <w:t>
      14) көлік құралдарын мемлекеттік тіркегені, сондай-ақ кайта тіркегені үшін алым;</w:t>
      </w:r>
    </w:p>
    <w:bookmarkEnd w:id="36"/>
    <w:bookmarkStart w:name="z43" w:id="37"/>
    <w:p>
      <w:pPr>
        <w:spacing w:after="0"/>
        <w:ind w:left="0"/>
        <w:jc w:val="both"/>
      </w:pPr>
      <w:r>
        <w:rPr>
          <w:rFonts w:ascii="Times New Roman"/>
          <w:b w:val="false"/>
          <w:i w:val="false"/>
          <w:color w:val="000000"/>
          <w:sz w:val="28"/>
        </w:rPr>
        <w:t>
      15) жылжымалы мүлік кепілін және кеменің немесе жасалып жатқан кеменің ипотекасын мемлекеттік тіркегені үшін алым;</w:t>
      </w:r>
    </w:p>
    <w:bookmarkEnd w:id="37"/>
    <w:bookmarkStart w:name="z44" w:id="38"/>
    <w:p>
      <w:pPr>
        <w:spacing w:after="0"/>
        <w:ind w:left="0"/>
        <w:jc w:val="both"/>
      </w:pPr>
      <w:r>
        <w:rPr>
          <w:rFonts w:ascii="Times New Roman"/>
          <w:b w:val="false"/>
          <w:i w:val="false"/>
          <w:color w:val="000000"/>
          <w:sz w:val="28"/>
        </w:rPr>
        <w:t>
      16)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38"/>
    <w:bookmarkStart w:name="z45" w:id="39"/>
    <w:p>
      <w:pPr>
        <w:spacing w:after="0"/>
        <w:ind w:left="0"/>
        <w:jc w:val="both"/>
      </w:pPr>
      <w:r>
        <w:rPr>
          <w:rFonts w:ascii="Times New Roman"/>
          <w:b w:val="false"/>
          <w:i w:val="false"/>
          <w:color w:val="000000"/>
          <w:sz w:val="28"/>
        </w:rPr>
        <w:t>
      17) республикалық бюджет есебіне жазылатын консулдық алымнан және мемлекеттік баждардан басқа, мемлекеттік баж.</w:t>
      </w:r>
    </w:p>
    <w:bookmarkEnd w:id="39"/>
    <w:bookmarkStart w:name="z46" w:id="40"/>
    <w:p>
      <w:pPr>
        <w:spacing w:after="0"/>
        <w:ind w:left="0"/>
        <w:jc w:val="both"/>
      </w:pPr>
      <w:r>
        <w:rPr>
          <w:rFonts w:ascii="Times New Roman"/>
          <w:b w:val="false"/>
          <w:i w:val="false"/>
          <w:color w:val="000000"/>
          <w:sz w:val="28"/>
        </w:rPr>
        <w:t>
      3. Аудан бюджетінің кірістері мына салықтық емес түсімдер есебінен қалыптастырылатыны белгіленсін:</w:t>
      </w:r>
    </w:p>
    <w:bookmarkEnd w:id="40"/>
    <w:bookmarkStart w:name="z47" w:id="41"/>
    <w:p>
      <w:pPr>
        <w:spacing w:after="0"/>
        <w:ind w:left="0"/>
        <w:jc w:val="both"/>
      </w:pPr>
      <w:r>
        <w:rPr>
          <w:rFonts w:ascii="Times New Roman"/>
          <w:b w:val="false"/>
          <w:i w:val="false"/>
          <w:color w:val="000000"/>
          <w:sz w:val="28"/>
        </w:rPr>
        <w:t>
      1) коммуналдық меншіктен түсетін кірістер:</w:t>
      </w:r>
    </w:p>
    <w:bookmarkEnd w:id="41"/>
    <w:bookmarkStart w:name="z48" w:id="42"/>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2"/>
    <w:bookmarkStart w:name="z49" w:id="43"/>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43"/>
    <w:bookmarkStart w:name="z50" w:id="44"/>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44"/>
    <w:bookmarkStart w:name="z51" w:id="45"/>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45"/>
    <w:bookmarkStart w:name="z52" w:id="46"/>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46"/>
    <w:bookmarkStart w:name="z53" w:id="47"/>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47"/>
    <w:bookmarkStart w:name="z54" w:id="48"/>
    <w:p>
      <w:pPr>
        <w:spacing w:after="0"/>
        <w:ind w:left="0"/>
        <w:jc w:val="both"/>
      </w:pPr>
      <w:r>
        <w:rPr>
          <w:rFonts w:ascii="Times New Roman"/>
          <w:b w:val="false"/>
          <w:i w:val="false"/>
          <w:color w:val="000000"/>
          <w:sz w:val="28"/>
        </w:rPr>
        <w:t>
      2)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48"/>
    <w:bookmarkStart w:name="z55" w:id="49"/>
    <w:p>
      <w:pPr>
        <w:spacing w:after="0"/>
        <w:ind w:left="0"/>
        <w:jc w:val="both"/>
      </w:pPr>
      <w:r>
        <w:rPr>
          <w:rFonts w:ascii="Times New Roman"/>
          <w:b w:val="false"/>
          <w:i w:val="false"/>
          <w:color w:val="000000"/>
          <w:sz w:val="28"/>
        </w:rPr>
        <w:t>
      3) аудандық бюджеттен қаржыландырылатын мемлекеттік мекемелер ұйымдастыратын мемлекеттік сатып алуды өткізуден түсетін ақша түсімдері;</w:t>
      </w:r>
    </w:p>
    <w:bookmarkEnd w:id="49"/>
    <w:bookmarkStart w:name="z56" w:id="50"/>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bookmarkEnd w:id="50"/>
    <w:bookmarkStart w:name="z57" w:id="51"/>
    <w:p>
      <w:pPr>
        <w:spacing w:after="0"/>
        <w:ind w:left="0"/>
        <w:jc w:val="both"/>
      </w:pPr>
      <w:r>
        <w:rPr>
          <w:rFonts w:ascii="Times New Roman"/>
          <w:b w:val="false"/>
          <w:i w:val="false"/>
          <w:color w:val="000000"/>
          <w:sz w:val="28"/>
        </w:rPr>
        <w:t>
      5) аудандық бюджетке түсетін басқа да салықтық емес түсімдер.</w:t>
      </w:r>
    </w:p>
    <w:bookmarkEnd w:id="51"/>
    <w:bookmarkStart w:name="z58" w:id="52"/>
    <w:p>
      <w:pPr>
        <w:spacing w:after="0"/>
        <w:ind w:left="0"/>
        <w:jc w:val="both"/>
      </w:pPr>
      <w:r>
        <w:rPr>
          <w:rFonts w:ascii="Times New Roman"/>
          <w:b w:val="false"/>
          <w:i w:val="false"/>
          <w:color w:val="000000"/>
          <w:sz w:val="28"/>
        </w:rPr>
        <w:t>
      4. Аудан бюджетінің кірісі мынадай негізгі капиталды сатудан түсетін түсімдер есебінен қалыптастырылатыны белгіленсін:</w:t>
      </w:r>
    </w:p>
    <w:bookmarkEnd w:id="52"/>
    <w:bookmarkStart w:name="z59" w:id="53"/>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w:t>
      </w:r>
    </w:p>
    <w:bookmarkEnd w:id="53"/>
    <w:bookmarkStart w:name="z60" w:id="54"/>
    <w:p>
      <w:pPr>
        <w:spacing w:after="0"/>
        <w:ind w:left="0"/>
        <w:jc w:val="both"/>
      </w:pP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p>
    <w:bookmarkEnd w:id="54"/>
    <w:bookmarkStart w:name="z61" w:id="55"/>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55"/>
    <w:bookmarkStart w:name="z62" w:id="56"/>
    <w:p>
      <w:pPr>
        <w:spacing w:after="0"/>
        <w:ind w:left="0"/>
        <w:jc w:val="both"/>
      </w:pPr>
      <w:r>
        <w:rPr>
          <w:rFonts w:ascii="Times New Roman"/>
          <w:b w:val="false"/>
          <w:i w:val="false"/>
          <w:color w:val="000000"/>
          <w:sz w:val="28"/>
        </w:rPr>
        <w:t>
      5. Облыстық бюджетінен аудан бюджетіне берілетін сомасы 3266351 мың теңге бюджеттік субвенция белгіленсін.</w:t>
      </w:r>
    </w:p>
    <w:bookmarkEnd w:id="56"/>
    <w:bookmarkStart w:name="z63" w:id="57"/>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жатқызылады.</w:t>
      </w:r>
    </w:p>
    <w:bookmarkEnd w:id="57"/>
    <w:bookmarkStart w:name="z64" w:id="58"/>
    <w:p>
      <w:pPr>
        <w:spacing w:after="0"/>
        <w:ind w:left="0"/>
        <w:jc w:val="both"/>
      </w:pPr>
      <w:r>
        <w:rPr>
          <w:rFonts w:ascii="Times New Roman"/>
          <w:b w:val="false"/>
          <w:i w:val="false"/>
          <w:color w:val="000000"/>
          <w:sz w:val="28"/>
        </w:rPr>
        <w:t xml:space="preserve">
      7. Бюджеттің төртінші деңгейдегі бюджеттік субвенция 401327 мың теңге сомада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End w:id="58"/>
    <w:bookmarkStart w:name="z65" w:id="59"/>
    <w:p>
      <w:pPr>
        <w:spacing w:after="0"/>
        <w:ind w:left="0"/>
        <w:jc w:val="both"/>
      </w:pPr>
      <w:r>
        <w:rPr>
          <w:rFonts w:ascii="Times New Roman"/>
          <w:b w:val="false"/>
          <w:i w:val="false"/>
          <w:color w:val="000000"/>
          <w:sz w:val="28"/>
        </w:rPr>
        <w:t>
      8. 2020 жылға арналған аудан бюджетінде республикалық бюджеттен берілетін нысаналы трансферттер түсімдері ескерілсін, оның ішінде:</w:t>
      </w:r>
    </w:p>
    <w:bookmarkEnd w:id="59"/>
    <w:bookmarkStart w:name="z66" w:id="60"/>
    <w:p>
      <w:pPr>
        <w:spacing w:after="0"/>
        <w:ind w:left="0"/>
        <w:jc w:val="both"/>
      </w:pPr>
      <w:r>
        <w:rPr>
          <w:rFonts w:ascii="Times New Roman"/>
          <w:b w:val="false"/>
          <w:i w:val="false"/>
          <w:color w:val="000000"/>
          <w:sz w:val="28"/>
        </w:rPr>
        <w:t>
      1) мемлекеттік атаулы әлеуметтік көмек төлеуге;</w:t>
      </w:r>
    </w:p>
    <w:bookmarkEnd w:id="60"/>
    <w:bookmarkStart w:name="z67" w:id="61"/>
    <w:p>
      <w:pPr>
        <w:spacing w:after="0"/>
        <w:ind w:left="0"/>
        <w:jc w:val="both"/>
      </w:pPr>
      <w:r>
        <w:rPr>
          <w:rFonts w:ascii="Times New Roman"/>
          <w:b w:val="false"/>
          <w:i w:val="false"/>
          <w:color w:val="000000"/>
          <w:sz w:val="28"/>
        </w:rPr>
        <w:t>
      2) Қазақстан Республикасында мүгедектердің құқықтарын қамтамасыз ету және өмір сүру сапасын жақсартуға;</w:t>
      </w:r>
    </w:p>
    <w:bookmarkEnd w:id="61"/>
    <w:bookmarkStart w:name="z68" w:id="62"/>
    <w:p>
      <w:pPr>
        <w:spacing w:after="0"/>
        <w:ind w:left="0"/>
        <w:jc w:val="both"/>
      </w:pPr>
      <w:r>
        <w:rPr>
          <w:rFonts w:ascii="Times New Roman"/>
          <w:b w:val="false"/>
          <w:i w:val="false"/>
          <w:color w:val="000000"/>
          <w:sz w:val="28"/>
        </w:rPr>
        <w:t>
      3) еңбек нарығын дамытуға;</w:t>
      </w:r>
    </w:p>
    <w:bookmarkEnd w:id="62"/>
    <w:bookmarkStart w:name="z69" w:id="63"/>
    <w:p>
      <w:pPr>
        <w:spacing w:after="0"/>
        <w:ind w:left="0"/>
        <w:jc w:val="both"/>
      </w:pPr>
      <w:r>
        <w:rPr>
          <w:rFonts w:ascii="Times New Roman"/>
          <w:b w:val="false"/>
          <w:i w:val="false"/>
          <w:color w:val="000000"/>
          <w:sz w:val="28"/>
        </w:rPr>
        <w:t>
      4) халықты әлеуметтік қорғау мемлекеттік ұйымдарында арнаулы әлеуметтік қызметтер көрсететін қызметкерлердің жалақысына қосымша ақы белгілеуге;</w:t>
      </w:r>
    </w:p>
    <w:bookmarkEnd w:id="63"/>
    <w:bookmarkStart w:name="z70" w:id="64"/>
    <w:p>
      <w:pPr>
        <w:spacing w:after="0"/>
        <w:ind w:left="0"/>
        <w:jc w:val="both"/>
      </w:pPr>
      <w:r>
        <w:rPr>
          <w:rFonts w:ascii="Times New Roman"/>
          <w:b w:val="false"/>
          <w:i w:val="false"/>
          <w:color w:val="000000"/>
          <w:sz w:val="28"/>
        </w:rPr>
        <w:t>
      5) мектепке дейінгі білім беру мемлекеттік ұйымдары педагогтарының еңбекақысын ұлғайтуға;</w:t>
      </w:r>
    </w:p>
    <w:bookmarkEnd w:id="64"/>
    <w:bookmarkStart w:name="z71" w:id="65"/>
    <w:p>
      <w:pPr>
        <w:spacing w:after="0"/>
        <w:ind w:left="0"/>
        <w:jc w:val="both"/>
      </w:pPr>
      <w:r>
        <w:rPr>
          <w:rFonts w:ascii="Times New Roman"/>
          <w:b w:val="false"/>
          <w:i w:val="false"/>
          <w:color w:val="000000"/>
          <w:sz w:val="28"/>
        </w:rPr>
        <w:t>
      6) мектепке дейінгі білім беру мемлекеттік ұйымдарының педагогтарына біліктілік санаты үшін қосымша ақы төлеуге;</w:t>
      </w:r>
    </w:p>
    <w:bookmarkEnd w:id="65"/>
    <w:bookmarkStart w:name="z72" w:id="66"/>
    <w:p>
      <w:pPr>
        <w:spacing w:after="0"/>
        <w:ind w:left="0"/>
        <w:jc w:val="both"/>
      </w:pPr>
      <w:r>
        <w:rPr>
          <w:rFonts w:ascii="Times New Roman"/>
          <w:b w:val="false"/>
          <w:i w:val="false"/>
          <w:color w:val="000000"/>
          <w:sz w:val="28"/>
        </w:rPr>
        <w:t>
      7) орта білім беру мемлекеттік ұйымдары педагогтарының еңбекақысын ұлғайтуға;</w:t>
      </w:r>
    </w:p>
    <w:bookmarkEnd w:id="66"/>
    <w:bookmarkStart w:name="z73" w:id="67"/>
    <w:p>
      <w:pPr>
        <w:spacing w:after="0"/>
        <w:ind w:left="0"/>
        <w:jc w:val="both"/>
      </w:pPr>
      <w:r>
        <w:rPr>
          <w:rFonts w:ascii="Times New Roman"/>
          <w:b w:val="false"/>
          <w:i w:val="false"/>
          <w:color w:val="000000"/>
          <w:sz w:val="28"/>
        </w:rPr>
        <w:t>
      8) орта білім беру мемлекеттік ұйымдарының педагогтарына біліктілік санаты үшін қосымша ақы төлеуге;</w:t>
      </w:r>
    </w:p>
    <w:bookmarkEnd w:id="67"/>
    <w:bookmarkStart w:name="z74" w:id="68"/>
    <w:p>
      <w:pPr>
        <w:spacing w:after="0"/>
        <w:ind w:left="0"/>
        <w:jc w:val="both"/>
      </w:pPr>
      <w:r>
        <w:rPr>
          <w:rFonts w:ascii="Times New Roman"/>
          <w:b w:val="false"/>
          <w:i w:val="false"/>
          <w:color w:val="000000"/>
          <w:sz w:val="28"/>
        </w:rPr>
        <w:t>
      9) мәдениет ұйымдары мен архив мекемелеріндегі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w:t>
      </w:r>
    </w:p>
    <w:bookmarkEnd w:id="68"/>
    <w:bookmarkStart w:name="z75" w:id="69"/>
    <w:p>
      <w:pPr>
        <w:spacing w:after="0"/>
        <w:ind w:left="0"/>
        <w:jc w:val="both"/>
      </w:pPr>
      <w:r>
        <w:rPr>
          <w:rFonts w:ascii="Times New Roman"/>
          <w:b w:val="false"/>
          <w:i w:val="false"/>
          <w:color w:val="000000"/>
          <w:sz w:val="28"/>
        </w:rPr>
        <w:t>
      10) мамандарды әлеуметтік қолдау шараларын іске асыруға;</w:t>
      </w:r>
    </w:p>
    <w:bookmarkEnd w:id="69"/>
    <w:bookmarkStart w:name="z76" w:id="70"/>
    <w:p>
      <w:pPr>
        <w:spacing w:after="0"/>
        <w:ind w:left="0"/>
        <w:jc w:val="both"/>
      </w:pPr>
      <w:r>
        <w:rPr>
          <w:rFonts w:ascii="Times New Roman"/>
          <w:b w:val="false"/>
          <w:i w:val="false"/>
          <w:color w:val="000000"/>
          <w:sz w:val="28"/>
        </w:rPr>
        <w:t xml:space="preserve">
      11) Қазақстан Республикасы Үкіметінің 2018 жылғы 13 қарашадағы № 746 "Нәтижелі жұмыспен қамтуды және жаппай кәсіпкерлікті дамытудың 2017-2021 жылдарға арналған "Еңбек" мемлекеттік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w:t>
      </w:r>
    </w:p>
    <w:bookmarkEnd w:id="70"/>
    <w:bookmarkStart w:name="z77" w:id="71"/>
    <w:p>
      <w:pPr>
        <w:spacing w:after="0"/>
        <w:ind w:left="0"/>
        <w:jc w:val="both"/>
      </w:pPr>
      <w:r>
        <w:rPr>
          <w:rFonts w:ascii="Times New Roman"/>
          <w:b w:val="false"/>
          <w:i w:val="false"/>
          <w:color w:val="000000"/>
          <w:sz w:val="28"/>
        </w:rPr>
        <w:t>
      12) Булаев топтық су құбырына қосылған, елді мекендердегі сумен жабдықтау және су бұру тарату жүйелерін реконструкциялауға (Аққайың ауданының Қиялы ауылы, Тоқшын ауылы).</w:t>
      </w:r>
    </w:p>
    <w:bookmarkEnd w:id="71"/>
    <w:bookmarkStart w:name="z78" w:id="72"/>
    <w:p>
      <w:pPr>
        <w:spacing w:after="0"/>
        <w:ind w:left="0"/>
        <w:jc w:val="both"/>
      </w:pPr>
      <w:r>
        <w:rPr>
          <w:rFonts w:ascii="Times New Roman"/>
          <w:b w:val="false"/>
          <w:i w:val="false"/>
          <w:color w:val="000000"/>
          <w:sz w:val="28"/>
        </w:rPr>
        <w:t>
      Аталған республикалық бюджеттен берілетін нысаналы трансферттерді бөлу Солтүстік Қазақстан облысы Аққайың ауданы әкімдігінің "2020-2022 жылдарға арналған Аққайың ауданы бюджеті туралы" Аққайың ауданы мәслихатының шешімін іске асыру туралы" қаулысымен айқындалады.</w:t>
      </w:r>
    </w:p>
    <w:bookmarkEnd w:id="72"/>
    <w:bookmarkStart w:name="z79" w:id="73"/>
    <w:p>
      <w:pPr>
        <w:spacing w:after="0"/>
        <w:ind w:left="0"/>
        <w:jc w:val="both"/>
      </w:pPr>
      <w:r>
        <w:rPr>
          <w:rFonts w:ascii="Times New Roman"/>
          <w:b w:val="false"/>
          <w:i w:val="false"/>
          <w:color w:val="000000"/>
          <w:sz w:val="28"/>
        </w:rPr>
        <w:t>
      9. 2020 жылға арналған аудан бюджетінде облыстық бюджеттен берілетін нысаналы трансферттер түсімдері ескерілсін, оның ішінде:</w:t>
      </w:r>
    </w:p>
    <w:bookmarkEnd w:id="73"/>
    <w:bookmarkStart w:name="z80" w:id="74"/>
    <w:p>
      <w:pPr>
        <w:spacing w:after="0"/>
        <w:ind w:left="0"/>
        <w:jc w:val="both"/>
      </w:pPr>
      <w:r>
        <w:rPr>
          <w:rFonts w:ascii="Times New Roman"/>
          <w:b w:val="false"/>
          <w:i w:val="false"/>
          <w:color w:val="000000"/>
          <w:sz w:val="28"/>
        </w:rPr>
        <w:t>
      1) Ұлы Отан соғысындағы Жеңістің 75-жылдығына арналған мерекелік іс-шараларды өткізуге;</w:t>
      </w:r>
    </w:p>
    <w:bookmarkEnd w:id="74"/>
    <w:bookmarkStart w:name="z81" w:id="75"/>
    <w:p>
      <w:pPr>
        <w:spacing w:after="0"/>
        <w:ind w:left="0"/>
        <w:jc w:val="both"/>
      </w:pPr>
      <w:r>
        <w:rPr>
          <w:rFonts w:ascii="Times New Roman"/>
          <w:b w:val="false"/>
          <w:i w:val="false"/>
          <w:color w:val="000000"/>
          <w:sz w:val="28"/>
        </w:rPr>
        <w:t>
      2) Булаев топтық су құбырына қосылған, елді мекендердегі сумен жабдықтау және су бұру тарату жүйелерін реконструкциялауға (Аққайың ауданының Қиялы ауылы, Тоқшын ауылы);</w:t>
      </w:r>
    </w:p>
    <w:bookmarkEnd w:id="75"/>
    <w:bookmarkStart w:name="z82" w:id="76"/>
    <w:p>
      <w:pPr>
        <w:spacing w:after="0"/>
        <w:ind w:left="0"/>
        <w:jc w:val="both"/>
      </w:pPr>
      <w:r>
        <w:rPr>
          <w:rFonts w:ascii="Times New Roman"/>
          <w:b w:val="false"/>
          <w:i w:val="false"/>
          <w:color w:val="000000"/>
          <w:sz w:val="28"/>
        </w:rPr>
        <w:t>
      3) сумен жабдықтау желілерін ағымдағы жөндеуге (Аққайың ауданының Камышлово ауылы, Смирново ауылы);</w:t>
      </w:r>
    </w:p>
    <w:bookmarkEnd w:id="76"/>
    <w:bookmarkStart w:name="z83" w:id="77"/>
    <w:p>
      <w:pPr>
        <w:spacing w:after="0"/>
        <w:ind w:left="0"/>
        <w:jc w:val="both"/>
      </w:pPr>
      <w:r>
        <w:rPr>
          <w:rFonts w:ascii="Times New Roman"/>
          <w:b w:val="false"/>
          <w:i w:val="false"/>
          <w:color w:val="000000"/>
          <w:sz w:val="28"/>
        </w:rPr>
        <w:t>
      4) электрмен жабдықтаудың сыртқы желілерін салуға (Аққайың ауданының Тоқшын ауылы);</w:t>
      </w:r>
    </w:p>
    <w:bookmarkEnd w:id="77"/>
    <w:bookmarkStart w:name="z84" w:id="78"/>
    <w:p>
      <w:pPr>
        <w:spacing w:after="0"/>
        <w:ind w:left="0"/>
        <w:jc w:val="both"/>
      </w:pPr>
      <w:r>
        <w:rPr>
          <w:rFonts w:ascii="Times New Roman"/>
          <w:b w:val="false"/>
          <w:i w:val="false"/>
          <w:color w:val="000000"/>
          <w:sz w:val="28"/>
        </w:rPr>
        <w:t>
      5) кентішілік жолдарды орташа жөндеуге (Аққайың ауданының Смирново ауылы);</w:t>
      </w:r>
    </w:p>
    <w:bookmarkEnd w:id="78"/>
    <w:bookmarkStart w:name="z85" w:id="79"/>
    <w:p>
      <w:pPr>
        <w:spacing w:after="0"/>
        <w:ind w:left="0"/>
        <w:jc w:val="both"/>
      </w:pPr>
      <w:r>
        <w:rPr>
          <w:rFonts w:ascii="Times New Roman"/>
          <w:b w:val="false"/>
          <w:i w:val="false"/>
          <w:color w:val="000000"/>
          <w:sz w:val="28"/>
        </w:rPr>
        <w:t>
      6) білім беру объектілерін бейнебақылау жүйелерімен қамтамасыз етуге;</w:t>
      </w:r>
    </w:p>
    <w:bookmarkEnd w:id="79"/>
    <w:bookmarkStart w:name="z86" w:id="80"/>
    <w:p>
      <w:pPr>
        <w:spacing w:after="0"/>
        <w:ind w:left="0"/>
        <w:jc w:val="both"/>
      </w:pPr>
      <w:r>
        <w:rPr>
          <w:rFonts w:ascii="Times New Roman"/>
          <w:b w:val="false"/>
          <w:i w:val="false"/>
          <w:color w:val="000000"/>
          <w:sz w:val="28"/>
        </w:rPr>
        <w:t>
      7) оқулықтарды сатып алуга және жеткізуге;</w:t>
      </w:r>
    </w:p>
    <w:bookmarkEnd w:id="80"/>
    <w:bookmarkStart w:name="z87" w:id="81"/>
    <w:p>
      <w:pPr>
        <w:spacing w:after="0"/>
        <w:ind w:left="0"/>
        <w:jc w:val="both"/>
      </w:pPr>
      <w:r>
        <w:rPr>
          <w:rFonts w:ascii="Times New Roman"/>
          <w:b w:val="false"/>
          <w:i w:val="false"/>
          <w:color w:val="000000"/>
          <w:sz w:val="28"/>
        </w:rPr>
        <w:t>
      8) білім беру объектілерін күрделі және ағымдағы жөндеуге;</w:t>
      </w:r>
    </w:p>
    <w:bookmarkEnd w:id="81"/>
    <w:bookmarkStart w:name="z88" w:id="82"/>
    <w:p>
      <w:pPr>
        <w:spacing w:after="0"/>
        <w:ind w:left="0"/>
        <w:jc w:val="both"/>
      </w:pPr>
      <w:r>
        <w:rPr>
          <w:rFonts w:ascii="Times New Roman"/>
          <w:b w:val="false"/>
          <w:i w:val="false"/>
          <w:color w:val="000000"/>
          <w:sz w:val="28"/>
        </w:rPr>
        <w:t>
      9) аудан мектептеріне автокөлік сатып алуға;</w:t>
      </w:r>
    </w:p>
    <w:bookmarkEnd w:id="82"/>
    <w:bookmarkStart w:name="z89" w:id="83"/>
    <w:p>
      <w:pPr>
        <w:spacing w:after="0"/>
        <w:ind w:left="0"/>
        <w:jc w:val="both"/>
      </w:pPr>
      <w:r>
        <w:rPr>
          <w:rFonts w:ascii="Times New Roman"/>
          <w:b w:val="false"/>
          <w:i w:val="false"/>
          <w:color w:val="000000"/>
          <w:sz w:val="28"/>
        </w:rPr>
        <w:t>
      10) мектепке дейінгі білім беру ұйымдарының педагог қызметкерлеріне ұзақтығы күнтізбелік қырық екі күн жыл сайынғы ақы төленетін еңбек демалысын елу алты күнге дейін ұлғайтуға;</w:t>
      </w:r>
    </w:p>
    <w:bookmarkEnd w:id="83"/>
    <w:bookmarkStart w:name="z90" w:id="84"/>
    <w:p>
      <w:pPr>
        <w:spacing w:after="0"/>
        <w:ind w:left="0"/>
        <w:jc w:val="both"/>
      </w:pPr>
      <w:r>
        <w:rPr>
          <w:rFonts w:ascii="Times New Roman"/>
          <w:b w:val="false"/>
          <w:i w:val="false"/>
          <w:color w:val="000000"/>
          <w:sz w:val="28"/>
        </w:rPr>
        <w:t>
      11) білім беру ұйымының оқу бағдарламаларын іске асыратын бастауыш, негізгі және жалпы орта білім беру жұмысының мазмұнын жаңарту жағдайында білім беретін мұғалімдерге қосымша ақы төлеуге;</w:t>
      </w:r>
    </w:p>
    <w:bookmarkEnd w:id="84"/>
    <w:bookmarkStart w:name="z91" w:id="85"/>
    <w:p>
      <w:pPr>
        <w:spacing w:after="0"/>
        <w:ind w:left="0"/>
        <w:jc w:val="both"/>
      </w:pPr>
      <w:r>
        <w:rPr>
          <w:rFonts w:ascii="Times New Roman"/>
          <w:b w:val="false"/>
          <w:i w:val="false"/>
          <w:color w:val="000000"/>
          <w:sz w:val="28"/>
        </w:rPr>
        <w:t>
      12) мектептердің педагог-психологтарының лауазымдық айлықақыларының мөлшерін ұлғайтуға;</w:t>
      </w:r>
    </w:p>
    <w:bookmarkEnd w:id="85"/>
    <w:bookmarkStart w:name="z92" w:id="86"/>
    <w:p>
      <w:pPr>
        <w:spacing w:after="0"/>
        <w:ind w:left="0"/>
        <w:jc w:val="both"/>
      </w:pPr>
      <w:r>
        <w:rPr>
          <w:rFonts w:ascii="Times New Roman"/>
          <w:b w:val="false"/>
          <w:i w:val="false"/>
          <w:color w:val="000000"/>
          <w:sz w:val="28"/>
        </w:rPr>
        <w:t>
      13) жаратылыстану-математикалық цикл пәндерін ағылшын тілінде оқытқаны үшін қосымша ақы төлеуге;</w:t>
      </w:r>
    </w:p>
    <w:bookmarkEnd w:id="86"/>
    <w:bookmarkStart w:name="z93" w:id="87"/>
    <w:p>
      <w:pPr>
        <w:spacing w:after="0"/>
        <w:ind w:left="0"/>
        <w:jc w:val="both"/>
      </w:pPr>
      <w:r>
        <w:rPr>
          <w:rFonts w:ascii="Times New Roman"/>
          <w:b w:val="false"/>
          <w:i w:val="false"/>
          <w:color w:val="000000"/>
          <w:sz w:val="28"/>
        </w:rPr>
        <w:t>
      14) магистр дәрежесі бар мұғалімдерге қосымша ақы төлеуге;</w:t>
      </w:r>
    </w:p>
    <w:bookmarkEnd w:id="87"/>
    <w:bookmarkStart w:name="z94" w:id="88"/>
    <w:p>
      <w:pPr>
        <w:spacing w:after="0"/>
        <w:ind w:left="0"/>
        <w:jc w:val="both"/>
      </w:pPr>
      <w:r>
        <w:rPr>
          <w:rFonts w:ascii="Times New Roman"/>
          <w:b w:val="false"/>
          <w:i w:val="false"/>
          <w:color w:val="000000"/>
          <w:sz w:val="28"/>
        </w:rPr>
        <w:t>
      15) жас мұғалімдерге тәлімгерлік үшін мұғалімдерге қосымша ақы төлеуге;</w:t>
      </w:r>
    </w:p>
    <w:bookmarkEnd w:id="88"/>
    <w:bookmarkStart w:name="z95" w:id="89"/>
    <w:p>
      <w:pPr>
        <w:spacing w:after="0"/>
        <w:ind w:left="0"/>
        <w:jc w:val="both"/>
      </w:pPr>
      <w:r>
        <w:rPr>
          <w:rFonts w:ascii="Times New Roman"/>
          <w:b w:val="false"/>
          <w:i w:val="false"/>
          <w:color w:val="000000"/>
          <w:sz w:val="28"/>
        </w:rPr>
        <w:t>
      16) бастауыш, негізгі және жалпы орта білім беру ұйымдарының қызметкерлеріне сынып жетекшілігі үшін қосымша ақы мөлшерін ұлғайтуға;</w:t>
      </w:r>
    </w:p>
    <w:bookmarkEnd w:id="89"/>
    <w:bookmarkStart w:name="z96" w:id="90"/>
    <w:p>
      <w:pPr>
        <w:spacing w:after="0"/>
        <w:ind w:left="0"/>
        <w:jc w:val="both"/>
      </w:pPr>
      <w:r>
        <w:rPr>
          <w:rFonts w:ascii="Times New Roman"/>
          <w:b w:val="false"/>
          <w:i w:val="false"/>
          <w:color w:val="000000"/>
          <w:sz w:val="28"/>
        </w:rPr>
        <w:t>
      17) бастауыш, негізгі және жалпы орта білім беру ұйымдарының қызметкерлеріне дәптерлер мен жазба жұмыстарын тексергені үшін қосымша ақының мөлшерін ұлғайтуға;</w:t>
      </w:r>
    </w:p>
    <w:bookmarkEnd w:id="90"/>
    <w:bookmarkStart w:name="z97" w:id="91"/>
    <w:p>
      <w:pPr>
        <w:spacing w:after="0"/>
        <w:ind w:left="0"/>
        <w:jc w:val="both"/>
      </w:pPr>
      <w:r>
        <w:rPr>
          <w:rFonts w:ascii="Times New Roman"/>
          <w:b w:val="false"/>
          <w:i w:val="false"/>
          <w:color w:val="000000"/>
          <w:sz w:val="28"/>
        </w:rPr>
        <w:t>
      18) орта білім беру ұйымдарының педагог қызметкерлеріне ұзақтығы қырық екі күнтізбелік күн жыл сайынғы ақы төленетін еңбек демалысын елу алты күнтізбелік күнге дейін ұлғайтуға;</w:t>
      </w:r>
    </w:p>
    <w:bookmarkEnd w:id="91"/>
    <w:bookmarkStart w:name="z98" w:id="92"/>
    <w:p>
      <w:pPr>
        <w:spacing w:after="0"/>
        <w:ind w:left="0"/>
        <w:jc w:val="both"/>
      </w:pPr>
      <w:r>
        <w:rPr>
          <w:rFonts w:ascii="Times New Roman"/>
          <w:b w:val="false"/>
          <w:i w:val="false"/>
          <w:color w:val="000000"/>
          <w:sz w:val="28"/>
        </w:rPr>
        <w:t>
      19) футбол алаңын жайластыруға (Аққайың ауданы Смирново ауылы);</w:t>
      </w:r>
    </w:p>
    <w:bookmarkEnd w:id="92"/>
    <w:bookmarkStart w:name="z99" w:id="93"/>
    <w:p>
      <w:pPr>
        <w:spacing w:after="0"/>
        <w:ind w:left="0"/>
        <w:jc w:val="both"/>
      </w:pPr>
      <w:r>
        <w:rPr>
          <w:rFonts w:ascii="Times New Roman"/>
          <w:b w:val="false"/>
          <w:i w:val="false"/>
          <w:color w:val="000000"/>
          <w:sz w:val="28"/>
        </w:rPr>
        <w:t>
      20) аудан мектептерінің материалдық-техникалық базасын нығайтуға;</w:t>
      </w:r>
    </w:p>
    <w:bookmarkEnd w:id="93"/>
    <w:bookmarkStart w:name="z100" w:id="94"/>
    <w:p>
      <w:pPr>
        <w:spacing w:after="0"/>
        <w:ind w:left="0"/>
        <w:jc w:val="both"/>
      </w:pPr>
      <w:r>
        <w:rPr>
          <w:rFonts w:ascii="Times New Roman"/>
          <w:b w:val="false"/>
          <w:i w:val="false"/>
          <w:color w:val="000000"/>
          <w:sz w:val="28"/>
        </w:rPr>
        <w:t>
      21) мәдениет объектісін күрделі және ағымдағы жөндеуге (Аққайың ауданы Смирново ауылы);</w:t>
      </w:r>
    </w:p>
    <w:bookmarkEnd w:id="94"/>
    <w:bookmarkStart w:name="z101" w:id="95"/>
    <w:p>
      <w:pPr>
        <w:spacing w:after="0"/>
        <w:ind w:left="0"/>
        <w:jc w:val="both"/>
      </w:pPr>
      <w:r>
        <w:rPr>
          <w:rFonts w:ascii="Times New Roman"/>
          <w:b w:val="false"/>
          <w:i w:val="false"/>
          <w:color w:val="000000"/>
          <w:sz w:val="28"/>
        </w:rPr>
        <w:t>
      22) қатты тұрмыстық қалдықтар полигондары үшін жобалау-сметалық құжаттамасын әзірлеуге;</w:t>
      </w:r>
    </w:p>
    <w:bookmarkEnd w:id="95"/>
    <w:bookmarkStart w:name="z102" w:id="96"/>
    <w:p>
      <w:pPr>
        <w:spacing w:after="0"/>
        <w:ind w:left="0"/>
        <w:jc w:val="both"/>
      </w:pPr>
      <w:r>
        <w:rPr>
          <w:rFonts w:ascii="Times New Roman"/>
          <w:b w:val="false"/>
          <w:i w:val="false"/>
          <w:color w:val="000000"/>
          <w:sz w:val="28"/>
        </w:rPr>
        <w:t>
      23) энзоотиялық ауруларына қарсы профилактикалық іс-шаралар өткізуге;</w:t>
      </w:r>
    </w:p>
    <w:bookmarkEnd w:id="96"/>
    <w:bookmarkStart w:name="z103" w:id="97"/>
    <w:p>
      <w:pPr>
        <w:spacing w:after="0"/>
        <w:ind w:left="0"/>
        <w:jc w:val="both"/>
      </w:pPr>
      <w:r>
        <w:rPr>
          <w:rFonts w:ascii="Times New Roman"/>
          <w:b w:val="false"/>
          <w:i w:val="false"/>
          <w:color w:val="000000"/>
          <w:sz w:val="28"/>
        </w:rPr>
        <w:t>
      24) эпизоотияға қарсы іс-шаралар жүргізуге.</w:t>
      </w:r>
    </w:p>
    <w:bookmarkEnd w:id="97"/>
    <w:bookmarkStart w:name="z104" w:id="98"/>
    <w:p>
      <w:pPr>
        <w:spacing w:after="0"/>
        <w:ind w:left="0"/>
        <w:jc w:val="both"/>
      </w:pPr>
      <w:r>
        <w:rPr>
          <w:rFonts w:ascii="Times New Roman"/>
          <w:b w:val="false"/>
          <w:i w:val="false"/>
          <w:color w:val="000000"/>
          <w:sz w:val="28"/>
        </w:rPr>
        <w:t>
      Аталған облыстық бюджеттен берілетін нысаналы трансферттерді бөлу Солтүстік Қазақстан облысы Аққайың ауданы әкімдігінің "2020-2022 жылдарға арналған Аққайың ауданы бюджеті туралы" Аққайың ауданы мәслихатының шешімін іске асыру туралы" қаулысымен айқындалады.</w:t>
      </w:r>
    </w:p>
    <w:bookmarkEnd w:id="98"/>
    <w:bookmarkStart w:name="z105" w:id="99"/>
    <w:p>
      <w:pPr>
        <w:spacing w:after="0"/>
        <w:ind w:left="0"/>
        <w:jc w:val="both"/>
      </w:pPr>
      <w:r>
        <w:rPr>
          <w:rFonts w:ascii="Times New Roman"/>
          <w:b w:val="false"/>
          <w:i w:val="false"/>
          <w:color w:val="000000"/>
          <w:sz w:val="28"/>
        </w:rPr>
        <w:t xml:space="preserve">
      10. 2020 жылына арналған аудан жергілікті атқарушы органның резерві 7514 мың теңге сомада бекітілсін.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Солтүстік Қазақстан облысы Аққайың ауданы мəслихатының 15.10.2020 </w:t>
      </w:r>
      <w:r>
        <w:rPr>
          <w:rFonts w:ascii="Times New Roman"/>
          <w:b w:val="false"/>
          <w:i w:val="false"/>
          <w:color w:val="000000"/>
          <w:sz w:val="28"/>
        </w:rPr>
        <w:t>№ 42-1</w:t>
      </w:r>
      <w:r>
        <w:rPr>
          <w:rFonts w:ascii="Times New Roman"/>
          <w:b w:val="false"/>
          <w:i w:val="false"/>
          <w:color w:val="ff0000"/>
          <w:sz w:val="28"/>
        </w:rPr>
        <w:t xml:space="preserve"> (01.01.2020 бастап қолданысқа енгізіледі); жаңа редакцияда - Солтүстік Қазақстан облысы Аққайың ауданы мәслихатының 25.11.2020 </w:t>
      </w:r>
      <w:r>
        <w:rPr>
          <w:rFonts w:ascii="Times New Roman"/>
          <w:b w:val="false"/>
          <w:i w:val="false"/>
          <w:color w:val="000000"/>
          <w:sz w:val="28"/>
        </w:rPr>
        <w:t>№ 43-1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2020 жылға арналған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белгіленсін. </w:t>
      </w:r>
    </w:p>
    <w:bookmarkStart w:name="z124" w:id="100"/>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6-қосымшаға</w:t>
      </w:r>
      <w:r>
        <w:rPr>
          <w:rFonts w:ascii="Times New Roman"/>
          <w:b w:val="false"/>
          <w:i w:val="false"/>
          <w:color w:val="000000"/>
          <w:sz w:val="28"/>
        </w:rPr>
        <w:t xml:space="preserve"> сәйкес аудан бюджетінде қаржылық жылдың басында қалыптасқан бюджет қаражатының бос қалдықтары және 2019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 көзделсін.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Аққайың ауданы мəслихатының 31.03.2020 </w:t>
      </w:r>
      <w:r>
        <w:rPr>
          <w:rFonts w:ascii="Times New Roman"/>
          <w:b w:val="false"/>
          <w:i w:val="false"/>
          <w:color w:val="000000"/>
          <w:sz w:val="28"/>
        </w:rPr>
        <w:t>№ 37-1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7" w:id="101"/>
    <w:p>
      <w:pPr>
        <w:spacing w:after="0"/>
        <w:ind w:left="0"/>
        <w:jc w:val="both"/>
      </w:pPr>
      <w:r>
        <w:rPr>
          <w:rFonts w:ascii="Times New Roman"/>
          <w:b w:val="false"/>
          <w:i w:val="false"/>
          <w:color w:val="000000"/>
          <w:sz w:val="28"/>
        </w:rPr>
        <w:t>
      12. Мерекелік күндерге және атаулы күндерге, сондай-ақ қиын өмірлік жағдай туындағанда 2020 жылғы аудан бюджетінің шығындарында әлеуметтік төлемдердің қарастырылғаны ескерілсін.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Аққайың ауданы мәслихатының 27.08.2020 </w:t>
      </w:r>
      <w:r>
        <w:rPr>
          <w:rFonts w:ascii="Times New Roman"/>
          <w:b w:val="false"/>
          <w:i w:val="false"/>
          <w:color w:val="000000"/>
          <w:sz w:val="28"/>
        </w:rPr>
        <w:t>№ 41-1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Солтүстік Қазақстан облысы Аққайың ауданы мәслихатының 25.11.2020 </w:t>
      </w:r>
      <w:r>
        <w:rPr>
          <w:rFonts w:ascii="Times New Roman"/>
          <w:b w:val="false"/>
          <w:i w:val="false"/>
          <w:color w:val="000000"/>
          <w:sz w:val="28"/>
        </w:rPr>
        <w:t>№ 43-1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09" w:id="102"/>
    <w:p>
      <w:pPr>
        <w:spacing w:after="0"/>
        <w:ind w:left="0"/>
        <w:jc w:val="both"/>
      </w:pPr>
      <w:r>
        <w:rPr>
          <w:rFonts w:ascii="Times New Roman"/>
          <w:b w:val="false"/>
          <w:i w:val="false"/>
          <w:color w:val="000000"/>
          <w:sz w:val="28"/>
        </w:rPr>
        <w:t>
      14. Азаматтық қызметші болып табылатын және ауылдық елді мекендерде жұмыс істейтін әлеуметтік қамсыздандыру, білім беру, мәдениет және спорт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 жаңа редакцияда - Солтүстік Қазақстан облысы Аққайың ауданы мəслихатының 31.03.2020 </w:t>
      </w:r>
      <w:r>
        <w:rPr>
          <w:rFonts w:ascii="Times New Roman"/>
          <w:b w:val="false"/>
          <w:i w:val="false"/>
          <w:color w:val="000000"/>
          <w:sz w:val="28"/>
        </w:rPr>
        <w:t>№ 37-1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1" w:id="103"/>
    <w:p>
      <w:pPr>
        <w:spacing w:after="0"/>
        <w:ind w:left="0"/>
        <w:jc w:val="both"/>
      </w:pPr>
      <w:r>
        <w:rPr>
          <w:rFonts w:ascii="Times New Roman"/>
          <w:b w:val="false"/>
          <w:i w:val="false"/>
          <w:color w:val="000000"/>
          <w:sz w:val="28"/>
        </w:rPr>
        <w:t>
      15. Осы шешім 2020 жылғы 1 қаңтардан бастап қолданысқа енгізіледі.</w:t>
      </w:r>
    </w:p>
    <w:bookmarkEnd w:id="103"/>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w:t>
            </w:r>
            <w:r>
              <w:br/>
            </w:r>
            <w:r>
              <w:rPr>
                <w:rFonts w:ascii="Times New Roman"/>
                <w:b w:val="false"/>
                <w:i/>
                <w:color w:val="000000"/>
                <w:sz w:val="20"/>
              </w:rPr>
              <w:t xml:space="preserve">XXXV сессиясының торағасы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В.Заика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Аққайың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Аққайың ауданы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35-1 шешіміне</w:t>
            </w:r>
            <w:r>
              <w:br/>
            </w:r>
            <w:r>
              <w:rPr>
                <w:rFonts w:ascii="Times New Roman"/>
                <w:b w:val="false"/>
                <w:i w:val="false"/>
                <w:color w:val="000000"/>
                <w:sz w:val="20"/>
              </w:rPr>
              <w:t>1- қосымша</w:t>
            </w:r>
          </w:p>
        </w:tc>
      </w:tr>
    </w:tbl>
    <w:bookmarkStart w:name="z130" w:id="104"/>
    <w:p>
      <w:pPr>
        <w:spacing w:after="0"/>
        <w:ind w:left="0"/>
        <w:jc w:val="left"/>
      </w:pPr>
      <w:r>
        <w:rPr>
          <w:rFonts w:ascii="Times New Roman"/>
          <w:b/>
          <w:i w:val="false"/>
          <w:color w:val="000000"/>
        </w:rPr>
        <w:t xml:space="preserve"> 2020 жылға арналған Аққайың ауданының бюджеті </w:t>
      </w:r>
    </w:p>
    <w:bookmarkEnd w:id="10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Аққайың ауданы мəслихатының 15.10.2020 </w:t>
      </w:r>
      <w:r>
        <w:rPr>
          <w:rFonts w:ascii="Times New Roman"/>
          <w:b w:val="false"/>
          <w:i w:val="false"/>
          <w:color w:val="ff0000"/>
          <w:sz w:val="28"/>
        </w:rPr>
        <w:t>№ 42-1</w:t>
      </w:r>
      <w:r>
        <w:rPr>
          <w:rFonts w:ascii="Times New Roman"/>
          <w:b w:val="false"/>
          <w:i w:val="false"/>
          <w:color w:val="ff0000"/>
          <w:sz w:val="28"/>
        </w:rPr>
        <w:t xml:space="preserve"> (01.01.2020 бастап қолданысқа енгізіледі); жаңа редакцияда - Солтүстік Қазақстан облысы Аққайың ауданы мәслихатының 25.11.2020 </w:t>
      </w:r>
      <w:r>
        <w:rPr>
          <w:rFonts w:ascii="Times New Roman"/>
          <w:b w:val="false"/>
          <w:i w:val="false"/>
          <w:color w:val="ff0000"/>
          <w:sz w:val="28"/>
        </w:rPr>
        <w:t>№ 43-1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59"/>
        <w:gridCol w:w="286"/>
        <w:gridCol w:w="732"/>
        <w:gridCol w:w="1019"/>
        <w:gridCol w:w="6289"/>
        <w:gridCol w:w="2671"/>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5989090,2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522262,5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185443,5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264165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5453551,7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5453551,7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5453551,7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6066281,4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3153820,5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2799290,6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2664286,6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мемлекеттік білім беру мекемелер үшін оқулықтар мен </w:t>
            </w:r>
            <w:r>
              <w:br/>
            </w:r>
            <w:r>
              <w:rPr>
                <w:rFonts w:ascii="Times New Roman"/>
                <w:b w:val="false"/>
                <w:i w:val="false"/>
                <w:color w:val="000000"/>
                <w:sz w:val="20"/>
              </w:rPr>
              <w:t xml:space="preserve">
оқу-әдiстемелiк кешендерді сатып алу және жеткізу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1134449,2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төлемдерің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Аққайың ауданы мәслихатының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35-1 шешіміне 2- қосымша</w:t>
            </w:r>
          </w:p>
        </w:tc>
      </w:tr>
    </w:tbl>
    <w:bookmarkStart w:name="z117" w:id="105"/>
    <w:p>
      <w:pPr>
        <w:spacing w:after="0"/>
        <w:ind w:left="0"/>
        <w:jc w:val="left"/>
      </w:pPr>
      <w:r>
        <w:rPr>
          <w:rFonts w:ascii="Times New Roman"/>
          <w:b/>
          <w:i w:val="false"/>
          <w:color w:val="000000"/>
        </w:rPr>
        <w:t xml:space="preserve"> 2021 жылға арналған Аққайың ауданының бюджеті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377"/>
        <w:gridCol w:w="1377"/>
        <w:gridCol w:w="5705"/>
        <w:gridCol w:w="2827"/>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3568720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623982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301246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2930241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2930241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2930241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3568720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2306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2427151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2158752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2086764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271466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333024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333024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333024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Аққайың ауданы мәслихатының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35-1 шешіміне 3- қосымша</w:t>
            </w:r>
          </w:p>
        </w:tc>
      </w:tr>
    </w:tbl>
    <w:bookmarkStart w:name="z119" w:id="106"/>
    <w:p>
      <w:pPr>
        <w:spacing w:after="0"/>
        <w:ind w:left="0"/>
        <w:jc w:val="left"/>
      </w:pPr>
      <w:r>
        <w:rPr>
          <w:rFonts w:ascii="Times New Roman"/>
          <w:b/>
          <w:i w:val="false"/>
          <w:color w:val="000000"/>
        </w:rPr>
        <w:t xml:space="preserve"> 2022 жылға арналған Аққайың ауданының бюджеті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377"/>
        <w:gridCol w:w="1377"/>
        <w:gridCol w:w="5705"/>
        <w:gridCol w:w="2827"/>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3618060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635485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239499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239499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2963473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2963473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2963473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3611425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2397832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2124417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2051448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388722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278165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25367</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14099</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Аққайың ауданы мәслихатының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35-1 шешіміне 4- қосымша</w:t>
            </w:r>
          </w:p>
        </w:tc>
      </w:tr>
    </w:tbl>
    <w:bookmarkStart w:name="z121" w:id="107"/>
    <w:p>
      <w:pPr>
        <w:spacing w:after="0"/>
        <w:ind w:left="0"/>
        <w:jc w:val="left"/>
      </w:pPr>
      <w:r>
        <w:rPr>
          <w:rFonts w:ascii="Times New Roman"/>
          <w:b/>
          <w:i w:val="false"/>
          <w:color w:val="000000"/>
        </w:rPr>
        <w:t xml:space="preserve"> Бюджеттік субвенция</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887"/>
        <w:gridCol w:w="3345"/>
        <w:gridCol w:w="3345"/>
        <w:gridCol w:w="3346"/>
      </w:tblGrid>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22375</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19960</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31855</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14125</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31619</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26785</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101426</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95709</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28185</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15189</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15436</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34117</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22737</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401327</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333024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Аққайың ауданы мәслихатының </w:t>
            </w:r>
            <w:r>
              <w:br/>
            </w:r>
            <w:r>
              <w:rPr>
                <w:rFonts w:ascii="Times New Roman"/>
                <w:b w:val="false"/>
                <w:i w:val="false"/>
                <w:color w:val="000000"/>
                <w:sz w:val="20"/>
              </w:rPr>
              <w:t xml:space="preserve">2019 жылғы 25 желтоқсандағы </w:t>
            </w:r>
            <w:r>
              <w:br/>
            </w:r>
            <w:r>
              <w:rPr>
                <w:rFonts w:ascii="Times New Roman"/>
                <w:b w:val="false"/>
                <w:i w:val="false"/>
                <w:color w:val="000000"/>
                <w:sz w:val="20"/>
              </w:rPr>
              <w:t>№ 35-1 шешіміне 5- қосымша</w:t>
            </w:r>
          </w:p>
        </w:tc>
      </w:tr>
    </w:tbl>
    <w:bookmarkStart w:name="z123" w:id="108"/>
    <w:p>
      <w:pPr>
        <w:spacing w:after="0"/>
        <w:ind w:left="0"/>
        <w:jc w:val="left"/>
      </w:pPr>
      <w:r>
        <w:rPr>
          <w:rFonts w:ascii="Times New Roman"/>
          <w:b/>
          <w:i w:val="false"/>
          <w:color w:val="000000"/>
        </w:rPr>
        <w:t xml:space="preserve"> 2020 жылға арналған бюджетті атқару барысында секвестрлеуге жатпайтын аудандық бюджеттік бағдарламалар тізбесі</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Аққайың ауданы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35-1 шешіміне</w:t>
            </w:r>
            <w:r>
              <w:br/>
            </w:r>
            <w:r>
              <w:rPr>
                <w:rFonts w:ascii="Times New Roman"/>
                <w:b w:val="false"/>
                <w:i w:val="false"/>
                <w:color w:val="000000"/>
                <w:sz w:val="20"/>
              </w:rPr>
              <w:t>6- қосымша</w:t>
            </w:r>
          </w:p>
        </w:tc>
      </w:tr>
    </w:tbl>
    <w:bookmarkStart w:name="z128" w:id="109"/>
    <w:p>
      <w:pPr>
        <w:spacing w:after="0"/>
        <w:ind w:left="0"/>
        <w:jc w:val="left"/>
      </w:pPr>
      <w:r>
        <w:rPr>
          <w:rFonts w:ascii="Times New Roman"/>
          <w:b/>
          <w:i w:val="false"/>
          <w:color w:val="000000"/>
        </w:rPr>
        <w:t xml:space="preserve"> Аудан бюджетінде қаржылық жылдың басында қалыптасқан бюджет қаражатының бос қалдықтары және 2019 жылы пайдаланылмаған (түгел пайдаланылмаған) облыстық және республикалық бюджеттен, оның ішінде Қазақстан Республикасының Ұлттық қорынан берілген нысаналы трансферттер есебінен шығыстары </w:t>
      </w:r>
    </w:p>
    <w:bookmarkEnd w:id="109"/>
    <w:p>
      <w:pPr>
        <w:spacing w:after="0"/>
        <w:ind w:left="0"/>
        <w:jc w:val="both"/>
      </w:pPr>
      <w:r>
        <w:rPr>
          <w:rFonts w:ascii="Times New Roman"/>
          <w:b w:val="false"/>
          <w:i w:val="false"/>
          <w:color w:val="ff0000"/>
          <w:sz w:val="28"/>
        </w:rPr>
        <w:t xml:space="preserve">
      Ескерту. Шешім 6-қосымшамен толықтырылды - Солтүстік Қазақстан облысы Аққайың ауданы мəслихатының 31.03.2020 </w:t>
      </w:r>
      <w:r>
        <w:rPr>
          <w:rFonts w:ascii="Times New Roman"/>
          <w:b w:val="false"/>
          <w:i w:val="false"/>
          <w:color w:val="ff0000"/>
          <w:sz w:val="28"/>
        </w:rPr>
        <w:t>№ 37-1</w:t>
      </w:r>
      <w:r>
        <w:rPr>
          <w:rFonts w:ascii="Times New Roman"/>
          <w:b w:val="false"/>
          <w:i w:val="false"/>
          <w:color w:val="ff0000"/>
          <w:sz w:val="28"/>
        </w:rPr>
        <w:t xml:space="preserve"> (01.01.2020 бастап қолданысқа енгізіледі); жаңа редакцияда - Солтүстік Қазақстан облысы Аққайың ауданы мəслихатының 19.06.2020 </w:t>
      </w:r>
      <w:r>
        <w:rPr>
          <w:rFonts w:ascii="Times New Roman"/>
          <w:b w:val="false"/>
          <w:i w:val="false"/>
          <w:color w:val="ff0000"/>
          <w:sz w:val="28"/>
        </w:rPr>
        <w:t>№ 39-1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7"/>
        <w:gridCol w:w="4844"/>
        <w:gridCol w:w="3196"/>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77191,2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бөлiмi</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