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b8b6e" w14:textId="f4b8b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аудандық мәслихатының 2018 жылғы 28 желтоқсандағы № 6-26-14 "2019-2021 жылдарға арналған Айыртау ауданы Сырымбет ауылдық округінің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2019 жылғы 1 сәуірдегі № 6-29-17 шешімі. Солтүстік Қазақстан облысының Әділет департаментінде 2019 жылғы 3 сәуірде № 5292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109-1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Айыртау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Айыртау аудандық мәслихатының "2019-2021 жылдарға арналған Айыртау ауданы Сырымбет ауылдық округінің бюджетін бекіту туралы" 2018 жылғы 28 желтоқсандағы № 6-26-14 </w:t>
      </w:r>
      <w:r>
        <w:rPr>
          <w:rFonts w:ascii="Times New Roman"/>
          <w:b w:val="false"/>
          <w:i w:val="false"/>
          <w:color w:val="000000"/>
          <w:sz w:val="28"/>
        </w:rPr>
        <w:t>шешіміне</w:t>
      </w:r>
      <w:r>
        <w:rPr>
          <w:rFonts w:ascii="Times New Roman"/>
          <w:b w:val="false"/>
          <w:i w:val="false"/>
          <w:color w:val="000000"/>
          <w:sz w:val="28"/>
        </w:rPr>
        <w:t xml:space="preserve"> (2019 жылғы 11 қаңтарда Қазақстан Республикасы нормативтік құқықтық актілерінің электрондық түрдегі эталондық бақылау банкінде жарияланған, нормативтік құқықтық актілерінің мемлекеттік тіркеу тізілімінде № 5137 болып тіркелді)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баяндалсын:</w:t>
      </w:r>
    </w:p>
    <w:bookmarkStart w:name="z7" w:id="2"/>
    <w:p>
      <w:pPr>
        <w:spacing w:after="0"/>
        <w:ind w:left="0"/>
        <w:jc w:val="both"/>
      </w:pPr>
      <w:r>
        <w:rPr>
          <w:rFonts w:ascii="Times New Roman"/>
          <w:b w:val="false"/>
          <w:i w:val="false"/>
          <w:color w:val="000000"/>
          <w:sz w:val="28"/>
        </w:rPr>
        <w:t xml:space="preserve">
       "1. 2019-2021 жылдарға арналған Айыртау ауданы Сырымбет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17 895,0 мың теңге:</w:t>
      </w:r>
    </w:p>
    <w:bookmarkEnd w:id="3"/>
    <w:bookmarkStart w:name="z9" w:id="4"/>
    <w:p>
      <w:pPr>
        <w:spacing w:after="0"/>
        <w:ind w:left="0"/>
        <w:jc w:val="both"/>
      </w:pPr>
      <w:r>
        <w:rPr>
          <w:rFonts w:ascii="Times New Roman"/>
          <w:b w:val="false"/>
          <w:i w:val="false"/>
          <w:color w:val="000000"/>
          <w:sz w:val="28"/>
        </w:rPr>
        <w:t>
      салықтық түсімдер – 3 700,0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14 195,0 мың теңге;</w:t>
      </w:r>
    </w:p>
    <w:bookmarkEnd w:id="7"/>
    <w:bookmarkStart w:name="z13" w:id="8"/>
    <w:p>
      <w:pPr>
        <w:spacing w:after="0"/>
        <w:ind w:left="0"/>
        <w:jc w:val="both"/>
      </w:pPr>
      <w:r>
        <w:rPr>
          <w:rFonts w:ascii="Times New Roman"/>
          <w:b w:val="false"/>
          <w:i w:val="false"/>
          <w:color w:val="000000"/>
          <w:sz w:val="28"/>
        </w:rPr>
        <w:t>
      2) шығындар – 19 145,2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-1 250,2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1 250,2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1 250,2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 редакцияда баяндалсын:</w:t>
      </w:r>
    </w:p>
    <w:bookmarkStart w:name="z26" w:id="20"/>
    <w:p>
      <w:pPr>
        <w:spacing w:after="0"/>
        <w:ind w:left="0"/>
        <w:jc w:val="both"/>
      </w:pPr>
      <w:r>
        <w:rPr>
          <w:rFonts w:ascii="Times New Roman"/>
          <w:b w:val="false"/>
          <w:i w:val="false"/>
          <w:color w:val="000000"/>
          <w:sz w:val="28"/>
        </w:rPr>
        <w:t>
       "6. 2019 жылға арналған ауылдық округ бюджетінде аудандық бюджеттен нысаналы трансферттер 1 661,0 мың теңге сомасында ескерілсін.</w:t>
      </w:r>
    </w:p>
    <w:bookmarkEnd w:id="20"/>
    <w:bookmarkStart w:name="z27" w:id="21"/>
    <w:p>
      <w:pPr>
        <w:spacing w:after="0"/>
        <w:ind w:left="0"/>
        <w:jc w:val="both"/>
      </w:pPr>
      <w:r>
        <w:rPr>
          <w:rFonts w:ascii="Times New Roman"/>
          <w:b w:val="false"/>
          <w:i w:val="false"/>
          <w:color w:val="000000"/>
          <w:sz w:val="28"/>
        </w:rPr>
        <w:t>
      Көрсетілген аудандық бюджеттен нысаналы трансферттерді бөлу ауылдық округ әкімінің 2019-2021 жылдарға арналған Сырымбет ауылдық округінің бюджеті туралы Айыртау аудандық мәслихаттың шешімін іске асыру туралы шешімімен белгіленеді.";</w:t>
      </w:r>
    </w:p>
    <w:bookmarkEnd w:id="21"/>
    <w:bookmarkStart w:name="z28" w:id="22"/>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 тармақтарымен</w:t>
      </w:r>
      <w:r>
        <w:rPr>
          <w:rFonts w:ascii="Times New Roman"/>
          <w:b w:val="false"/>
          <w:i w:val="false"/>
          <w:color w:val="000000"/>
          <w:sz w:val="28"/>
        </w:rPr>
        <w:t xml:space="preserve"> толықтырылсын:</w:t>
      </w:r>
    </w:p>
    <w:bookmarkEnd w:id="22"/>
    <w:bookmarkStart w:name="z29" w:id="23"/>
    <w:p>
      <w:pPr>
        <w:spacing w:after="0"/>
        <w:ind w:left="0"/>
        <w:jc w:val="both"/>
      </w:pPr>
      <w:r>
        <w:rPr>
          <w:rFonts w:ascii="Times New Roman"/>
          <w:b w:val="false"/>
          <w:i w:val="false"/>
          <w:color w:val="000000"/>
          <w:sz w:val="28"/>
        </w:rPr>
        <w:t>
       "6-1. 2019 жылға арналған ауылдық округ бюджетінде республикалық бюджеттен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нысаналы трансферттер 1 039,0 мың теңге сомасында ескерілсін.</w:t>
      </w:r>
    </w:p>
    <w:bookmarkEnd w:id="23"/>
    <w:bookmarkStart w:name="z30" w:id="24"/>
    <w:p>
      <w:pPr>
        <w:spacing w:after="0"/>
        <w:ind w:left="0"/>
        <w:jc w:val="both"/>
      </w:pPr>
      <w:r>
        <w:rPr>
          <w:rFonts w:ascii="Times New Roman"/>
          <w:b w:val="false"/>
          <w:i w:val="false"/>
          <w:color w:val="000000"/>
          <w:sz w:val="28"/>
        </w:rPr>
        <w:t>
      Көрсетілген аудандық бюджеттен нысаналы трансферттерді бөлу ауылдық округ әкімінің 2019-2021 жылдарға арналған Сырымбет ауылдық округінің бюджеті туралы Айыртау аудандық мәслихаттың шешімін іске асыру туралы шешімімен белгіленеді.</w:t>
      </w:r>
    </w:p>
    <w:bookmarkEnd w:id="24"/>
    <w:bookmarkStart w:name="z31" w:id="25"/>
    <w:p>
      <w:pPr>
        <w:spacing w:after="0"/>
        <w:ind w:left="0"/>
        <w:jc w:val="both"/>
      </w:pPr>
      <w:r>
        <w:rPr>
          <w:rFonts w:ascii="Times New Roman"/>
          <w:b w:val="false"/>
          <w:i w:val="false"/>
          <w:color w:val="000000"/>
          <w:sz w:val="28"/>
        </w:rPr>
        <w:t>
      6-2. 4 қосымшаға сәйкес ауылдық округінің бюджетінде қаржылық жыл басына қалыптасқан бюджет қаражатының бос қалдықтары есебінен шығындары қарастырылсын.";</w:t>
      </w:r>
    </w:p>
    <w:bookmarkEnd w:id="25"/>
    <w:bookmarkStart w:name="z32" w:id="2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p>
    <w:bookmarkEnd w:id="26"/>
    <w:bookmarkStart w:name="z33" w:id="27"/>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4 қосымшамен толықтырылсын.</w:t>
      </w:r>
    </w:p>
    <w:bookmarkEnd w:id="27"/>
    <w:bookmarkStart w:name="z34" w:id="28"/>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8"/>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Айыртау аудандық </w:t>
            </w:r>
            <w:r>
              <w:br/>
            </w:r>
            <w:r>
              <w:rPr>
                <w:rFonts w:ascii="Times New Roman"/>
                <w:b w:val="false"/>
                <w:i/>
                <w:color w:val="000000"/>
                <w:sz w:val="20"/>
              </w:rPr>
              <w:t xml:space="preserve">мәслихатының </w:t>
            </w:r>
            <w:r>
              <w:br/>
            </w:r>
            <w:r>
              <w:rPr>
                <w:rFonts w:ascii="Times New Roman"/>
                <w:b w:val="false"/>
                <w:i/>
                <w:color w:val="000000"/>
                <w:sz w:val="20"/>
              </w:rPr>
              <w:t xml:space="preserve">XXІX сессиясының төрайымы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Б.Жандосова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Айыртау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2019 жылғы _____________№ ______шешіміне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2018 жылғы 28 желтоқсандағы № 6-26-14 шешіміне 1-қосымша</w:t>
            </w:r>
          </w:p>
        </w:tc>
      </w:tr>
    </w:tbl>
    <w:bookmarkStart w:name="z39" w:id="29"/>
    <w:p>
      <w:pPr>
        <w:spacing w:after="0"/>
        <w:ind w:left="0"/>
        <w:jc w:val="left"/>
      </w:pPr>
      <w:r>
        <w:rPr>
          <w:rFonts w:ascii="Times New Roman"/>
          <w:b/>
          <w:i w:val="false"/>
          <w:color w:val="000000"/>
        </w:rPr>
        <w:t xml:space="preserve"> 2019 жылға арналған Айыртау ауданы Сырымбет ауылдық округінің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5940"/>
        <w:gridCol w:w="27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салықтық емес түсiмдер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салықтық емес түсiмдер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19 145,2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15 655,2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15 655,2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15 495,2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2019 жылғы _____________№ ______шешіміне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2018 жылғы 28 желтоқсандағы № 6-26-14 шешіміне 4-қосымша</w:t>
            </w:r>
          </w:p>
        </w:tc>
      </w:tr>
    </w:tbl>
    <w:bookmarkStart w:name="z42" w:id="30"/>
    <w:p>
      <w:pPr>
        <w:spacing w:after="0"/>
        <w:ind w:left="0"/>
        <w:jc w:val="left"/>
      </w:pPr>
      <w:r>
        <w:rPr>
          <w:rFonts w:ascii="Times New Roman"/>
          <w:b/>
          <w:i w:val="false"/>
          <w:color w:val="000000"/>
        </w:rPr>
        <w:t xml:space="preserve"> 2019 жылғы 1 қаңтарға қалыптасқан бюджет қаражатының бос қалдықтарын бағыттау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947"/>
        <w:gridCol w:w="1947"/>
        <w:gridCol w:w="3492"/>
        <w:gridCol w:w="348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