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8bed" w14:textId="6048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6-26-7 "2019-2021 жылдарға арналған Айыртау ауданы Антоновка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6-29-10 шешімі. Солтүстік Қазақстан облысының Әділет департаментінде 2019 жылғы 3 сәуірде № 5296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Антоновка ауылдық округінің бюджетін бекіту туралы" 2018 жылғы 28 желтоқсандағы № 6-26-7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5144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Антоновка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25 176,0 мың теңге:</w:t>
      </w:r>
    </w:p>
    <w:bookmarkEnd w:id="3"/>
    <w:bookmarkStart w:name="z9" w:id="4"/>
    <w:p>
      <w:pPr>
        <w:spacing w:after="0"/>
        <w:ind w:left="0"/>
        <w:jc w:val="both"/>
      </w:pPr>
      <w:r>
        <w:rPr>
          <w:rFonts w:ascii="Times New Roman"/>
          <w:b w:val="false"/>
          <w:i w:val="false"/>
          <w:color w:val="000000"/>
          <w:sz w:val="28"/>
        </w:rPr>
        <w:t>
      салықтық түсімдер – 4 800,0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20 376,0 мың теңге;</w:t>
      </w:r>
    </w:p>
    <w:bookmarkEnd w:id="7"/>
    <w:bookmarkStart w:name="z13" w:id="8"/>
    <w:p>
      <w:pPr>
        <w:spacing w:after="0"/>
        <w:ind w:left="0"/>
        <w:jc w:val="both"/>
      </w:pPr>
      <w:r>
        <w:rPr>
          <w:rFonts w:ascii="Times New Roman"/>
          <w:b w:val="false"/>
          <w:i w:val="false"/>
          <w:color w:val="000000"/>
          <w:sz w:val="28"/>
        </w:rPr>
        <w:t>
      2) шығындар – 26 664,1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-1 488,1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1 488,1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1 488,1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1 604,0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Антоновка ауылдық округінің бюджеті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1 117,0 мың теңге сомасында ескерілсін.</w:t>
      </w:r>
    </w:p>
    <w:bookmarkEnd w:id="23"/>
    <w:bookmarkStart w:name="z30" w:id="24"/>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Антоновка ауылдық округінің бюджеті туралы Айыртау аудандық мәслихаттың шешімін іске асыру туралы шешімімен белгіленеді.</w:t>
      </w:r>
    </w:p>
    <w:bookmarkEnd w:id="24"/>
    <w:bookmarkStart w:name="z31" w:id="25"/>
    <w:p>
      <w:pPr>
        <w:spacing w:after="0"/>
        <w:ind w:left="0"/>
        <w:jc w:val="both"/>
      </w:pPr>
      <w:r>
        <w:rPr>
          <w:rFonts w:ascii="Times New Roman"/>
          <w:b w:val="false"/>
          <w:i w:val="false"/>
          <w:color w:val="000000"/>
          <w:sz w:val="28"/>
        </w:rPr>
        <w:t>
      6-2. 4 қосымшаға сәйкес ауылдық округінің бюджетінде қаржылық жыл басына қалыптасқан бюджет қаражатының бос қалдықтары есебінен шығындары қарастырылсын.";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6"/>
    <w:bookmarkStart w:name="z33"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7"/>
    <w:bookmarkStart w:name="z34" w:id="2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XXІX сессиясының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Б.Жандосова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______шешіміне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6-26-7 шешіміне 1-қосымша</w:t>
            </w:r>
          </w:p>
        </w:tc>
      </w:tr>
    </w:tbl>
    <w:bookmarkStart w:name="z39" w:id="29"/>
    <w:p>
      <w:pPr>
        <w:spacing w:after="0"/>
        <w:ind w:left="0"/>
        <w:jc w:val="left"/>
      </w:pPr>
      <w:r>
        <w:rPr>
          <w:rFonts w:ascii="Times New Roman"/>
          <w:b/>
          <w:i w:val="false"/>
          <w:color w:val="000000"/>
        </w:rPr>
        <w:t xml:space="preserve"> 2019 жылға арналған Айыртау ауданы Антоновка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 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 ібағдарламасы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______шешіміне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6-26-7 шешіміне 4-қосымша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3491"/>
        <w:gridCol w:w="34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