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2bd" w14:textId="9fd1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25 желтоқсандағы № 6-26-1 "2019-2021 жылдарға арналған Айыртау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 мамырдағы № 6-30-1 шешімі. Солтүстік Қазақстан облысының Әділет департаментінде 2019 жылғы 13 мамырда № 5404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"2019-2021 жылдарға арналған Айыртау аудандық бюджетін бекіту туралы"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қантарда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10 161 699,7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762 314,7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25 573,0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11 545,0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9 362 267,0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10 142 568,9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2019 жылға арналған аудандық бюджетте республикалық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орталықтарына әлеуметтік жұмыс жөніндегі консультанттар мен ассистенттерді енгізуге;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негізгі және жалпы орта білім беру ұйымдарының мұғалімдері мен педагог-психологтарының еңбегіне ақы төлеуді ұлғайтуға;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көлiк инфрақұрылымының басым жобаларын қаржыландыруға;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Саумалкөл ауылының су құбыры желілерін дамыту және реконструкциялауға;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нысаналарын күрделі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мемлекеттік әкімшілік қызметшілердің жекелеген санаттарының жалақысын көтеруге;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 – 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республикалық бюджеттен берілетін нысаналы трансферттерді бөлу Солтүстік Қазақстан облысы Айыртау ауданы әкімдігінің 2019-2021 жылдарға арналған Айыртау аудандық бюджет туралы Айыртау аудандық мәслихатының шешімін іске асыру туралы қаулысымен айқындалады.";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 № 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 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1"/>
        <w:gridCol w:w="3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10 161 699,7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762 314,7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10 142 568,9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4 681 696,0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4 632 320,0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3 670 314,0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 педагогикалық консультациялық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520 278,1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1 094 170,0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округтар бойынша бюджеттік бағдарламалар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ауылдық округтердің бюджеттеріне берілетін ағымдағы нысаналы трансферттерді бөлу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24 869,0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