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bb1f" w14:textId="f32b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25 желтоқсандағы № 6-26-1 "2019-2021 жылдарға арналған Айыртау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28 тамыздағы № 6-34-3 шешімі. Солтүстік Қазақстан облысының Әділет департаментінде 2019 жылғы 9 қыркүйекте № 5553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аудандық бюджетін бекіту туралы" Айыртау аудандық мәслихатының 2018 жылғы 25 желтоқсандағы № 6-26-1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5118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Айыртау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11 277 953,2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764 889,7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28 415,9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17 770,0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10 466 877,6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11 258 822,4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121 200,0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64 847,0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-57 222,2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57 222,2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121 200,0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64 847,0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2019 жылға арналған аудандық бюджетте республикалық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 жұмыспен қамту орталықтарына әлеуметтік жұмыс жөніндегі консультанттар мен ассистенттерді енгізуге;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негізгі және жалпы орта білім беру ұйымдарының мұғалімдері мен педагог-психологтарының еңбегіне ақы төлеуді ұлғайтуға;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көлiк инфрақұрылымының басым жобаларын қаржыландыруға;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Саумалкөл ауылының су құбыры желілерін дамыту және реконструкциялауға;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нысаналарын күрделі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мемлекеттік әкімшілік қызметшілердің жекелеген санаттарының жалақысын көтеруге;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 – 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күші артық өңірлерден қоныстанғандар үшін тұрғын үйді сатып алуға;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"Ауыл-Ел бесігі" жобасы шеңберінде ауылдық елді мекендердегі әлеуметтік және инженерлік инфрақұрылымдарды дамыту.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республикалық бюджеттен берілетін нысаналы трансферттерді бөлу Солтүстік Қазақстан облысы Айыртау ауданы әкімдігінің 2019-2021 жылдарға арналған Айыртау аудандық бюджет туралы Айыртау аудандық мәслихатының шешімін іске асыру туралы қаулысымен айқындалады.";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2019 жылға Айыртау аудандық жергілікті атқарушы органның резерві 4884,0 мың теңге сомасында бекітілсін.";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ХХХІV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 № 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 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1"/>
        <w:gridCol w:w="34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11 277 953,2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10 466 877,6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11 258 822,4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3 736 386,0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 педагогикалық консультациялық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507 455,3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580 253,4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523 718,1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191 729,6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1 679 541,0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4 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округтар бойынша бюджеттік бағдарламалар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Нижнийборлық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___________ № ___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25 желтоқсандағы № 6-26-1 шешіміне 12 қосымша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ауылдық округтердің бюджеттеріне берілетін ағымдағы нысаналы трансферттерді бөлу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6"/>
        <w:gridCol w:w="28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белгілейтін құжаттарды ресімдеу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768 064,0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